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B2AB" w14:textId="46273003" w:rsidR="008C5BDC" w:rsidRPr="00BF78F9" w:rsidRDefault="008C5BDC" w:rsidP="007E2E06">
      <w:pPr>
        <w:pStyle w:val="Heading1"/>
      </w:pPr>
      <w:bookmarkStart w:id="0" w:name="_Toc13735148"/>
      <w:bookmarkStart w:id="1" w:name="_Toc13813425"/>
      <w:bookmarkStart w:id="2" w:name="_Toc142295999"/>
      <w:r w:rsidRPr="00BF78F9">
        <w:t xml:space="preserve">Supported Independent Living (SIL) participants </w:t>
      </w:r>
      <w:r w:rsidR="00F86399">
        <w:t xml:space="preserve">- </w:t>
      </w:r>
      <w:r w:rsidR="003F7937">
        <w:t xml:space="preserve">data </w:t>
      </w:r>
      <w:r w:rsidRPr="00BF78F9">
        <w:t>rul</w:t>
      </w:r>
      <w:r w:rsidR="00D3550B">
        <w:t>es</w:t>
      </w:r>
      <w:bookmarkEnd w:id="0"/>
      <w:bookmarkEnd w:id="1"/>
      <w:bookmarkEnd w:id="2"/>
    </w:p>
    <w:sdt>
      <w:sdtPr>
        <w:rPr>
          <w:b/>
          <w:bCs/>
          <w:sz w:val="22"/>
        </w:rPr>
        <w:id w:val="-1800595364"/>
        <w:docPartObj>
          <w:docPartGallery w:val="Table of Contents"/>
          <w:docPartUnique/>
        </w:docPartObj>
      </w:sdtPr>
      <w:sdtEndPr>
        <w:rPr>
          <w:b w:val="0"/>
          <w:bCs w:val="0"/>
          <w:noProof/>
        </w:rPr>
      </w:sdtEndPr>
      <w:sdtContent>
        <w:p w14:paraId="111D0F5A" w14:textId="77777777" w:rsidR="0004213F" w:rsidRDefault="008C5BDC">
          <w:pPr>
            <w:pStyle w:val="TOC1"/>
            <w:tabs>
              <w:tab w:val="right" w:leader="dot" w:pos="10456"/>
            </w:tabs>
            <w:rPr>
              <w:rStyle w:val="Heading2Char"/>
            </w:rPr>
          </w:pPr>
          <w:r w:rsidRPr="008C5BDC">
            <w:rPr>
              <w:rStyle w:val="Heading2Char"/>
            </w:rPr>
            <w:t>Contents</w:t>
          </w:r>
        </w:p>
        <w:p w14:paraId="65EC5A19" w14:textId="3AD93A3A" w:rsidR="001A5884" w:rsidRDefault="00EE225A">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95999" w:history="1">
            <w:r w:rsidR="001A5884" w:rsidRPr="00183A3C">
              <w:rPr>
                <w:rStyle w:val="Hyperlink"/>
                <w:noProof/>
              </w:rPr>
              <w:t>Supported Independent Living (SIL) participants - data rules</w:t>
            </w:r>
            <w:r w:rsidR="001A5884">
              <w:rPr>
                <w:noProof/>
                <w:webHidden/>
              </w:rPr>
              <w:tab/>
            </w:r>
            <w:r w:rsidR="001A5884">
              <w:rPr>
                <w:noProof/>
                <w:webHidden/>
              </w:rPr>
              <w:fldChar w:fldCharType="begin"/>
            </w:r>
            <w:r w:rsidR="001A5884">
              <w:rPr>
                <w:noProof/>
                <w:webHidden/>
              </w:rPr>
              <w:instrText xml:space="preserve"> PAGEREF _Toc142295999 \h </w:instrText>
            </w:r>
            <w:r w:rsidR="001A5884">
              <w:rPr>
                <w:noProof/>
                <w:webHidden/>
              </w:rPr>
            </w:r>
            <w:r w:rsidR="001A5884">
              <w:rPr>
                <w:noProof/>
                <w:webHidden/>
              </w:rPr>
              <w:fldChar w:fldCharType="separate"/>
            </w:r>
            <w:r w:rsidR="001A5884">
              <w:rPr>
                <w:noProof/>
                <w:webHidden/>
              </w:rPr>
              <w:t>1</w:t>
            </w:r>
            <w:r w:rsidR="001A5884">
              <w:rPr>
                <w:noProof/>
                <w:webHidden/>
              </w:rPr>
              <w:fldChar w:fldCharType="end"/>
            </w:r>
          </w:hyperlink>
        </w:p>
        <w:p w14:paraId="37495DF4" w14:textId="249E1E6D" w:rsidR="001A5884" w:rsidRDefault="001A58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0" w:history="1">
            <w:r w:rsidRPr="00183A3C">
              <w:rPr>
                <w:rStyle w:val="Hyperlink"/>
                <w:noProof/>
              </w:rPr>
              <w:t>SIL possible values and rules</w:t>
            </w:r>
            <w:r>
              <w:rPr>
                <w:noProof/>
                <w:webHidden/>
              </w:rPr>
              <w:tab/>
            </w:r>
            <w:r>
              <w:rPr>
                <w:noProof/>
                <w:webHidden/>
              </w:rPr>
              <w:fldChar w:fldCharType="begin"/>
            </w:r>
            <w:r>
              <w:rPr>
                <w:noProof/>
                <w:webHidden/>
              </w:rPr>
              <w:instrText xml:space="preserve"> PAGEREF _Toc142296000 \h </w:instrText>
            </w:r>
            <w:r>
              <w:rPr>
                <w:noProof/>
                <w:webHidden/>
              </w:rPr>
            </w:r>
            <w:r>
              <w:rPr>
                <w:noProof/>
                <w:webHidden/>
              </w:rPr>
              <w:fldChar w:fldCharType="separate"/>
            </w:r>
            <w:r>
              <w:rPr>
                <w:noProof/>
                <w:webHidden/>
              </w:rPr>
              <w:t>1</w:t>
            </w:r>
            <w:r>
              <w:rPr>
                <w:noProof/>
                <w:webHidden/>
              </w:rPr>
              <w:fldChar w:fldCharType="end"/>
            </w:r>
          </w:hyperlink>
        </w:p>
        <w:p w14:paraId="14A6308F" w14:textId="60D6B4CC" w:rsidR="001A5884" w:rsidRDefault="001A58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1" w:history="1">
            <w:r w:rsidRPr="00183A3C">
              <w:rPr>
                <w:rStyle w:val="Hyperlink"/>
                <w:noProof/>
              </w:rPr>
              <w:t>How to use the data</w:t>
            </w:r>
            <w:r>
              <w:rPr>
                <w:noProof/>
                <w:webHidden/>
              </w:rPr>
              <w:tab/>
            </w:r>
            <w:r>
              <w:rPr>
                <w:noProof/>
                <w:webHidden/>
              </w:rPr>
              <w:fldChar w:fldCharType="begin"/>
            </w:r>
            <w:r>
              <w:rPr>
                <w:noProof/>
                <w:webHidden/>
              </w:rPr>
              <w:instrText xml:space="preserve"> PAGEREF _Toc142296001 \h </w:instrText>
            </w:r>
            <w:r>
              <w:rPr>
                <w:noProof/>
                <w:webHidden/>
              </w:rPr>
            </w:r>
            <w:r>
              <w:rPr>
                <w:noProof/>
                <w:webHidden/>
              </w:rPr>
              <w:fldChar w:fldCharType="separate"/>
            </w:r>
            <w:r>
              <w:rPr>
                <w:noProof/>
                <w:webHidden/>
              </w:rPr>
              <w:t>2</w:t>
            </w:r>
            <w:r>
              <w:rPr>
                <w:noProof/>
                <w:webHidden/>
              </w:rPr>
              <w:fldChar w:fldCharType="end"/>
            </w:r>
          </w:hyperlink>
        </w:p>
        <w:p w14:paraId="46A1AC66" w14:textId="28F97C07" w:rsidR="001A5884" w:rsidRDefault="001A5884">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002" w:history="1">
            <w:r w:rsidRPr="00183A3C">
              <w:rPr>
                <w:rStyle w:val="Hyperlink"/>
                <w:noProof/>
              </w:rPr>
              <w:t xml:space="preserve">Example 1: Count of participants in NSW as at </w:t>
            </w:r>
            <w:r w:rsidR="00114397">
              <w:rPr>
                <w:rStyle w:val="Hyperlink"/>
                <w:noProof/>
              </w:rPr>
              <w:t>the end of a quarter</w:t>
            </w:r>
            <w:r>
              <w:rPr>
                <w:noProof/>
                <w:webHidden/>
              </w:rPr>
              <w:tab/>
            </w:r>
            <w:r>
              <w:rPr>
                <w:noProof/>
                <w:webHidden/>
              </w:rPr>
              <w:fldChar w:fldCharType="begin"/>
            </w:r>
            <w:r>
              <w:rPr>
                <w:noProof/>
                <w:webHidden/>
              </w:rPr>
              <w:instrText xml:space="preserve"> PAGEREF _Toc142296002 \h </w:instrText>
            </w:r>
            <w:r>
              <w:rPr>
                <w:noProof/>
                <w:webHidden/>
              </w:rPr>
            </w:r>
            <w:r>
              <w:rPr>
                <w:noProof/>
                <w:webHidden/>
              </w:rPr>
              <w:fldChar w:fldCharType="separate"/>
            </w:r>
            <w:r>
              <w:rPr>
                <w:noProof/>
                <w:webHidden/>
              </w:rPr>
              <w:t>2</w:t>
            </w:r>
            <w:r>
              <w:rPr>
                <w:noProof/>
                <w:webHidden/>
              </w:rPr>
              <w:fldChar w:fldCharType="end"/>
            </w:r>
          </w:hyperlink>
        </w:p>
        <w:p w14:paraId="435FA5B6" w14:textId="330D6481" w:rsidR="001A5884" w:rsidRDefault="001A5884">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003" w:history="1">
            <w:r w:rsidRPr="00183A3C">
              <w:rPr>
                <w:rStyle w:val="Hyperlink"/>
                <w:noProof/>
              </w:rPr>
              <w:t xml:space="preserve">Example 2: Count of participants in Brisbane service district as at </w:t>
            </w:r>
            <w:r w:rsidR="00114397" w:rsidRPr="00114397">
              <w:rPr>
                <w:rStyle w:val="Hyperlink"/>
                <w:noProof/>
              </w:rPr>
              <w:t>the end of a quarter</w:t>
            </w:r>
            <w:r>
              <w:rPr>
                <w:noProof/>
                <w:webHidden/>
              </w:rPr>
              <w:tab/>
            </w:r>
            <w:r>
              <w:rPr>
                <w:noProof/>
                <w:webHidden/>
              </w:rPr>
              <w:fldChar w:fldCharType="begin"/>
            </w:r>
            <w:r>
              <w:rPr>
                <w:noProof/>
                <w:webHidden/>
              </w:rPr>
              <w:instrText xml:space="preserve"> PAGEREF _Toc142296003 \h </w:instrText>
            </w:r>
            <w:r>
              <w:rPr>
                <w:noProof/>
                <w:webHidden/>
              </w:rPr>
            </w:r>
            <w:r>
              <w:rPr>
                <w:noProof/>
                <w:webHidden/>
              </w:rPr>
              <w:fldChar w:fldCharType="separate"/>
            </w:r>
            <w:r>
              <w:rPr>
                <w:noProof/>
                <w:webHidden/>
              </w:rPr>
              <w:t>2</w:t>
            </w:r>
            <w:r>
              <w:rPr>
                <w:noProof/>
                <w:webHidden/>
              </w:rPr>
              <w:fldChar w:fldCharType="end"/>
            </w:r>
          </w:hyperlink>
        </w:p>
        <w:p w14:paraId="47651D18" w14:textId="7DF29702" w:rsidR="001A5884" w:rsidRDefault="001A58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4" w:history="1">
            <w:r w:rsidRPr="00183A3C">
              <w:rPr>
                <w:rStyle w:val="Hyperlink"/>
                <w:noProof/>
              </w:rPr>
              <w:t>About this document</w:t>
            </w:r>
            <w:r>
              <w:rPr>
                <w:noProof/>
                <w:webHidden/>
              </w:rPr>
              <w:tab/>
            </w:r>
            <w:r>
              <w:rPr>
                <w:noProof/>
                <w:webHidden/>
              </w:rPr>
              <w:fldChar w:fldCharType="begin"/>
            </w:r>
            <w:r>
              <w:rPr>
                <w:noProof/>
                <w:webHidden/>
              </w:rPr>
              <w:instrText xml:space="preserve"> PAGEREF _Toc142296004 \h </w:instrText>
            </w:r>
            <w:r>
              <w:rPr>
                <w:noProof/>
                <w:webHidden/>
              </w:rPr>
            </w:r>
            <w:r>
              <w:rPr>
                <w:noProof/>
                <w:webHidden/>
              </w:rPr>
              <w:fldChar w:fldCharType="separate"/>
            </w:r>
            <w:r>
              <w:rPr>
                <w:noProof/>
                <w:webHidden/>
              </w:rPr>
              <w:t>2</w:t>
            </w:r>
            <w:r>
              <w:rPr>
                <w:noProof/>
                <w:webHidden/>
              </w:rPr>
              <w:fldChar w:fldCharType="end"/>
            </w:r>
          </w:hyperlink>
        </w:p>
        <w:p w14:paraId="195AB1F1" w14:textId="0D1A03BA" w:rsidR="008C5BDC" w:rsidRDefault="00EE225A" w:rsidP="008C5BDC">
          <w:r>
            <w:rPr>
              <w:rFonts w:asciiTheme="minorHAnsi" w:eastAsiaTheme="majorEastAsia" w:hAnsiTheme="minorHAnsi" w:cstheme="majorBidi"/>
              <w:color w:val="652F76"/>
              <w:sz w:val="44"/>
              <w:szCs w:val="28"/>
              <w:lang w:bidi="en-US"/>
            </w:rPr>
            <w:fldChar w:fldCharType="end"/>
          </w:r>
        </w:p>
      </w:sdtContent>
    </w:sdt>
    <w:p w14:paraId="64F723FD" w14:textId="3CBB8128" w:rsidR="008C5BDC" w:rsidRPr="00BF78F9" w:rsidRDefault="00E36E80" w:rsidP="002D0179">
      <w:pPr>
        <w:pStyle w:val="Heading2"/>
      </w:pPr>
      <w:bookmarkStart w:id="3" w:name="_Toc142296000"/>
      <w:r>
        <w:t>SIL p</w:t>
      </w:r>
      <w:r w:rsidR="00215D62">
        <w:t>ossible values and r</w:t>
      </w:r>
      <w:r w:rsidR="008C5BDC" w:rsidRPr="00BF78F9">
        <w:t>ules</w:t>
      </w:r>
      <w:bookmarkEnd w:id="3"/>
    </w:p>
    <w:p w14:paraId="782C92A6" w14:textId="49C08463" w:rsidR="008C5BDC" w:rsidRDefault="008C5BDC" w:rsidP="008C5BDC">
      <w:bookmarkStart w:id="4" w:name="_Toc13727629"/>
      <w:bookmarkStart w:id="5" w:name="_Toc13727743"/>
      <w:r w:rsidRPr="00BD55F6">
        <w:t>The table below</w:t>
      </w:r>
      <w:r>
        <w:t xml:space="preserve"> outlines the possible values and rules in the </w:t>
      </w:r>
      <w:r w:rsidR="00C67CC0" w:rsidRPr="00C67CC0">
        <w:t>SILParticipants</w:t>
      </w:r>
      <w:r>
        <w:t>.</w:t>
      </w:r>
      <w:r w:rsidR="00C67CC0">
        <w:t>csv</w:t>
      </w:r>
      <w:r>
        <w:t xml:space="preserve"> data file</w:t>
      </w:r>
      <w:r w:rsidRPr="00BF78F9">
        <w:t>.</w:t>
      </w:r>
      <w:bookmarkEnd w:id="4"/>
      <w:bookmarkEnd w:id="5"/>
    </w:p>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1696"/>
        <w:gridCol w:w="2268"/>
        <w:gridCol w:w="3611"/>
        <w:gridCol w:w="2881"/>
      </w:tblGrid>
      <w:tr w:rsidR="008C5BDC" w14:paraId="3AEECF6A" w14:textId="77777777" w:rsidTr="3756F4AF">
        <w:trPr>
          <w:tblHeader/>
        </w:trPr>
        <w:tc>
          <w:tcPr>
            <w:tcW w:w="1696" w:type="dxa"/>
          </w:tcPr>
          <w:p w14:paraId="4A2CCC14" w14:textId="685AE402" w:rsidR="008C5BDC" w:rsidRPr="00EE225A" w:rsidRDefault="00EE225A" w:rsidP="007E7E3E">
            <w:pPr>
              <w:rPr>
                <w:b/>
              </w:rPr>
            </w:pPr>
            <w:r w:rsidRPr="00EE225A">
              <w:rPr>
                <w:b/>
              </w:rPr>
              <w:t>Variable</w:t>
            </w:r>
          </w:p>
        </w:tc>
        <w:tc>
          <w:tcPr>
            <w:tcW w:w="2268" w:type="dxa"/>
          </w:tcPr>
          <w:p w14:paraId="339E07B0" w14:textId="77777777" w:rsidR="008C5BDC" w:rsidRPr="00EE225A" w:rsidRDefault="008C5BDC" w:rsidP="007E7E3E">
            <w:pPr>
              <w:rPr>
                <w:b/>
              </w:rPr>
            </w:pPr>
            <w:r w:rsidRPr="00EE225A">
              <w:rPr>
                <w:b/>
              </w:rPr>
              <w:t>Description</w:t>
            </w:r>
          </w:p>
        </w:tc>
        <w:tc>
          <w:tcPr>
            <w:tcW w:w="3611" w:type="dxa"/>
          </w:tcPr>
          <w:p w14:paraId="5099BE68" w14:textId="77777777" w:rsidR="008C5BDC" w:rsidRPr="00EE225A" w:rsidRDefault="008C5BDC" w:rsidP="007E7E3E">
            <w:pPr>
              <w:rPr>
                <w:b/>
              </w:rPr>
            </w:pPr>
            <w:r w:rsidRPr="00EE225A">
              <w:rPr>
                <w:b/>
              </w:rPr>
              <w:t>Rules</w:t>
            </w:r>
          </w:p>
        </w:tc>
        <w:tc>
          <w:tcPr>
            <w:tcW w:w="2881" w:type="dxa"/>
          </w:tcPr>
          <w:p w14:paraId="352A82F5" w14:textId="5D48116A" w:rsidR="008C5BDC" w:rsidRPr="00EE225A" w:rsidRDefault="00F12017" w:rsidP="007E7E3E">
            <w:pPr>
              <w:rPr>
                <w:b/>
              </w:rPr>
            </w:pPr>
            <w:r>
              <w:rPr>
                <w:b/>
              </w:rPr>
              <w:t xml:space="preserve">Sample </w:t>
            </w:r>
            <w:r w:rsidR="008C5BDC" w:rsidRPr="00EE225A">
              <w:rPr>
                <w:b/>
              </w:rPr>
              <w:t>Possible Values</w:t>
            </w:r>
          </w:p>
        </w:tc>
      </w:tr>
      <w:tr w:rsidR="008C5BDC" w14:paraId="54203C0B" w14:textId="77777777" w:rsidTr="3756F4AF">
        <w:tc>
          <w:tcPr>
            <w:tcW w:w="1696" w:type="dxa"/>
          </w:tcPr>
          <w:p w14:paraId="7697EA40" w14:textId="77777777" w:rsidR="008C5BDC" w:rsidRDefault="008C5BDC" w:rsidP="008C5BDC">
            <w:proofErr w:type="spellStart"/>
            <w:r>
              <w:t>Rprt</w:t>
            </w:r>
            <w:proofErr w:type="spellEnd"/>
            <w:r>
              <w:t xml:space="preserve"> Date</w:t>
            </w:r>
          </w:p>
        </w:tc>
        <w:tc>
          <w:tcPr>
            <w:tcW w:w="2268" w:type="dxa"/>
          </w:tcPr>
          <w:p w14:paraId="3D0283CC" w14:textId="77777777" w:rsidR="008C5BDC" w:rsidRDefault="008C5BDC" w:rsidP="008C5BDC">
            <w:r>
              <w:t>Reporting date</w:t>
            </w:r>
          </w:p>
        </w:tc>
        <w:tc>
          <w:tcPr>
            <w:tcW w:w="3611" w:type="dxa"/>
          </w:tcPr>
          <w:p w14:paraId="24870E57" w14:textId="1FE7C0E1" w:rsidR="008C5BDC" w:rsidRDefault="008C5BDC" w:rsidP="008C5BDC">
            <w:pPr>
              <w:pStyle w:val="ListParagraph"/>
              <w:numPr>
                <w:ilvl w:val="0"/>
                <w:numId w:val="2"/>
              </w:numPr>
              <w:spacing w:after="0"/>
            </w:pPr>
            <w:r>
              <w:t>The dates wil</w:t>
            </w:r>
            <w:r w:rsidR="00773006">
              <w:t>l align with quarter end dates</w:t>
            </w:r>
          </w:p>
          <w:p w14:paraId="1D1F240D" w14:textId="7661674D" w:rsidR="008C5BDC" w:rsidRDefault="008C5BDC" w:rsidP="00C42184">
            <w:pPr>
              <w:pStyle w:val="ListParagraph"/>
              <w:numPr>
                <w:ilvl w:val="0"/>
                <w:numId w:val="2"/>
              </w:numPr>
              <w:ind w:left="357" w:hanging="357"/>
              <w:contextualSpacing w:val="0"/>
            </w:pPr>
            <w:r>
              <w:t xml:space="preserve">The data set </w:t>
            </w:r>
            <w:r w:rsidR="008F297E">
              <w:t>contains multiple dates</w:t>
            </w:r>
          </w:p>
        </w:tc>
        <w:tc>
          <w:tcPr>
            <w:tcW w:w="2881" w:type="dxa"/>
          </w:tcPr>
          <w:p w14:paraId="754E34C3" w14:textId="77777777" w:rsidR="00723BD2" w:rsidRDefault="00114397" w:rsidP="00EF1467">
            <w:pPr>
              <w:pStyle w:val="ListParagraph"/>
              <w:numPr>
                <w:ilvl w:val="0"/>
                <w:numId w:val="6"/>
              </w:numPr>
            </w:pPr>
            <w:r>
              <w:t>31M</w:t>
            </w:r>
            <w:r w:rsidR="00723BD2">
              <w:t>a</w:t>
            </w:r>
            <w:r>
              <w:t>r</w:t>
            </w:r>
            <w:r w:rsidR="00723BD2">
              <w:t>2025</w:t>
            </w:r>
          </w:p>
          <w:p w14:paraId="02DE750C" w14:textId="2D9CD96F" w:rsidR="00EF1467" w:rsidRDefault="00EF1467" w:rsidP="00EF1467">
            <w:pPr>
              <w:pStyle w:val="ListParagraph"/>
              <w:numPr>
                <w:ilvl w:val="0"/>
                <w:numId w:val="6"/>
              </w:numPr>
            </w:pPr>
            <w:r>
              <w:t>31Dec2024</w:t>
            </w:r>
          </w:p>
          <w:p w14:paraId="51BC99F3" w14:textId="5DD0B9D4" w:rsidR="008937F8" w:rsidRDefault="008937F8" w:rsidP="008937F8">
            <w:pPr>
              <w:pStyle w:val="ListParagraph"/>
              <w:numPr>
                <w:ilvl w:val="0"/>
                <w:numId w:val="6"/>
              </w:numPr>
            </w:pPr>
            <w:r>
              <w:t>30Sep2024</w:t>
            </w:r>
          </w:p>
          <w:p w14:paraId="0EEED8AC" w14:textId="6866D739" w:rsidR="009F51D5" w:rsidRDefault="3022B0D1" w:rsidP="009F51D5">
            <w:pPr>
              <w:pStyle w:val="ListParagraph"/>
              <w:numPr>
                <w:ilvl w:val="0"/>
                <w:numId w:val="6"/>
              </w:numPr>
            </w:pPr>
            <w:r>
              <w:t>30Jun2024</w:t>
            </w:r>
          </w:p>
          <w:p w14:paraId="712FB9D1" w14:textId="356A8C4C" w:rsidR="009F51D5" w:rsidRDefault="009F51D5" w:rsidP="009F51D5">
            <w:pPr>
              <w:pStyle w:val="ListParagraph"/>
              <w:numPr>
                <w:ilvl w:val="0"/>
                <w:numId w:val="6"/>
              </w:numPr>
            </w:pPr>
            <w:r>
              <w:t>31Mar2024</w:t>
            </w:r>
          </w:p>
          <w:p w14:paraId="4EB6C13E" w14:textId="3D98DE1C" w:rsidR="00F35FBB" w:rsidRDefault="00114397" w:rsidP="00114397">
            <w:pPr>
              <w:pStyle w:val="ListParagraph"/>
              <w:numPr>
                <w:ilvl w:val="0"/>
                <w:numId w:val="6"/>
              </w:numPr>
            </w:pPr>
            <w:r>
              <w:t>Etc.</w:t>
            </w:r>
          </w:p>
        </w:tc>
      </w:tr>
      <w:tr w:rsidR="008C5BDC" w14:paraId="1D2AE5ED" w14:textId="77777777" w:rsidTr="3756F4AF">
        <w:tc>
          <w:tcPr>
            <w:tcW w:w="1696" w:type="dxa"/>
          </w:tcPr>
          <w:p w14:paraId="73AC47A3" w14:textId="77777777" w:rsidR="008C5BDC" w:rsidRDefault="008C5BDC" w:rsidP="008C5BDC">
            <w:proofErr w:type="spellStart"/>
            <w:r>
              <w:t>StateCd</w:t>
            </w:r>
            <w:proofErr w:type="spellEnd"/>
          </w:p>
        </w:tc>
        <w:tc>
          <w:tcPr>
            <w:tcW w:w="2268" w:type="dxa"/>
          </w:tcPr>
          <w:p w14:paraId="334529A8" w14:textId="1E3922CA" w:rsidR="008C5BDC" w:rsidRDefault="00B81079" w:rsidP="002B73A7">
            <w:r>
              <w:t xml:space="preserve">State/Territory code for the State/Territory </w:t>
            </w:r>
            <w:r w:rsidR="002B73A7">
              <w:t>in which</w:t>
            </w:r>
            <w:r>
              <w:t xml:space="preserve"> the participant </w:t>
            </w:r>
            <w:r w:rsidR="0047498E">
              <w:t>resides</w:t>
            </w:r>
          </w:p>
        </w:tc>
        <w:tc>
          <w:tcPr>
            <w:tcW w:w="3611" w:type="dxa"/>
          </w:tcPr>
          <w:p w14:paraId="7F5BEC2B" w14:textId="6DA7232D" w:rsidR="008C5BDC" w:rsidRDefault="008C5BDC" w:rsidP="00F12017">
            <w:pPr>
              <w:pStyle w:val="ListParagraph"/>
              <w:spacing w:after="0"/>
              <w:ind w:left="360"/>
            </w:pPr>
          </w:p>
        </w:tc>
        <w:tc>
          <w:tcPr>
            <w:tcW w:w="2881" w:type="dxa"/>
          </w:tcPr>
          <w:p w14:paraId="2C3D62B2" w14:textId="77777777" w:rsidR="00AF501A" w:rsidRDefault="00AF501A" w:rsidP="00AF501A">
            <w:pPr>
              <w:pStyle w:val="ListParagraph"/>
              <w:numPr>
                <w:ilvl w:val="0"/>
                <w:numId w:val="4"/>
              </w:numPr>
              <w:spacing w:after="0"/>
            </w:pPr>
            <w:r>
              <w:t>ACT</w:t>
            </w:r>
          </w:p>
          <w:p w14:paraId="4A001783" w14:textId="77777777" w:rsidR="00AF501A" w:rsidRDefault="00AF501A" w:rsidP="00AF501A">
            <w:pPr>
              <w:pStyle w:val="ListParagraph"/>
              <w:numPr>
                <w:ilvl w:val="0"/>
                <w:numId w:val="4"/>
              </w:numPr>
              <w:spacing w:after="0"/>
            </w:pPr>
            <w:r>
              <w:t>NSW</w:t>
            </w:r>
          </w:p>
          <w:p w14:paraId="0092D60F" w14:textId="77777777" w:rsidR="00AF501A" w:rsidRDefault="00AF501A" w:rsidP="00AF501A">
            <w:pPr>
              <w:pStyle w:val="ListParagraph"/>
              <w:numPr>
                <w:ilvl w:val="0"/>
                <w:numId w:val="4"/>
              </w:numPr>
              <w:spacing w:after="0"/>
            </w:pPr>
            <w:r>
              <w:t>NT</w:t>
            </w:r>
          </w:p>
          <w:p w14:paraId="1C2AAC48" w14:textId="77777777" w:rsidR="00AF501A" w:rsidRDefault="00AF501A" w:rsidP="00AF501A">
            <w:pPr>
              <w:pStyle w:val="ListParagraph"/>
              <w:numPr>
                <w:ilvl w:val="0"/>
                <w:numId w:val="4"/>
              </w:numPr>
              <w:spacing w:after="0"/>
            </w:pPr>
            <w:r>
              <w:t>QLD</w:t>
            </w:r>
          </w:p>
          <w:p w14:paraId="2C200DCA" w14:textId="77777777" w:rsidR="00AF501A" w:rsidRDefault="00AF501A" w:rsidP="00AF501A">
            <w:pPr>
              <w:pStyle w:val="ListParagraph"/>
              <w:numPr>
                <w:ilvl w:val="0"/>
                <w:numId w:val="4"/>
              </w:numPr>
              <w:spacing w:after="0"/>
            </w:pPr>
            <w:r>
              <w:t>SA</w:t>
            </w:r>
          </w:p>
          <w:p w14:paraId="64BDD63C" w14:textId="77777777" w:rsidR="00AF501A" w:rsidRDefault="00AF501A" w:rsidP="00AF501A">
            <w:pPr>
              <w:pStyle w:val="ListParagraph"/>
              <w:numPr>
                <w:ilvl w:val="0"/>
                <w:numId w:val="4"/>
              </w:numPr>
              <w:spacing w:after="0"/>
            </w:pPr>
            <w:r>
              <w:t>TAS</w:t>
            </w:r>
          </w:p>
          <w:p w14:paraId="61D0A7CE" w14:textId="77777777" w:rsidR="00AF501A" w:rsidRDefault="00AF501A" w:rsidP="00AF501A">
            <w:pPr>
              <w:pStyle w:val="ListParagraph"/>
              <w:numPr>
                <w:ilvl w:val="0"/>
                <w:numId w:val="4"/>
              </w:numPr>
              <w:spacing w:after="0"/>
            </w:pPr>
            <w:r>
              <w:t>VIC</w:t>
            </w:r>
          </w:p>
          <w:p w14:paraId="1CC2707D" w14:textId="77777777" w:rsidR="00AF501A" w:rsidRDefault="00AF501A" w:rsidP="00AF501A">
            <w:pPr>
              <w:pStyle w:val="ListParagraph"/>
              <w:numPr>
                <w:ilvl w:val="0"/>
                <w:numId w:val="4"/>
              </w:numPr>
              <w:spacing w:after="0"/>
            </w:pPr>
            <w:r>
              <w:t>WA</w:t>
            </w:r>
          </w:p>
          <w:p w14:paraId="4870744F" w14:textId="6A623F67" w:rsidR="008C5BDC" w:rsidRDefault="00AF501A" w:rsidP="00AF501A">
            <w:pPr>
              <w:pStyle w:val="ListParagraph"/>
              <w:numPr>
                <w:ilvl w:val="0"/>
                <w:numId w:val="4"/>
              </w:numPr>
              <w:contextualSpacing w:val="0"/>
            </w:pPr>
            <w:r>
              <w:t>MIS</w:t>
            </w:r>
            <w:r w:rsidR="008C5BDC">
              <w:tab/>
            </w:r>
          </w:p>
        </w:tc>
      </w:tr>
      <w:tr w:rsidR="008C5BDC" w14:paraId="5979FDF7" w14:textId="77777777" w:rsidTr="3756F4AF">
        <w:tc>
          <w:tcPr>
            <w:tcW w:w="1696" w:type="dxa"/>
          </w:tcPr>
          <w:p w14:paraId="11C365CE" w14:textId="77777777" w:rsidR="008C5BDC" w:rsidRDefault="008C5BDC" w:rsidP="008C5BDC">
            <w:proofErr w:type="spellStart"/>
            <w:r w:rsidRPr="003B7702">
              <w:t>SrvcDstrctNm</w:t>
            </w:r>
            <w:proofErr w:type="spellEnd"/>
          </w:p>
        </w:tc>
        <w:tc>
          <w:tcPr>
            <w:tcW w:w="2268" w:type="dxa"/>
          </w:tcPr>
          <w:p w14:paraId="102545DD" w14:textId="5CC13E55" w:rsidR="008C5BDC" w:rsidRDefault="008C5BDC">
            <w:r>
              <w:t>Service District</w:t>
            </w:r>
            <w:r w:rsidR="00A41933">
              <w:t xml:space="preserve"> where the participant </w:t>
            </w:r>
            <w:r w:rsidR="0047498E">
              <w:t>resides</w:t>
            </w:r>
          </w:p>
        </w:tc>
        <w:tc>
          <w:tcPr>
            <w:tcW w:w="3611" w:type="dxa"/>
          </w:tcPr>
          <w:p w14:paraId="00F5E157" w14:textId="691ABF65" w:rsidR="008C5BDC" w:rsidRDefault="00262FB4" w:rsidP="008C5BDC">
            <w:pPr>
              <w:pStyle w:val="ListParagraph"/>
              <w:numPr>
                <w:ilvl w:val="0"/>
                <w:numId w:val="3"/>
              </w:numPr>
              <w:spacing w:after="0"/>
            </w:pPr>
            <w:r>
              <w:t>Each S</w:t>
            </w:r>
            <w:r w:rsidR="008C5BDC">
              <w:t>tate</w:t>
            </w:r>
            <w:r>
              <w:t>/T</w:t>
            </w:r>
            <w:r w:rsidR="00315D7A">
              <w:t>erritory</w:t>
            </w:r>
            <w:r w:rsidR="008C5BDC">
              <w:t xml:space="preserve"> is divided into service districts in which </w:t>
            </w:r>
            <w:r w:rsidR="0012773F">
              <w:t xml:space="preserve">the </w:t>
            </w:r>
            <w:r w:rsidR="008C5BDC">
              <w:t>NDIA operates</w:t>
            </w:r>
          </w:p>
          <w:p w14:paraId="73D286F7" w14:textId="00CA9ED4" w:rsidR="008C5BDC" w:rsidRDefault="008C5BDC" w:rsidP="00F12017">
            <w:pPr>
              <w:pStyle w:val="ListParagraph"/>
              <w:spacing w:after="0"/>
              <w:ind w:left="360"/>
            </w:pPr>
          </w:p>
        </w:tc>
        <w:tc>
          <w:tcPr>
            <w:tcW w:w="2881" w:type="dxa"/>
          </w:tcPr>
          <w:p w14:paraId="40321918" w14:textId="77777777" w:rsidR="008C5BDC" w:rsidRDefault="008C5BDC" w:rsidP="008C5BDC">
            <w:pPr>
              <w:pStyle w:val="ListParagraph"/>
              <w:numPr>
                <w:ilvl w:val="0"/>
                <w:numId w:val="4"/>
              </w:numPr>
              <w:spacing w:after="0"/>
            </w:pPr>
            <w:r>
              <w:t>TAS North</w:t>
            </w:r>
          </w:p>
          <w:p w14:paraId="5CF9950B" w14:textId="77777777" w:rsidR="008C5BDC" w:rsidRDefault="008C5BDC" w:rsidP="008C5BDC">
            <w:pPr>
              <w:pStyle w:val="ListParagraph"/>
              <w:numPr>
                <w:ilvl w:val="0"/>
                <w:numId w:val="4"/>
              </w:numPr>
              <w:spacing w:after="0"/>
            </w:pPr>
            <w:r>
              <w:t xml:space="preserve">TAS </w:t>
            </w:r>
            <w:proofErr w:type="gramStart"/>
            <w:r>
              <w:t>North West</w:t>
            </w:r>
            <w:proofErr w:type="gramEnd"/>
          </w:p>
          <w:p w14:paraId="6DD7B357" w14:textId="77777777" w:rsidR="008C5BDC" w:rsidRDefault="008C5BDC" w:rsidP="008C5BDC">
            <w:pPr>
              <w:pStyle w:val="ListParagraph"/>
              <w:numPr>
                <w:ilvl w:val="0"/>
                <w:numId w:val="4"/>
              </w:numPr>
              <w:spacing w:after="0"/>
            </w:pPr>
            <w:r>
              <w:t xml:space="preserve">TAS </w:t>
            </w:r>
            <w:proofErr w:type="gramStart"/>
            <w:r>
              <w:t>South East</w:t>
            </w:r>
            <w:proofErr w:type="gramEnd"/>
          </w:p>
          <w:p w14:paraId="07080379" w14:textId="77777777" w:rsidR="008C5BDC" w:rsidRDefault="008C5BDC" w:rsidP="00C42184">
            <w:pPr>
              <w:pStyle w:val="ListParagraph"/>
              <w:numPr>
                <w:ilvl w:val="0"/>
                <w:numId w:val="4"/>
              </w:numPr>
              <w:ind w:left="357" w:hanging="357"/>
              <w:contextualSpacing w:val="0"/>
            </w:pPr>
            <w:r>
              <w:t xml:space="preserve">TAS </w:t>
            </w:r>
            <w:proofErr w:type="gramStart"/>
            <w:r>
              <w:t>South West</w:t>
            </w:r>
            <w:proofErr w:type="gramEnd"/>
          </w:p>
        </w:tc>
      </w:tr>
      <w:tr w:rsidR="008C5BDC" w14:paraId="4CCE43B0" w14:textId="77777777" w:rsidTr="3756F4AF">
        <w:tc>
          <w:tcPr>
            <w:tcW w:w="1696" w:type="dxa"/>
          </w:tcPr>
          <w:p w14:paraId="3810D1BC" w14:textId="77777777" w:rsidR="008C5BDC" w:rsidRPr="003B7702" w:rsidRDefault="008C5BDC" w:rsidP="008C5BDC">
            <w:proofErr w:type="spellStart"/>
            <w:r>
              <w:lastRenderedPageBreak/>
              <w:t>PrtcpntCnt</w:t>
            </w:r>
            <w:proofErr w:type="spellEnd"/>
          </w:p>
        </w:tc>
        <w:tc>
          <w:tcPr>
            <w:tcW w:w="2268" w:type="dxa"/>
          </w:tcPr>
          <w:p w14:paraId="784AED70" w14:textId="77777777" w:rsidR="008C5BDC" w:rsidRDefault="008C5BDC" w:rsidP="008C5BDC">
            <w:r>
              <w:t>Participant Count</w:t>
            </w:r>
          </w:p>
        </w:tc>
        <w:tc>
          <w:tcPr>
            <w:tcW w:w="3611" w:type="dxa"/>
          </w:tcPr>
          <w:p w14:paraId="227DA30F" w14:textId="77777777" w:rsidR="008C5BDC" w:rsidRDefault="008C5BDC" w:rsidP="00C42184">
            <w:pPr>
              <w:pStyle w:val="ListParagraph"/>
              <w:numPr>
                <w:ilvl w:val="0"/>
                <w:numId w:val="3"/>
              </w:numPr>
              <w:ind w:left="357" w:hanging="357"/>
              <w:contextualSpacing w:val="0"/>
            </w:pPr>
            <w:r>
              <w:t xml:space="preserve">Count of participants in each combination of </w:t>
            </w:r>
            <w:r w:rsidR="00CD7862">
              <w:t>filters applied on variables in the same row</w:t>
            </w:r>
          </w:p>
          <w:p w14:paraId="6D83E137" w14:textId="47D6703C" w:rsidR="000F016B" w:rsidRDefault="000F016B" w:rsidP="000F016B">
            <w:pPr>
              <w:pStyle w:val="ListParagraph"/>
              <w:numPr>
                <w:ilvl w:val="0"/>
                <w:numId w:val="3"/>
              </w:numPr>
              <w:contextualSpacing w:val="0"/>
            </w:pPr>
            <w:r w:rsidRPr="000F016B">
              <w:t xml:space="preserve">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w:t>
            </w:r>
            <w:proofErr w:type="gramStart"/>
            <w:r w:rsidRPr="000F016B">
              <w:t>at</w:t>
            </w:r>
            <w:proofErr w:type="gramEnd"/>
            <w:r w:rsidRPr="000F016B">
              <w:t xml:space="preserve"> 31 March 2021.</w:t>
            </w:r>
          </w:p>
        </w:tc>
        <w:tc>
          <w:tcPr>
            <w:tcW w:w="2881" w:type="dxa"/>
          </w:tcPr>
          <w:p w14:paraId="7763DAD0" w14:textId="16269A16" w:rsidR="008C5BDC" w:rsidRDefault="00CD7862" w:rsidP="00155027">
            <w:pPr>
              <w:pStyle w:val="ListParagraph"/>
              <w:numPr>
                <w:ilvl w:val="0"/>
                <w:numId w:val="4"/>
              </w:numPr>
              <w:ind w:left="357" w:hanging="357"/>
              <w:contextualSpacing w:val="0"/>
            </w:pPr>
            <w:r w:rsidRPr="00155027">
              <w:t>Numerical values greater than zero</w:t>
            </w:r>
          </w:p>
        </w:tc>
      </w:tr>
    </w:tbl>
    <w:p w14:paraId="1F5DD06F" w14:textId="738519DF" w:rsidR="00F86399" w:rsidRDefault="00265FB3" w:rsidP="00F86399">
      <w:pPr>
        <w:spacing w:after="0"/>
      </w:pPr>
      <w:r>
        <w:t xml:space="preserve"> </w:t>
      </w:r>
    </w:p>
    <w:p w14:paraId="63F61B60" w14:textId="77777777" w:rsidR="008C5BDC" w:rsidRPr="008C5BDC" w:rsidRDefault="008C5BDC" w:rsidP="00F86399">
      <w:pPr>
        <w:spacing w:after="0"/>
      </w:pPr>
    </w:p>
    <w:p w14:paraId="460C5F73" w14:textId="17159389" w:rsidR="008A344A" w:rsidRDefault="008A344A">
      <w:pPr>
        <w:spacing w:after="200"/>
        <w:rPr>
          <w:rFonts w:eastAsiaTheme="majorEastAsia" w:cstheme="majorBidi"/>
          <w:b/>
          <w:bCs/>
          <w:sz w:val="36"/>
          <w:szCs w:val="26"/>
        </w:rPr>
      </w:pPr>
      <w:bookmarkStart w:id="6" w:name="_Toc142296001"/>
    </w:p>
    <w:p w14:paraId="564E7886" w14:textId="4BC3C471" w:rsidR="008C5BDC" w:rsidRDefault="008C5BDC" w:rsidP="002D0179">
      <w:pPr>
        <w:pStyle w:val="Heading2"/>
      </w:pPr>
      <w:r>
        <w:t>How to use the data</w:t>
      </w:r>
      <w:bookmarkEnd w:id="6"/>
    </w:p>
    <w:p w14:paraId="4D93E8A7" w14:textId="759D4025" w:rsidR="00EB6EC6" w:rsidRPr="00EB6EC6" w:rsidRDefault="00EB6EC6" w:rsidP="00EB6EC6">
      <w:pPr>
        <w:spacing w:after="0" w:line="240" w:lineRule="auto"/>
        <w:rPr>
          <w:rFonts w:eastAsia="Times New Roman" w:cs="Arial"/>
          <w:color w:val="000000"/>
          <w:lang w:eastAsia="en-AU"/>
        </w:rPr>
      </w:pPr>
      <w:r w:rsidRPr="00EB6EC6">
        <w:rPr>
          <w:rFonts w:eastAsia="Times New Roman" w:cs="Arial"/>
          <w:color w:val="000000"/>
          <w:lang w:eastAsia="en-AU"/>
        </w:rPr>
        <w:t>Below are two examples of how to use the data</w:t>
      </w:r>
      <w:r>
        <w:rPr>
          <w:rFonts w:eastAsia="Times New Roman" w:cs="Arial"/>
          <w:color w:val="000000"/>
          <w:lang w:eastAsia="en-AU"/>
        </w:rPr>
        <w:t>.</w:t>
      </w:r>
    </w:p>
    <w:p w14:paraId="2F09E4D0" w14:textId="77777777" w:rsidR="00EB6EC6" w:rsidRPr="00EB6EC6" w:rsidRDefault="00EB6EC6" w:rsidP="00EB6EC6">
      <w:pPr>
        <w:spacing w:after="0" w:line="240" w:lineRule="auto"/>
        <w:rPr>
          <w:rFonts w:ascii="Calibri" w:eastAsia="Times New Roman" w:hAnsi="Calibri" w:cs="Calibri"/>
          <w:color w:val="000000"/>
          <w:sz w:val="18"/>
          <w:szCs w:val="18"/>
          <w:lang w:eastAsia="en-AU"/>
        </w:rPr>
      </w:pPr>
    </w:p>
    <w:p w14:paraId="1782013F" w14:textId="4E6C02F0" w:rsidR="008C5BDC" w:rsidRDefault="008C5BDC" w:rsidP="002D0179">
      <w:pPr>
        <w:pStyle w:val="Heading3"/>
      </w:pPr>
      <w:bookmarkStart w:id="7" w:name="_Toc20304757"/>
      <w:bookmarkStart w:id="8" w:name="_Toc25911558"/>
      <w:bookmarkStart w:id="9" w:name="_Toc142296002"/>
      <w:r>
        <w:t xml:space="preserve">Example 1: Count of participants in </w:t>
      </w:r>
      <w:r w:rsidR="003604A9">
        <w:t>NSW</w:t>
      </w:r>
      <w:r>
        <w:t xml:space="preserve"> as at </w:t>
      </w:r>
      <w:bookmarkEnd w:id="7"/>
      <w:bookmarkEnd w:id="8"/>
      <w:bookmarkEnd w:id="9"/>
      <w:r w:rsidR="00114397" w:rsidRPr="00114397">
        <w:t>the end of a quarter</w:t>
      </w:r>
    </w:p>
    <w:p w14:paraId="71767A77" w14:textId="40E8B95D" w:rsidR="008C5BDC" w:rsidRDefault="008C5BDC" w:rsidP="008C5BDC">
      <w:r>
        <w:t xml:space="preserve">To get the number of participants in </w:t>
      </w:r>
      <w:r w:rsidR="003604A9">
        <w:t>NSW</w:t>
      </w:r>
      <w:r w:rsidR="00CD7862">
        <w:t xml:space="preserve"> as at </w:t>
      </w:r>
      <w:r w:rsidR="00E362A3">
        <w:t>the end of a quarter</w:t>
      </w:r>
      <w:r w:rsidR="0012773F">
        <w:t>, apply the following filters to</w:t>
      </w:r>
      <w:r>
        <w:t xml:space="preserve"> the data:  </w:t>
      </w:r>
    </w:p>
    <w:p w14:paraId="69452A5A" w14:textId="56E761F6" w:rsidR="008C5BDC" w:rsidRDefault="008C5BDC" w:rsidP="008C5BDC">
      <w:proofErr w:type="spellStart"/>
      <w:r>
        <w:t>RprtDt</w:t>
      </w:r>
      <w:proofErr w:type="spellEnd"/>
      <w:r>
        <w:t>=</w:t>
      </w:r>
      <w:r w:rsidR="00114397" w:rsidRPr="00114397">
        <w:rPr>
          <w:i/>
          <w:iCs/>
        </w:rPr>
        <w:t>Quarter end date</w:t>
      </w:r>
      <w:r w:rsidR="003604A9">
        <w:t xml:space="preserve">, </w:t>
      </w:r>
      <w:proofErr w:type="spellStart"/>
      <w:r w:rsidR="003604A9">
        <w:t>StateCd</w:t>
      </w:r>
      <w:proofErr w:type="spellEnd"/>
      <w:r w:rsidR="003604A9">
        <w:t>=NSW</w:t>
      </w:r>
      <w:r>
        <w:t>”</w:t>
      </w:r>
    </w:p>
    <w:p w14:paraId="1D76BA1B" w14:textId="77777777" w:rsidR="008C5BDC" w:rsidRDefault="008C5BDC" w:rsidP="008C5BDC"/>
    <w:p w14:paraId="6ECE5780" w14:textId="07F50A48" w:rsidR="008C5BDC" w:rsidRDefault="008C5BDC" w:rsidP="002D0179">
      <w:pPr>
        <w:pStyle w:val="Heading3"/>
      </w:pPr>
      <w:bookmarkStart w:id="10" w:name="_Toc20304758"/>
      <w:bookmarkStart w:id="11" w:name="_Toc25911559"/>
      <w:bookmarkStart w:id="12" w:name="_Toc142296003"/>
      <w:r>
        <w:t xml:space="preserve">Example 2: Count of participants in </w:t>
      </w:r>
      <w:r w:rsidR="003604A9">
        <w:t>Brisbane</w:t>
      </w:r>
      <w:r>
        <w:t xml:space="preserve"> service district as at </w:t>
      </w:r>
      <w:bookmarkEnd w:id="10"/>
      <w:bookmarkEnd w:id="11"/>
      <w:bookmarkEnd w:id="12"/>
      <w:r w:rsidR="00114397" w:rsidRPr="00114397">
        <w:t>the end of a quarter</w:t>
      </w:r>
    </w:p>
    <w:p w14:paraId="7CFFC474" w14:textId="406B161B" w:rsidR="008C5BDC" w:rsidRDefault="008C5BDC" w:rsidP="008C5BDC">
      <w:r>
        <w:t>To get the count</w:t>
      </w:r>
      <w:r w:rsidR="003604A9">
        <w:t xml:space="preserve"> of participants in Brisbane</w:t>
      </w:r>
      <w:r w:rsidR="00CD7862">
        <w:t xml:space="preserve"> as at </w:t>
      </w:r>
      <w:r w:rsidR="00E362A3">
        <w:t>the end of a quarter</w:t>
      </w:r>
      <w:r>
        <w:t>, apply the following filters</w:t>
      </w:r>
      <w:r w:rsidR="0012773F">
        <w:t xml:space="preserve"> to the data</w:t>
      </w:r>
      <w:r>
        <w:t>:</w:t>
      </w:r>
    </w:p>
    <w:p w14:paraId="3A6B0323" w14:textId="7C8E9B83" w:rsidR="008C5BDC" w:rsidRDefault="008C5BDC" w:rsidP="008C5BDC">
      <w:proofErr w:type="spellStart"/>
      <w:r>
        <w:t>RprtDt</w:t>
      </w:r>
      <w:proofErr w:type="spellEnd"/>
      <w:r>
        <w:t>=</w:t>
      </w:r>
      <w:r w:rsidR="00114397" w:rsidRPr="00114397">
        <w:rPr>
          <w:i/>
          <w:iCs/>
        </w:rPr>
        <w:t xml:space="preserve"> </w:t>
      </w:r>
      <w:r w:rsidR="00114397" w:rsidRPr="00114397">
        <w:rPr>
          <w:i/>
          <w:iCs/>
        </w:rPr>
        <w:t>Quarter end date</w:t>
      </w:r>
      <w:r w:rsidR="003604A9">
        <w:t xml:space="preserve">, </w:t>
      </w:r>
      <w:proofErr w:type="spellStart"/>
      <w:r w:rsidRPr="00C6173A">
        <w:t>SrvcDstrctNm</w:t>
      </w:r>
      <w:proofErr w:type="spellEnd"/>
      <w:r w:rsidR="003604A9">
        <w:t xml:space="preserve"> = “Brisbane</w:t>
      </w:r>
      <w:r>
        <w:t>”</w:t>
      </w:r>
    </w:p>
    <w:p w14:paraId="3D5F2EBE" w14:textId="77777777" w:rsidR="008C5BDC" w:rsidRDefault="008C5BDC" w:rsidP="008C5BDC"/>
    <w:p w14:paraId="0641D0B2" w14:textId="77777777" w:rsidR="008C5BDC" w:rsidRDefault="008C5BDC" w:rsidP="002D0179">
      <w:pPr>
        <w:pStyle w:val="Heading2"/>
      </w:pPr>
      <w:bookmarkStart w:id="13" w:name="_Toc13748873"/>
      <w:bookmarkStart w:id="14" w:name="_Toc142296004"/>
      <w:r>
        <w:t>About this document</w:t>
      </w:r>
      <w:bookmarkEnd w:id="13"/>
      <w:bookmarkEnd w:id="14"/>
    </w:p>
    <w:p w14:paraId="25EFFE74" w14:textId="429576B3" w:rsidR="008C5BDC" w:rsidRPr="00F4697D" w:rsidRDefault="008C5BDC" w:rsidP="008C5BDC">
      <w:pPr>
        <w:spacing w:before="120"/>
        <w:rPr>
          <w:b/>
        </w:rPr>
      </w:pPr>
      <w:r>
        <w:rPr>
          <w:b/>
        </w:rPr>
        <w:t>Approved</w:t>
      </w:r>
      <w:r w:rsidRPr="00F4697D">
        <w:rPr>
          <w:b/>
        </w:rPr>
        <w:t>:</w:t>
      </w:r>
      <w:r>
        <w:rPr>
          <w:b/>
        </w:rPr>
        <w:t xml:space="preserve"> </w:t>
      </w:r>
      <w:r w:rsidR="00114397">
        <w:rPr>
          <w:rFonts w:eastAsia="Times New Roman" w:cs="Arial"/>
          <w:lang w:eastAsia="en-AU"/>
        </w:rPr>
        <w:t>March 2025</w:t>
      </w:r>
    </w:p>
    <w:p w14:paraId="20A3EBD2" w14:textId="213DF638" w:rsidR="002679FC" w:rsidRDefault="008C5BDC" w:rsidP="0329BB10">
      <w:pPr>
        <w:rPr>
          <w:b/>
        </w:rPr>
      </w:pPr>
      <w:r w:rsidRPr="00F4697D">
        <w:rPr>
          <w:b/>
        </w:rPr>
        <w:t>Contact:</w:t>
      </w:r>
      <w:r>
        <w:rPr>
          <w:b/>
        </w:rPr>
        <w:t xml:space="preserve"> </w:t>
      </w:r>
      <w:hyperlink r:id="rId11" w:history="1">
        <w:r w:rsidRPr="00125EF2">
          <w:rPr>
            <w:rStyle w:val="Hyperlink"/>
          </w:rPr>
          <w:t>scheme.actuary@ndis.gov.au</w:t>
        </w:r>
      </w:hyperlink>
    </w:p>
    <w:p w14:paraId="3F096A8F" w14:textId="77777777" w:rsidR="002D170B" w:rsidRPr="002D170B" w:rsidRDefault="002D170B" w:rsidP="002D170B"/>
    <w:sectPr w:rsidR="002D170B" w:rsidRPr="002D170B" w:rsidSect="00F652B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F8973" w14:textId="77777777" w:rsidR="004D2FD6" w:rsidRDefault="004D2FD6" w:rsidP="002679FC">
      <w:r>
        <w:separator/>
      </w:r>
    </w:p>
  </w:endnote>
  <w:endnote w:type="continuationSeparator" w:id="0">
    <w:p w14:paraId="348EDB8C" w14:textId="77777777" w:rsidR="004D2FD6" w:rsidRDefault="004D2FD6"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B" w14:textId="17BBF68D" w:rsidR="003C3D27" w:rsidRPr="002679FC" w:rsidRDefault="003C3D27" w:rsidP="00E91BE3">
    <w:pPr>
      <w:pStyle w:val="Footer"/>
      <w:tabs>
        <w:tab w:val="clear" w:pos="4513"/>
        <w:tab w:val="clear" w:pos="9026"/>
        <w:tab w:val="right" w:pos="10348"/>
      </w:tabs>
      <w:rPr>
        <w:noProof/>
        <w:color w:val="652F7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E0" w14:textId="4A022E31" w:rsidR="003C3D27" w:rsidRPr="004D5F80" w:rsidRDefault="003C3D27" w:rsidP="00814D43">
    <w:pPr>
      <w:pStyle w:val="Footer"/>
      <w:tabs>
        <w:tab w:val="clear" w:pos="4513"/>
        <w:tab w:val="clear" w:pos="9026"/>
        <w:tab w:val="left" w:pos="10065"/>
      </w:tabs>
      <w:ind w:left="720"/>
      <w:rPr>
        <w:noProof/>
        <w:color w:val="652F76"/>
      </w:rPr>
    </w:pPr>
    <w:r>
      <w:rPr>
        <w:noProof/>
        <w:lang w:eastAsia="en-AU"/>
      </w:rPr>
      <w:drawing>
        <wp:inline distT="0" distB="0" distL="0" distR="0" wp14:anchorId="74DCF178" wp14:editId="05345FE7">
          <wp:extent cx="2276475" cy="539750"/>
          <wp:effectExtent l="0" t="0" r="9525" b="0"/>
          <wp:docPr id="7" name="Picture 7"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rsidR="00FC03E5">
          <w:tab/>
        </w:r>
        <w:r w:rsidRPr="002679FC">
          <w:rPr>
            <w:color w:val="652F76"/>
          </w:rPr>
          <w:fldChar w:fldCharType="begin"/>
        </w:r>
        <w:r w:rsidRPr="002679FC">
          <w:rPr>
            <w:color w:val="652F76"/>
          </w:rPr>
          <w:instrText xml:space="preserve"> PAGE   \* MERGEFORMAT </w:instrText>
        </w:r>
        <w:r w:rsidRPr="002679FC">
          <w:rPr>
            <w:color w:val="652F76"/>
          </w:rPr>
          <w:fldChar w:fldCharType="separate"/>
        </w:r>
        <w:r w:rsidR="007B6481">
          <w:rPr>
            <w:noProof/>
            <w:color w:val="652F76"/>
          </w:rPr>
          <w:t>1</w:t>
        </w:r>
        <w:r w:rsidRPr="002679FC">
          <w:rPr>
            <w:noProof/>
            <w:color w:val="652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BA4E" w14:textId="77777777" w:rsidR="004D2FD6" w:rsidRDefault="004D2FD6" w:rsidP="002679FC">
      <w:r>
        <w:separator/>
      </w:r>
    </w:p>
  </w:footnote>
  <w:footnote w:type="continuationSeparator" w:id="0">
    <w:p w14:paraId="6A5DC9A8" w14:textId="77777777" w:rsidR="004D2FD6" w:rsidRDefault="004D2FD6"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A"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E" w14:textId="3FDEC797" w:rsidR="004D5F80" w:rsidRPr="00F4697D" w:rsidRDefault="004D5F80" w:rsidP="00FC03E5">
    <w:pPr>
      <w:spacing w:before="120"/>
      <w:ind w:left="720"/>
      <w:jc w:val="right"/>
      <w:rPr>
        <w:b/>
      </w:rPr>
    </w:pPr>
    <w:r>
      <w:rPr>
        <w:noProof/>
        <w:lang w:eastAsia="en-AU"/>
      </w:rPr>
      <w:drawing>
        <wp:inline distT="0" distB="0" distL="0" distR="0" wp14:anchorId="27062162" wp14:editId="7D01543C">
          <wp:extent cx="1825625" cy="953770"/>
          <wp:effectExtent l="0" t="0" r="3175" b="0"/>
          <wp:docPr id="5" name="Picture 5" descr="This picture is the ndis logo in the agency colours of purple, white and green. It is the most commonly used of the agency logos. "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r>
      <w:rPr>
        <w:b/>
      </w:rPr>
      <w:t xml:space="preserve"> </w:t>
    </w:r>
  </w:p>
  <w:p w14:paraId="667CB0D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452E"/>
    <w:multiLevelType w:val="multilevel"/>
    <w:tmpl w:val="975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91020"/>
    <w:multiLevelType w:val="hybridMultilevel"/>
    <w:tmpl w:val="1F3C80E6"/>
    <w:lvl w:ilvl="0" w:tplc="747C28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8B0E00"/>
    <w:multiLevelType w:val="hybridMultilevel"/>
    <w:tmpl w:val="5AB8C160"/>
    <w:lvl w:ilvl="0" w:tplc="2228D8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69075E"/>
    <w:multiLevelType w:val="hybridMultilevel"/>
    <w:tmpl w:val="65FAA62E"/>
    <w:lvl w:ilvl="0" w:tplc="DEF88A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553723"/>
    <w:multiLevelType w:val="hybridMultilevel"/>
    <w:tmpl w:val="6150A5C8"/>
    <w:lvl w:ilvl="0" w:tplc="83C82DD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0325259">
    <w:abstractNumId w:val="3"/>
  </w:num>
  <w:num w:numId="2" w16cid:durableId="574821647">
    <w:abstractNumId w:val="1"/>
  </w:num>
  <w:num w:numId="3" w16cid:durableId="1783527898">
    <w:abstractNumId w:val="2"/>
  </w:num>
  <w:num w:numId="4" w16cid:durableId="35394937">
    <w:abstractNumId w:val="4"/>
  </w:num>
  <w:num w:numId="5" w16cid:durableId="68891576">
    <w:abstractNumId w:val="5"/>
  </w:num>
  <w:num w:numId="6" w16cid:durableId="645816804">
    <w:abstractNumId w:val="6"/>
  </w:num>
  <w:num w:numId="7" w16cid:durableId="11882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4213F"/>
    <w:rsid w:val="000B4E58"/>
    <w:rsid w:val="000D630E"/>
    <w:rsid w:val="000F016B"/>
    <w:rsid w:val="00114397"/>
    <w:rsid w:val="0012773F"/>
    <w:rsid w:val="00155027"/>
    <w:rsid w:val="00195B7D"/>
    <w:rsid w:val="001A3A6B"/>
    <w:rsid w:val="001A5884"/>
    <w:rsid w:val="001E630D"/>
    <w:rsid w:val="00215D62"/>
    <w:rsid w:val="0022465C"/>
    <w:rsid w:val="002315AB"/>
    <w:rsid w:val="00262FB4"/>
    <w:rsid w:val="002654A7"/>
    <w:rsid w:val="00265FB3"/>
    <w:rsid w:val="002679FC"/>
    <w:rsid w:val="002B73A7"/>
    <w:rsid w:val="002D0179"/>
    <w:rsid w:val="002D170B"/>
    <w:rsid w:val="002E6158"/>
    <w:rsid w:val="00305BBD"/>
    <w:rsid w:val="0031368B"/>
    <w:rsid w:val="00315D7A"/>
    <w:rsid w:val="003604A9"/>
    <w:rsid w:val="003A5A75"/>
    <w:rsid w:val="003A5C65"/>
    <w:rsid w:val="003B2BB8"/>
    <w:rsid w:val="003C2543"/>
    <w:rsid w:val="003C3D27"/>
    <w:rsid w:val="003D34FF"/>
    <w:rsid w:val="003E4D1E"/>
    <w:rsid w:val="003F7937"/>
    <w:rsid w:val="00422DEB"/>
    <w:rsid w:val="0046098C"/>
    <w:rsid w:val="0047498E"/>
    <w:rsid w:val="004B54CA"/>
    <w:rsid w:val="004B68E4"/>
    <w:rsid w:val="004D2FD6"/>
    <w:rsid w:val="004D5F80"/>
    <w:rsid w:val="004D613D"/>
    <w:rsid w:val="004E5CBF"/>
    <w:rsid w:val="005132F4"/>
    <w:rsid w:val="00526394"/>
    <w:rsid w:val="005A711F"/>
    <w:rsid w:val="005C3AA9"/>
    <w:rsid w:val="005E669D"/>
    <w:rsid w:val="0062087D"/>
    <w:rsid w:val="006A4CE7"/>
    <w:rsid w:val="006A5959"/>
    <w:rsid w:val="006B2C45"/>
    <w:rsid w:val="006B5BAB"/>
    <w:rsid w:val="007035B7"/>
    <w:rsid w:val="007122A7"/>
    <w:rsid w:val="00723BD2"/>
    <w:rsid w:val="00761EE9"/>
    <w:rsid w:val="00773006"/>
    <w:rsid w:val="00785261"/>
    <w:rsid w:val="007B0256"/>
    <w:rsid w:val="007B6481"/>
    <w:rsid w:val="007E2E06"/>
    <w:rsid w:val="008070D3"/>
    <w:rsid w:val="00814D43"/>
    <w:rsid w:val="00826805"/>
    <w:rsid w:val="008703B0"/>
    <w:rsid w:val="00892548"/>
    <w:rsid w:val="008937F8"/>
    <w:rsid w:val="008A344A"/>
    <w:rsid w:val="008C1AA5"/>
    <w:rsid w:val="008C5BDC"/>
    <w:rsid w:val="008E5896"/>
    <w:rsid w:val="008F297E"/>
    <w:rsid w:val="009225F0"/>
    <w:rsid w:val="00971A29"/>
    <w:rsid w:val="009729A4"/>
    <w:rsid w:val="009912E3"/>
    <w:rsid w:val="009F51D5"/>
    <w:rsid w:val="00A059F0"/>
    <w:rsid w:val="00A41933"/>
    <w:rsid w:val="00A82C44"/>
    <w:rsid w:val="00AE4984"/>
    <w:rsid w:val="00AF501A"/>
    <w:rsid w:val="00B24033"/>
    <w:rsid w:val="00B81079"/>
    <w:rsid w:val="00B858F2"/>
    <w:rsid w:val="00BA2DB9"/>
    <w:rsid w:val="00BE7148"/>
    <w:rsid w:val="00C42184"/>
    <w:rsid w:val="00C4248F"/>
    <w:rsid w:val="00C67CC0"/>
    <w:rsid w:val="00CD7862"/>
    <w:rsid w:val="00D3550B"/>
    <w:rsid w:val="00D76F17"/>
    <w:rsid w:val="00E1512C"/>
    <w:rsid w:val="00E34909"/>
    <w:rsid w:val="00E362A3"/>
    <w:rsid w:val="00E36E80"/>
    <w:rsid w:val="00E91BE3"/>
    <w:rsid w:val="00E95E03"/>
    <w:rsid w:val="00EB6EC6"/>
    <w:rsid w:val="00ED0174"/>
    <w:rsid w:val="00EE225A"/>
    <w:rsid w:val="00EF1467"/>
    <w:rsid w:val="00F12017"/>
    <w:rsid w:val="00F14E37"/>
    <w:rsid w:val="00F24DE9"/>
    <w:rsid w:val="00F35FBB"/>
    <w:rsid w:val="00F4697D"/>
    <w:rsid w:val="00F652B7"/>
    <w:rsid w:val="00F86399"/>
    <w:rsid w:val="00FC03E5"/>
    <w:rsid w:val="00FE3701"/>
    <w:rsid w:val="00FF171A"/>
    <w:rsid w:val="0329BB10"/>
    <w:rsid w:val="3022B0D1"/>
    <w:rsid w:val="3756F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B0C6"/>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EE225A"/>
    <w:pPr>
      <w:spacing w:after="100" w:line="259" w:lineRule="auto"/>
    </w:pPr>
    <w:rPr>
      <w:sz w:val="20"/>
    </w:rPr>
  </w:style>
  <w:style w:type="paragraph" w:styleId="TOC2">
    <w:name w:val="toc 2"/>
    <w:basedOn w:val="Normal"/>
    <w:next w:val="Normal"/>
    <w:autoRedefine/>
    <w:uiPriority w:val="39"/>
    <w:unhideWhenUsed/>
    <w:rsid w:val="00EE225A"/>
    <w:pPr>
      <w:spacing w:after="100" w:line="259" w:lineRule="auto"/>
      <w:ind w:left="220"/>
    </w:pPr>
    <w:rPr>
      <w:sz w:val="20"/>
    </w:rPr>
  </w:style>
  <w:style w:type="paragraph" w:styleId="TOC3">
    <w:name w:val="toc 3"/>
    <w:basedOn w:val="Normal"/>
    <w:next w:val="Normal"/>
    <w:autoRedefine/>
    <w:uiPriority w:val="39"/>
    <w:unhideWhenUsed/>
    <w:rsid w:val="00EE225A"/>
    <w:pPr>
      <w:spacing w:after="100" w:line="259" w:lineRule="auto"/>
      <w:ind w:left="440"/>
    </w:pPr>
    <w:rPr>
      <w:sz w:val="20"/>
    </w:rPr>
  </w:style>
  <w:style w:type="character" w:styleId="Hyperlink">
    <w:name w:val="Hyperlink"/>
    <w:basedOn w:val="DefaultParagraphFont"/>
    <w:uiPriority w:val="99"/>
    <w:unhideWhenUsed/>
    <w:rsid w:val="008C5BDC"/>
    <w:rPr>
      <w:color w:val="0000FF" w:themeColor="hyperlink"/>
      <w:u w:val="single"/>
    </w:rPr>
  </w:style>
  <w:style w:type="table" w:styleId="TableGrid">
    <w:name w:val="Table Grid"/>
    <w:basedOn w:val="TableNormal"/>
    <w:uiPriority w:val="39"/>
    <w:rsid w:val="008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4D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4213F"/>
    <w:rPr>
      <w:sz w:val="16"/>
      <w:szCs w:val="16"/>
    </w:rPr>
  </w:style>
  <w:style w:type="paragraph" w:styleId="CommentText">
    <w:name w:val="annotation text"/>
    <w:basedOn w:val="Normal"/>
    <w:link w:val="CommentTextChar"/>
    <w:uiPriority w:val="99"/>
    <w:semiHidden/>
    <w:unhideWhenUsed/>
    <w:rsid w:val="0004213F"/>
    <w:pPr>
      <w:spacing w:line="240" w:lineRule="auto"/>
    </w:pPr>
    <w:rPr>
      <w:sz w:val="20"/>
      <w:szCs w:val="20"/>
    </w:rPr>
  </w:style>
  <w:style w:type="character" w:customStyle="1" w:styleId="CommentTextChar">
    <w:name w:val="Comment Text Char"/>
    <w:basedOn w:val="DefaultParagraphFont"/>
    <w:link w:val="CommentText"/>
    <w:uiPriority w:val="99"/>
    <w:semiHidden/>
    <w:rsid w:val="000421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13F"/>
    <w:rPr>
      <w:b/>
      <w:bCs/>
    </w:rPr>
  </w:style>
  <w:style w:type="character" w:customStyle="1" w:styleId="CommentSubjectChar">
    <w:name w:val="Comment Subject Char"/>
    <w:basedOn w:val="CommentTextChar"/>
    <w:link w:val="CommentSubject"/>
    <w:uiPriority w:val="99"/>
    <w:semiHidden/>
    <w:rsid w:val="000421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29263">
      <w:bodyDiv w:val="1"/>
      <w:marLeft w:val="0"/>
      <w:marRight w:val="0"/>
      <w:marTop w:val="0"/>
      <w:marBottom w:val="0"/>
      <w:divBdr>
        <w:top w:val="none" w:sz="0" w:space="0" w:color="auto"/>
        <w:left w:val="none" w:sz="0" w:space="0" w:color="auto"/>
        <w:bottom w:val="none" w:sz="0" w:space="0" w:color="auto"/>
        <w:right w:val="none" w:sz="0" w:space="0" w:color="auto"/>
      </w:divBdr>
    </w:div>
    <w:div w:id="954409880">
      <w:bodyDiv w:val="1"/>
      <w:marLeft w:val="0"/>
      <w:marRight w:val="0"/>
      <w:marTop w:val="0"/>
      <w:marBottom w:val="0"/>
      <w:divBdr>
        <w:top w:val="none" w:sz="0" w:space="0" w:color="auto"/>
        <w:left w:val="none" w:sz="0" w:space="0" w:color="auto"/>
        <w:bottom w:val="none" w:sz="0" w:space="0" w:color="auto"/>
        <w:right w:val="none" w:sz="0" w:space="0" w:color="auto"/>
      </w:divBdr>
    </w:div>
    <w:div w:id="1276522773">
      <w:bodyDiv w:val="1"/>
      <w:marLeft w:val="0"/>
      <w:marRight w:val="0"/>
      <w:marTop w:val="0"/>
      <w:marBottom w:val="0"/>
      <w:divBdr>
        <w:top w:val="none" w:sz="0" w:space="0" w:color="auto"/>
        <w:left w:val="none" w:sz="0" w:space="0" w:color="auto"/>
        <w:bottom w:val="none" w:sz="0" w:space="0" w:color="auto"/>
        <w:right w:val="none" w:sz="0" w:space="0" w:color="auto"/>
      </w:divBdr>
    </w:div>
    <w:div w:id="1342196639">
      <w:bodyDiv w:val="1"/>
      <w:marLeft w:val="0"/>
      <w:marRight w:val="0"/>
      <w:marTop w:val="0"/>
      <w:marBottom w:val="0"/>
      <w:divBdr>
        <w:top w:val="none" w:sz="0" w:space="0" w:color="auto"/>
        <w:left w:val="none" w:sz="0" w:space="0" w:color="auto"/>
        <w:bottom w:val="none" w:sz="0" w:space="0" w:color="auto"/>
        <w:right w:val="none" w:sz="0" w:space="0" w:color="auto"/>
      </w:divBdr>
    </w:div>
    <w:div w:id="1747680976">
      <w:bodyDiv w:val="1"/>
      <w:marLeft w:val="0"/>
      <w:marRight w:val="0"/>
      <w:marTop w:val="0"/>
      <w:marBottom w:val="0"/>
      <w:divBdr>
        <w:top w:val="none" w:sz="0" w:space="0" w:color="auto"/>
        <w:left w:val="none" w:sz="0" w:space="0" w:color="auto"/>
        <w:bottom w:val="none" w:sz="0" w:space="0" w:color="auto"/>
        <w:right w:val="none" w:sz="0" w:space="0" w:color="auto"/>
      </w:divBdr>
    </w:div>
    <w:div w:id="19744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12DF4-74F8-4D0A-A36C-C252666F0E28}">
  <ds:schemaRefs>
    <ds:schemaRef ds:uri="http://schemas.openxmlformats.org/officeDocument/2006/bibliography"/>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48D65A60-32B0-4EDE-BC1F-39CC610E343B}"/>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2180</Characters>
  <Application>Microsoft Office Word</Application>
  <DocSecurity>0</DocSecurity>
  <Lines>18</Lines>
  <Paragraphs>5</Paragraphs>
  <ScaleCrop>false</ScaleCrop>
  <Company>FaHCSIA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27</cp:revision>
  <cp:lastPrinted>2019-09-24T06:10:00Z</cp:lastPrinted>
  <dcterms:created xsi:type="dcterms:W3CDTF">2021-05-27T03:26:00Z</dcterms:created>
  <dcterms:modified xsi:type="dcterms:W3CDTF">2025-05-08T03:41:00Z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2023-01-30T06:28:41Z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ae679fd3-9798-4cc4-b6fc-15110de43c55</vt:lpwstr>
  </property>
  <property fmtid="{D5CDD505-2E9C-101B-9397-08002B2CF9AE}" pid="14" name="MSIP_Label_2b83f8d7-e91f-4eee-a336-52a8061c0503_ContentBits">
    <vt:lpwstr>0</vt:lpwstr>
  </property>
  <property fmtid="{D5CDD505-2E9C-101B-9397-08002B2CF9AE}" pid="15" name="MediaServiceImageTags">
    <vt:lpwstr/>
  </property>
</Properties>
</file>