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972E" w14:textId="0970E097" w:rsidR="60EB884B" w:rsidRDefault="60EB884B" w:rsidP="60EB884B">
      <w:pPr>
        <w:pStyle w:val="Heading1"/>
        <w:spacing w:before="2520"/>
      </w:pPr>
    </w:p>
    <w:p w14:paraId="76895651" w14:textId="21203D27" w:rsidR="003A3FCC" w:rsidRPr="003A3FCC" w:rsidRDefault="00CC68FD" w:rsidP="006E11DD">
      <w:pPr>
        <w:pStyle w:val="Heading1"/>
        <w:spacing w:before="2520"/>
      </w:pPr>
      <w:r w:rsidRPr="00C4194A">
        <w:rPr>
          <w:b w:val="0"/>
          <w:bCs/>
          <w:noProof/>
          <w:color w:val="F9F9F9" w:themeColor="background1"/>
        </w:rPr>
        <mc:AlternateContent>
          <mc:Choice Requires="wps">
            <w:drawing>
              <wp:anchor distT="0" distB="0" distL="114300" distR="114300" simplePos="0" relativeHeight="251658240" behindDoc="1" locked="0" layoutInCell="1" allowOverlap="1" wp14:anchorId="2D6CAFD2" wp14:editId="788A52DB">
                <wp:simplePos x="0" y="0"/>
                <wp:positionH relativeFrom="margin">
                  <wp:posOffset>-904875</wp:posOffset>
                </wp:positionH>
                <wp:positionV relativeFrom="margin">
                  <wp:posOffset>-1115060</wp:posOffset>
                </wp:positionV>
                <wp:extent cx="7560000" cy="10688400"/>
                <wp:effectExtent l="0" t="0" r="0" b="508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000" cy="10688400"/>
                        </a:xfrm>
                        <a:prstGeom prst="rect">
                          <a:avLst/>
                        </a:prstGeom>
                        <a:blipFill>
                          <a:blip r:embed="rId1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000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21EC27" id="Rectangle 7" o:spid="_x0000_s1026" alt="&quot;&quot;" style="position:absolute;margin-left:-71.25pt;margin-top:-87.8pt;width:595.3pt;height:84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i6KKK&#10;/SD9E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0P8ArV/3hTadD/rV/wB4&#10;UAf0JfDL/km/h/8A7Adp/wCiVrcrD+GX/JN/D/8A2A7T/wBErW5X5zL4mfnsviYUUUVJIUUUUAfz&#10;n0UUV+kH6I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saV/wAhS2/6+E/9CFV6saV/yFLb&#10;/r4T/wBCFAH9Y3gL/kRtF/7BNt/6KWtasnwF/wAiNov/AGCbb/0Uta1fisviZ+Ky+JhRRRUkhRRR&#10;QB/I3RRRX7Yftg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WNK/5Clt/wBf&#10;Cf8AoQqvVjSv+Qpbf9fCf+hCgD+sbwF/yI2i/wDYJtv/AEUta1ZPgL/kRtF/7BNt/wCilrWr8Vl8&#10;TPxWXxMKKKKkkKKKKAP5G6KKK/bD9s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qxpX/IUtv+vhP/QhVerGlf8AIUtv+vhP/QhQB/WN4C/5EbRf+wTbf+ilrWrJ8Bf8iNov/YJt&#10;v/RS1rV+Ky+Jn4rL4mFFFFSSFFFFAH8jdFFFfth+2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Y0r/AJClt/18J/6EKr1Y0r/kKW3/AF8J/wChCgD+sbwF/wAiNov/AGCbb/0U&#10;ta1ZPgL/AJEbRf8AsE23/opa1q/FZfEz8Vl8TCiiipJCiiigD+Ruiiiv2w/b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saV/yFLb/AK+E/wDQhVerGlf8hS2/6+E/9CFAH9Y3&#10;gL/kRtF/7BNt/wCilrWrJ8Bf8iNov/YJtv8A0Uta1fisviZ+Ky+JhRRRUkhRRRQB/I3RRRX7Yft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WNK/5Clt/18J/6EKr1Y0r/AJCl&#10;t/18J/6EKAP6xvAX/IjaL/2Cbb/0Uta1ZPgL/kRtF/7BNt/6KWtavxWXxM/FZfEwoooqSQooooA/&#10;kbooor9sP2w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rGlf8hS2/6+E/8A&#10;QhVerGlf8hS2/wCvhP8A0IUAf1jeAv8AkRtF/wCwTbf+ilrWrJ8Bf8iNov8A2Cbb/wBFLWtX4rL4&#10;mfisviYUUUVJIUUUUAfyN0UUV+2H7Y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VjSv+Qpbf9fCf+hCq9WNK/5Clt/18J/6EKAP6xvAX/IjaL/2Cbb/ANFLWtWT4C/5EbRf+wTb&#10;f+ilrWr8Vl8TPxWXxMKKKKkkKKKKAP5G6KKK/bD9s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qxpX/ACFLb/r4T/0IVXqxpX/IUtv+vhP/AEIUAf1jeAv+RG0X/sE23/opa1qy&#10;fAX/ACI2i/8AYJtv/RS1rV+Ky+Jn4rL4mFFFFSSFFFFAH8jdFFFfth+2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Y0r/kKW3/AF8J/wChCq9WNK/5Clt/18J/6EKAP6xvAX/I&#10;jaL/ANgm2/8ARS1rVk+Av+RG0X/sE23/AKKWtavxWXxM/FZfEwoooqSQooooA/kbooor9sP2w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rGlf8hS2/6+E/9CFV6saV/wAhS2/6&#10;+E/9CFAH9Y3gL/kRtF/7BNt/6KWtasnwF/yI2i/9gm2/9FLWtX4rL4mfisviYUUUVJIUUUUAfyN0&#10;UUV+2H7Y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VjSv8AkKW3/Xwn/oQq&#10;vVjSv+Qpbf8AXwn/AKEKAP6xvAX/ACI2i/8AYJtv/RS1rVk+Av8AkRtF/wCwTbf+ilrWr8Vl8TPx&#10;WXxMKKKKkkKKKKAP5G6KKK/bD9s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qxpX/IUtv8Ar4T/ANCFV6saV/yFLb/r4T/0IUAf1jeAv+RG0X/sE23/AKKWtasnwF/yI2i/9gm2&#10;/wDRS1rV+Ky+Jn4rL4mFFFFSSFFFFAH8jdFFFfth+2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WNK/5Clt/18J/6EKr1Y0r/kKW3/Xwn/oQ&#10;oA/rG8Bf8iNov/YJtv8A0Uta1ZPgL/kRtF/7BNt/6KWtavxWXxM/FZfEwoooqSQooooA/kbooor9&#10;sP2wKKKKACiiigAooooAKKKKACiiigAooooAKKKKACiiigAooooAKKKKACiiigAooooAKMDriiig&#10;AooooAKKKKACiiigAooooAOvUUUUUAFFFFABgelFFFABRgelFFABRRRQAe+KKKKAD8KKKKADp0FF&#10;FFABgelFFFABR+FFFABgelGB6UUUAGPa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rGlf8hS2/wCvhP8A0IVXqxpX/IUtv+vhP/QhQB/WN4C/5EbRf+wTbf8Aopa1qyfAX/Ij&#10;aL/2Cbb/ANFLWtX4rL4mfisviYUUUVJIUUUUAfyN0UUV+2H7Y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jSv+Qpbf9fCf+hCq9WNK/wCQpbf9fCf+hCgD+sbwF/yI2i/9gm2/&#10;9FLWtWT4C/5EbRf+wTbf+ilrWr8Vl8TPxWXxMKKKKkkKKKKAP5G6KKK/bD9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qxpX/IUtv+vhP/AEIVXqxpX/IUtv8Ar4T/ANCFAH9Y&#10;3gL/AJEbRf8AsE23/opa1qyfAX/IjaL/ANgm2/8ARS1rV+Ky+Jn4rL4mFFFFSSFFFFAH8jdFFFft&#10;h+2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Y0r/kKW3/Xwn/oQqvVjSv+&#10;Qpbf9fCf+hCgD+sbwF/yI2i/9gm2/wDRS1rVk+Av+RG0X/sE23/opa1q/FZfEz8Vl8TCiiipJCii&#10;igD+Ruiiiv2w/b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saV/wAhS2/6&#10;+E/9CFV6saV/yFLb/r4T/wBCFAH9Y3gL/kRtF/7BNt/6KWtasnwF/wAiNov/AGCbb/0Uta1fisvi&#10;Z+Ky+JhRRRUkhRRRQB/I3RRRX7Yftg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WNK/5Clt/wBfCf8AoQqvVjSv+Qpbf9fCf+hCgD+sbwF/yI2i/wDYJtv/AEUta1ZPgL/kRtF/&#10;7BNt/wCilrWr8Vl8TPxWXxMKKKKkkKKKKAP5G6KKK/bD9s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qxpX/IUtv+vhP/QhVerGlf8AIUtv+vhP/QhQB/WN4C/5EbRf+wTbf+il&#10;rWrJ8Bf8iNov/YJtv/RS1rV+Ky+Jn4rL4mFFFFSSFFFFAH8jdFFFfth+2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Y0r/AJClt/18J/6EKr1Y0r/kKW3/AF8J/wChCgD+sbwF&#10;/wAiNov/AGCbb/0Uta1ZPgL/AJEbRf8AsE23/opa1q/FZfEz8Vl8TCiiipJCiiigD+Ruiiiv2w/b&#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saV/yFLb/AK+E/wDQhVerGlf8&#10;hS2/6+E/9CFAH9Y3gL/kRtF/7BNt/wCilrWrJ8Bf8iNov/YJtv8A0Uta1fisviZ+Ky+JhRRRUkhR&#10;RRQB/I3RRRX7Yftg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WNK/5Clt/1&#10;8J/6EKr1Y0r/AJClt/18J/6EKAP6xvAX/IjaL/2Cbb/0Uta1ZPgL/kRtF/7BNt/6KWtavxWXxM/F&#10;ZfEwoooqSQooooA/kbooor9sP2w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rGlf8hS2/6+E/8AQhVerGlf8hS2/wCvhP8A0IUAf1jeAv8AkRtF/wCwTbf+ilrWrJ8Bf8iNov8A&#10;2Cbb/wBFLWtX4rL4mfisviYUUUVJIUUUUAfyN0UUV+2H7Y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VjSv+Qpbf9fCf+hCq9WNK/5Clt/18J/6EKAP6xvAX/IjaL/2Cbb/ANFL&#10;WtWT4C/5EbRf+wTbf+ilrWr8Vl8TPxWXxMKKKKkkKKKKAP5G6KKK/bD9s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xpX/ACFLb/r4T/0IVXqxpX/IUtv+vhP/AEIUAf1jeAv+&#10;RG0X/sE23/opa1qyfAX/ACI2i/8AYJtv/RS1rV+Ky+Jn4rL4mFFFFSSFFFFAH8jdFFFfth+2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VY0r/kKW3/AF8J/wChCq9WNK/5Clt/&#10;18J/6EKAP6xvAX/IjaL/ANgm2/8ARS1rVk+Av+RG0X/sE23/AKKWtavxWXxM/FZfEwoooqSQoooo&#10;A/kbooor9sP2w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rGlf8hS2/6+E/&#10;9CFV6saV/wAhS2/6+E/9CFAH9Y3gL/kRtF/7BNt/6KWtasnwF/yI2i/9gm2/9FLWtX4rL4mfisvi&#10;YUUUVJIUUUUAfyN0UUV+2H7Y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Vj&#10;Sv8AkKW3/Xwn/oQqvVjSv+Qpbf8AXwn/AKEKAP6xvAX/ACI2i/8AYJtv/RS1rVk+Av8AkRtF/wCw&#10;Tbf+ilrWr8Vl8TPxWXxMKKKKkkKKKKAP5G6KKK/bD9s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qxpX/IUtv8Ar4T/ANCFV6saV/yFLb/r4T/0IUAf1jeAv+RG0X/sE23/AKKW&#10;tasnwF/yI2i/9gm2/wDRS1rV+Ky+Jn4rL4mFFFFSSFFFFAH8jdFFFfth+2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Y0r/kKW3/Xwn/oQqvVjSv8AkKW3/Xwn/oQoA/rG8Bf8&#10;iNov/YJtv/RS1rVk+Av+RG0X/sE23/opa1q/FZfEz8Vl8TCiiipJCiiigD+Ruiiiv2w/b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saV/yFLb/r4T/wBCFV6saV/yFLb/AK+E&#10;/wDQhQB/WN4C/wCRG0X/ALBNt/6KWtasnwF/yI2i/wDYJtv/AEUta1fisviZ+Ky+JhRRRUkhRRRQ&#10;B/I3RRRX7Yftg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WNK/5Clt/18J/&#10;6EKr1Y0r/kKW3/Xwn/oQoA/rG8Bf8iNov/YJtv8A0Uta1ZPgL/kRtF/7BNt/6KWtavxWXxM/FZfE&#10;woooqSQooooA/kbooor9sP2w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rG&#10;lf8AIUtv+vhP/QhVerGlf8hS2/6+E/8AQhQB/WN4C/5EbRf+wTbf+ilrWrJ8Bf8AIjaL/wBgm2/9&#10;FLWtX4rL4mfisviYUUUVJIUUUUAfyN0UUV+2H7Y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VjSv+Qpbf8AXwn/AKEKr1Y0r/kKW3/Xwn/oQoA/rG8Bf8iNov8A2Cbb/wBFLWtW&#10;T4C/5EbRf+wTbf8Aopa1q/FZfEz8Vl8TCiiipJCiiigD+Ruiiiv2w/b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saV/yFLb/r4T/0IVXqxpX/ACFLb/r4T/0IUAf1jeAv+RG0&#10;X/sE23/opa1qyfAX/IjaL/2Cbb/0Uta1fisviZ+Ky+JhRRRUkhRRRQB/I3RRRX7Yftg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WNK/wCQpbf9fCf+hCq9WNK/5Clt/wBfCf8A&#10;oQoA/rG8Bf8AIjaL/wBgm2/9FLWtWT4C/wCRG0X/ALBNt/6KWtavxWXxM/FZfEwoooqSQooooA/k&#10;booor9sP2w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rGlf8hS2/wCvhP8A&#10;0IVXqxpX/IUtv+vhP/QhQB/WN4C/5EbRf+wTbf8Aopa1qyfAX/IjaL/2Cbb/ANFLWtX4rL4mfisv&#10;iYUUUVJIUUUUAfyN0UUV+2H7Y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V&#10;jSv+Qpbf9fCf+hCq9WNK/wCQpbf9fCf+hCgD+sbwF/yI2i/9gm2/9FLWtWT4C/5EbRf+wTbf+ilr&#10;Wr8Vl8TPxWXxMKKKKkkKKKKAP5G6KKK/bD9s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qxpX/IUtv+vhP/AEIVXqxpX/IUtv8Ar4T/ANCFAH9Y3gL/AJEbRf8AsE23/opa1qyf&#10;AX/IjaL/ANgm2/8ARS1rV+Ky+Jn4rL4mFFFFSSFFFFAH8jdFFFfth+2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Y0r/kKW3/Xwn/oQqvVjSv+Qpbf9fCf+hCgD+sbwF/yI2i/&#10;9gm2/wDRS1rVk+Av+RG0X/sE23/opa1q/FZfEz8Vl8TCiiipJCiiigD+Ruiiiv2w/b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saV/wAhS2/6+E/9CFV6saV/yFLb/r4T/wBC&#10;FAH9Y3gL/kRtF/7BNt/6KWtasnwF/wAiNov/AGCbb/0Uta1fisviZ+Ky+JhRRRUkhRRRQB/I3RRR&#10;X7Yft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WNK/5Clt/wBfCf8AoQqv&#10;VjSv+Qpbf9fCf+hCgD+sbwF/yI2i/wDYJtv/AEUta1ZPgL/kRtF/7BNt/wCilrWr8Vl8TPxWXxMK&#10;KKKkkKKKKAP5G6KKK/bD9s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qxpX&#10;/IUtv+vhP/QhVerGlf8AIUtv+vhP/QhQB/WN4C/5EbRf+wTbf+ilrWrJ8Bf8iNov/YJtv/RS1rV+&#10;Ky+Jn4rL4mFFFFSSFFFFAH8jdFFFfth+2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Y0r/AJClt/18J/6EKr1Y0r/kKW3/AF8J/wChCgD+sbwF/wAiNov/AGCbb/0Uta1ZPgL/&#10;AJEbRf8AsE23/opa1q/FZfEz8Vl8TCiiipJCiiigD+Ruiiiv2w/b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saV/yFLb/AK+E/wDQhVerGlf8hS2/6+E/9CFAH9Y3gL/kRtF/&#10;7BNt/wCilrWrJ8Bf8iNov/YJtv8A0Uta1fisviZ+Ky+JhRRRUkhRRRQB/I3RRRX7Yftg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WNK/5Clt/18J/6EKr1Y0r/AJClt/18J/6E&#10;KAP6xvAX/IjaL/2Cbb/0Uta1ZPgL/kRtF/7BNt/6KWtavxWXxM/FZfEwoooqSQooooA/kbooor9s&#10;P2w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rGlf8hS2/6+E/8AQhVerGlf&#10;8hS2/wCvhP8A0IUAf1jeAv8AkRtF/wCwTbf+ilrWrJ8Bf8iNov8A2Cbb/wBFLWtX4rL4mfisviYU&#10;UUVJIUUUUAfyN0UUV+2H7Y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VjSv&#10;+Qpbf9fCf+hCq9WNK/5Clt/18J/6EKAP6xvAX/IjaL/2Cbb/ANFLWtWT4C/5EbRf+wTbf+ilrWr8&#10;Vl8TPxWXxMKKKKkkKKKKAP5G6KKK/bD9s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qxpX/ACFLb/r4T/0IVXqxpX/IUtv+vhP/AEIUAf1jeAv+RG0X/sE23/opa1qyfAX/ACI2&#10;i/8AYJtv/RS1rV+Ky+Jn4rL4mFFFFSSFFFFAH8jdFFFfth+2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Y0r/kKW3/AF8J/wChCq9WNK/5Clt/18J/6EKAP6xvAX/IjaL/ANgm&#10;2/8ARS1rVk+Av+RG0X/sE23/AKKWtavxWXxM/FZfEwoooqSQooooA/kbooor9sP2w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rGlf8hS2/6+E/9CFV6saV/wAhS2/6+E/9CFAH&#10;9Y3gL/kRtF/7BNt/6KWtasnwF/yI2i/9gm2/9FLWtX4rL4mfisviYUUUVJIUUUUAfyN0UUV+2H7Y&#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VjSv8AkKW3/Xwn/oQqvVjSv+Qp&#10;bf8AXwn/AKEKAP6xvAX/ACI2i/8AYJtv/RS1rVk+Av8AkRtF/wCwTbf+ilrWr8Vl8TPxWXxMKKKK&#10;kkKKKKAP5G6KKK/bD9s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qxpX/IU&#10;tv8Ar4T/ANCFV6saV/yFLb/r4T/0IUAf1jeAv+RG0X/sE23/AKKWtasnwF/yI2i/9gm2/wDRS1rV&#10;+Ky+Jn4rL4mFFFFSSFFFFAH8jdFFFfth+2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Y0r/kKW3/Xwn/oQqvVjSv8AkKW3/Xwn/oQoA/rG8Bf8iNov/YJtv/RS1rVk+Av+RG0X&#10;/sE23/opa1q/FZfEz8Vl8TCiiipJCiiigD+Ruiiiv2w/b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saV/yFLb/r4T/wBCFV6saV/yFLb/AK+E/wDQhQB/WN4C/wCRG0X/ALBN&#10;t/6KWtasnwF/yI2i/wDYJtv/AEUta1fisviZ+Ky+JhRRRUkhRRRQB/I3RRRX7Yftg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WNK/5Clt/18J/6EKr1Y0r/kKW3/Xwn/oQoA/r&#10;G8Bf8iNov/YJtv8A0Uta1ZPgL/kRtF/7BNt/6KWtavxWXxM/FZfEwoooqSQooooA/kbooor9sP2w&#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rGlf8AIUtv+vhP/QhVerGlf8hS&#10;2/6+E/8AQhQB/WN4C/5EbRf+wTbf+ilrWrJ8Bf8AIjaL/wBgm2/9FLWtX4rL4mfisviYUUUVJIUU&#10;UUAfyN0UUV+2H7Y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VjSv+Qpbf8A&#10;Xwn/AKEKr1Y0r/kKW3/Xwn/oQoA/rG8Bf8iNov8A2Cbb/wBFLWtWT4C/5EbRf+wTbf8Aopa1q/FZ&#10;fEz8Vl8TCiiipJCiiigD+Ruiiiv2w/b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saV/yFLb/r4T/0IVXqxpX/ACFLb/r4T/0IUAf1jeAv+RG0X/sE23/opa1qyfAX/IjaL/2C&#10;bb/0Uta1fisviZ+Ky+JhRRRUkhRRRQB/I3RRRX7Yftg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WNK/wCQpbf9fCf+hCq9WNK/5Clt/wBfCf8AoQoA/rG8Bf8AIjaL/wBgm2/9&#10;FLWtWT4C/wCRG0X/ALBNt/6KWtavxWXxM/FZfEwoooqSQooooA/kbooor9sP2w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rGlf8hS2/wCvhP8A0IVXqxpX/IUtv+vhP/QhQB/W&#10;N4C/5EbRf+wTbf8Aopa1qyfAX/IjaL/2Cbb/ANFLWtX4rL4mfisviYUUUVJIUUUUAfyN0UUV+2H7&#10;Y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VjSv+Qpbf9fCf+hCq9WNK/wCQ&#10;pbf9fCf+hCgD+sbwF/yI2i/9gm2/9FLWtWT4C/5EbRf+wTbf+ilrWr8Vl8TPxWXxMKKKKkkKKKKA&#10;P5G6KKK/bD9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qxpX/IUtv+vhP/&#10;AEIVXqxpX/IUtv8Ar4T/ANCFAH9Y3gL/AJEbRf8AsE23/opa1qyfAX/IjaL/ANgm2/8ARS1rV+Ky&#10;+Jn4rL4mFFFFSSFFFFAH8jdFFFfth+2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Y0r/kKW3/Xwn/oQqvVjSv+Qpbf9fCf+hCgD+sbwF/yI2i/9gm2/wDRS1rVk+Av+RG0X/sE&#10;23/opa1q/FZfEz8Vl8TCiiipJCiiigD+Ruiiiv2w/b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saV/wAhS2/6+E/9CFV6saV/yFLb/r4T/wBCFAH9Y3gL/kRtF/7BNt/6KWta&#10;snwF/wAiNov/AGCbb/0Uta1fisviZ+Ky+JhRRRUkhRRRQB/I3RRRX7Yft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WNK/5Clt/wBfCf8AoQqvVjSv+Qpbf9fCf+hCgD+sbwF/&#10;yI2i/wDYJtv/AEUta1ZPgL/kRtF/7BNt/wCilrWr8Vl8TPxWXxMKKKKkkKKKKAP5G6KKK/bD9s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xpX/IUtv+vhP/QhVerGlf8AIUtv&#10;+vhP/QhQB/WN4C/5EbRf+wTbf+ilrWrJ8Bf8iNov/YJtv/RS1rV+Ky+Jn4rL4mFFFFSSFFFFAH8j&#10;dFFFfth+2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Y0r/AJClt/18J/6E&#10;Kr1Y0r/kKW3/AF8J/wChCgD+sbwF/wAiNov/AGCbb/0Uta1ZPgL/AJEbRf8AsE23/opa1q/FZfEz&#10;8Vl8TCiiipJCiiigD+Ruiiiv2w/b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saV/yFLb/AK+E/wDQhVerGlf8hS2/6+E/9CFAH9Y3gL/kRtF/7BNt/wCilrWrJ8Bf8iNov/YJ&#10;tv8A0Uta1fisviZ+Ky+JhRRRUkhRRRQB/I3RRRX7Yftg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WNK/5Clt/18J/6EKr1Y0r/AJClt/18J/6EKAP6xvAX/IjaL/2Cbb/0Uta1&#10;ZPgL/kRtF/7BNt/6KWtavxWXxM/FZfEwoooqSQooooA/kbooor9sP2w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rGlf8hS2/6+E/8AQhVerGlf8hS2/wCvhP8A0IUAf1jeAv8A&#10;kRtF/wCwTbf+ilrWrJ8Bf8iNov8A2Cbb/wBFLWtX4rL4mfisviYUUUVJIUUUUAfyN0UUV+2H7Y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VjSv+Qpbf9fCf+hCq9WNK/5Clt/1&#10;8J/6EKAP6xvAX/IjaL/2Cbb/ANFLWtWT4C/5EbRf+wTbf+ilrWr8Vl8TPxWXxMKKKKkkKKKKAP5G&#10;6KKK/bD9s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qxpX/ACFLb/r4T/0I&#10;VXqxpX/IUtv+vhP/AEIUAf1jeAv+RG0X/sE23/opa1qyfAX/ACI2i/8AYJtv/RS1rV+Ky+Jn4rL4&#10;mFFFFSSFFFFAH8jdFFFfth+2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Y&#10;0r/kKW3/AF8J/wChCq9WNK/5Clt/18J/6EKAP6xvAX/IjaL/ANgm2/8ARS1rVk+Av+RG0X/sE23/&#10;AKKWtavxWXxM/FZfEwoooqSQooooA/kbooor9sP2w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rGlf8hS2/6+E/9CFV6saV/wAhS2/6+E/9CFAH9Y3gL/kRtF/7BNt/6KWtasnw&#10;F/yI2i/9gm2/9FLWtX4rL4mfisviYUUUVJIUUUUAfyN0UUV+2H7Y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VjSv8AkKW3/Xwn/oQqvVjSv+Qpbf8AXwn/AKEKAP6xvAX/ACI2&#10;i/8AYJtv/RS1rVk+Av8AkRtF/wCwTbf+ilrWr8Vl8TPxWXxMKKKKkkKKKKAP5G6KKK/bD9s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qxpX/IUtv8Ar4T/ANCFV6saV/yFLb/r&#10;4T/0IUAf1jeAv+RG0X/sE23/AKKWtasnwF/yI2i/9gm2/wDRS1rV+Ky+Jn4rL4mFFFFSSFFFFAH8&#10;jdFFFfth+2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Y0r/kKW3/Xwn/oQ&#10;qvVjSv8AkKW3/Xwn/oQoA/rG8Bf8iNov/YJtv/RS1rVk+Av+RG0X/sE23/opa1q/FZfEz8Vl8TCi&#10;iipJCiiigD+Ruiiiv2w/b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saV/&#10;yFLb/r4T/wBCFV6saV/yFLb/AK+E/wDQhQB/WN4C/wCRG0X/ALBNt/6KWtasnwF/yI2i/wDYJtv/&#10;AEUta1fisviZ+Ky+JhRRRUkhRRRQB/I3RRRX7Yft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WNK/5Clt/18J/6EKr1Y0r/kKW3/Xwn/oQoA/rG8Bf8iNov/YJtv8A0Uta1ZPg&#10;L/kRtF/7BNt/6KWtavxWXxM/FZfEwoooqSQooooA/kbooor9sP2w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rGlf8AIUtv+vhP/QhVerGlf8hS2/6+E/8AQhQB/WN4C/5EbRf+&#10;wTbf+ilrWrJ8Bf8AIjaL/wBgm2/9FLWtX4rL4mfisviYUUUVJIUUUUAfyN0UUV+2H7Y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VjSv+Qpbf8AXwn/AKEKr1Y0r/kKW3/Xwn/o&#10;QoA/rG8Bf8iNov8A2Cbb/wBFLWtWT4C/5EbRf+wTbf8Aopa1q/FZfEz8Vl8TCiiipJCiiigD+Rui&#10;iiv2w/b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saV/yFLb/r4T/0IVXq&#10;xpX/ACFLb/r4T/0IUAf1jeAv+RG0X/sE23/opa1qyfAX/IjaL/2Cbb/0Uta1fisviZ+Ky+JhRRRU&#10;khRRRQB/I3RRRX7Yftg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WNK/wCQ&#10;pbf9fCf+hCq9WNK/5Clt/wBfCf8AoQoA/rG8Bf8AIjaL/wBgm2/9FLWtWT4C/wCRG0X/ALBNt/6K&#10;WtavxWXxM/FZfEwoooqSQooooA/kbooor9sP2w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rGlf8hS2/wCvhP8A0IVXqxpX/IUtv+vhP/QhQB/WN4C/5EbRf+wTbf8Aopa1qyfA&#10;X/IjaL/2Cbb/ANFLWtX4rL4mfisviYUUUVJIUUUUAfyN0UUV+2H7Y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VjSv+Qpbf9fCf+hCq9WNK/wCQpbf9fCf+hCgD+sbwF/yI2i/9&#10;gm2/9FLWtWT4C/5EbRf+wTbf+ilrWr8Vl8TPxWXxMKKKKkkKKKKAP5G6KKK/bD9s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qxpX/IUtv+vhP/AEIVXqxpX/IUtv8Ar4T/ANCF&#10;AH9Y3gL/AJEbRf8AsE23/opa1qyfAX/IjaL/ANgm2/8ARS1rV+Ky+Jn4rL4mFFFFSSFFFFAH8jdF&#10;FFfth+2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VY0r/kKW3/Xwn/oQqvV&#10;jSv+Qpbf9fCf+hCgD+sbwF/yI2i/9gm2/wDRS1rVk+Av+RG0X/sE23/opa1q/FZfEz8Vl8TCiiip&#10;JCiiigD+Ruiiiv2w/b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saV/wAh&#10;S2/6+E/9CFV6saV/yFLb/r4T/wBCFAH9Y3gL/kRtF/7BNt/6KWtasnwF/wAiNov/AGCbb/0Uta1f&#10;isviZ+Ky+JhRRRUkhRRRQB/I3RRRX7Yftg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WNK/5Clt/wBfCf8AoQqvVjSv+Qpbf9fCf+hCgD+sbwF/yI2i/wDYJtv/AEUta1ZPgL/k&#10;RtF/7BNt/wCilrWr8Vl8TPxWXxMKKKKkkKKKKAP5G6KKK/bD9s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qxpX/IUtv+vhP/QhVerGlf8AIUtv+vhP/QhQB/WN4C/5EbRf+wTb&#10;f+ilrWrJ8Bf8iNov/YJtv/RS1rV+Ky+Jn4rL4mFFFFSSFFFFAH8jdFFFfth+2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Y0r/AJClt/18J/6EKr1Y0r/kKW3/AF8J/wChCgD+&#10;sbwF/wAiNov/AGCbb/0Uta1ZPgL/AJEbRf8AsE23/opa1q/FZfEz8Vl8TCiiipJCiiigD+Ruiiiv&#10;2w/b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saV/yFLb/AK+E/wDQhVer&#10;Glf8hS2/6+E/9CFAH9Y3gL/kRtF/7BNt/wCilrWrJ8Bf8iNov/YJtv8A0Uta1fisviZ+Ky+JhRRR&#10;UkhRRRQB/I3RRRX7Yftg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WNK/5C&#10;lt/18J/6EKr1Y0r/AJClt/18J/6EKAP6xvAX/IjaL/2Cbb/0Uta1ZPgL/kRtF/7BNt/6KWtavxWX&#10;xM/FZfEwoooqSQooooA/kbooor9sP2w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rGlf8hS2/6+E/8AQhVerGlf8hS2/wCvhP8A0IUAf1jeAv8AkRtF/wCwTbf+ilrWrJ8Bf8iN&#10;ov8A2Cbb/wBFLWtX4rL4mfisviYUUUVJIUUUUAfyN0UUV+2H7Y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VjSv+Qpbf9fCf+hCq9WNK/5Clt/18J/6EKAP6xvAX/IjaL/2Cbb/&#10;ANFLWtWT4C/5EbRf+wTbf+ilrWr8Vl8TPxWXxMKKKKkkKKKKAP5G6KKK/bD9s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qxpX/ACFLb/r4T/0IVXqxpX/IUtv+vhP/AEIUAf1j&#10;eAv+RG0X/sE23/opa1qyfAX/ACI2i/8AYJtv/RS1rV+Ky+Jn4rL4mFFFFSSFFFFAH8jdFFFfth+2&#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Y0r/kKW3/AF8J/wChCq9WNK/5&#10;Clt/18J/6EKAP6xvAX/IjaL/ANgm2/8ARS1rVk+Av+RG0X/sE23/AKKWtavxWXxM/FZfEwoooqSQ&#10;ooooA/kbooor9sP2w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rGlf8hS2/&#10;6+E/9CFV6saV/wAhS2/6+E/9CFAH9Y3gL/kRtF/7BNt/6KWtasnwF/yI2i/9gm2/9FLWtX4rL4mf&#10;isviYUUUVJIUUUUAfyN0UUV+2H7Y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VjSv8AkKW3/Xwn/oQqvVjSv+Qpbf8AXwn/AKEKAP6xvAX/ACI2i/8AYJtv/RS1rVk+Av8AkRtF&#10;/wCwTbf+ilrWr8Vl8TPxWXxMKKKKkkKKKKAP5G6KKK/bD9s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qxpX/IUtv8Ar4T/ANCFV6saV/yFLb/r4T/0IUAf1jeAv+RG0X/sE23/&#10;AKKWtasnwF/yI2i/9gm2/wDRS1rV+Ky+Jn4rL4mFFFFSSFFFFAH8jdFFFfth+2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Y0r/kKW3/Xwn/oQqvVjSv8AkKW3/Xwn/oQoA/rG&#10;8Bf8iNov/YJtv/RS1rVk+Av+RG0X/sE23/opa1q/FZfEz8Vl8TCiiipJCiiigD+Ruiiiv2w/b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saV/yFLb/r4T/wBCFV6saV/yFLb/&#10;AK+E/wDQhQB/WN4C/wCRG0X/ALBNt/6KWtasnwF/yI2i/wDYJtv/AEUta1fisviZ+Ky+JhRRRUkh&#10;RRRQB/I3RRRX7Yftg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WNK/5Clt/&#10;18J/6EKr1Y0r/kKW3/Xwn/oQoA/rG8Bf8iNov/YJtv8A0Uta1ZPgL/kRtF/7BNt/6KWtavxWXxM/&#10;FZfEwoooqSQooooA/kbooor9sP2w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rGlf8AIUtv+vhP/QhVerGlf8hS2/6+E/8AQhQB/WN4C/5EbRf+wTbf+ilrWrJ8Bf8AIjaL/wBg&#10;m2/9FLWtX4rL4mfisviYUUUVJIUUUUAfyN0UUV+2H7Y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VjSv+Qpbf8AXwn/AKEKr1Y0r/kKW3/Xwn/oQoA/rG8Bf8iNov8A2Cbb/wBF&#10;LWtWT4C/5EbRf+wTbf8Aopa1q/FZfEz8Vl8TCiiipJCiiigD+Ruiiiv2w/b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saV/yFLb/r4T/0IVXqxpX/ACFLb/r4T/0IUAf1jeAv&#10;+RG0X/sE23/opa1qyfAX/IjaL/2Cbb/0Uta1fisviZ+Ky+JhRRRUkhRRRQB/I3RRRX7Yftg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WNK/wCQpbf9fCf+hCq9WNK/5Clt/wBf&#10;Cf8AoQoA/rG8Bf8AIjaL/wBgm2/9FLWtWT4C/wCRG0X/ALBNt/6KWtavxWXxM/FZfEwoooqSQooo&#10;oA/kbooor9sP2w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rGlf8hS2/wCv&#10;hP8A0IVXqxpX/IUtv+vhP/QhQB/WN4C/5EbRf+wTbf8Aopa1qyfAX/IjaL/2Cbb/ANFLWtX4rL4m&#10;fisviYUUUVJIUUUUAfyN0UUV+2H7Y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VjSv+Qpbf9fCf+hCq9WNK/wCQpbf9fCf+hCgD+sbwF/yI2i/9gm2/9FLWtWT4C/5EbRf+wTbf&#10;+ilrWr8Vl8TPxWXxMKKKKkkKKKKAP5G6KKK/bD9s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qxpX/IUtv+vhP/AEIVXqxpX/IUtv8Ar4T/ANCFAH9Y3gL/AJEbRf8AsE23/opa&#10;1qyfAX/IjaL/ANgm2/8ARS1rV+Ky+Jn4rL4mFFFFSSFFFFAH8jdFFFfth+2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VY0r/kKW3/Xwn/oQqvVjSv+Qpbf9fCf+hCgD+sbwF/y&#10;I2i/9gm2/wDRS1rVk+Av+RG0X/sE23/opa1q/FZfEz8Vl8TCiiipJCiiigD+Ruiiiv2w/b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saV/wAhS2/6+E/9CFV6saV/yFLb/r4T&#10;/wBCFAH9Y3gL/kRtF/7BNt/6KWtasnwF/wAiNov/AGCbb/0Uta1fisviZ+Ky+JhRRRUkhRRRQB/I&#10;3RRRX7Yftg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WNK/5Clt/wBfCf8A&#10;oQqvVjSv+Qpbf9fCf+hCgD+sbwF/yI2i/wDYJtv/AEUta1ZPgL/kRtF/7BNt/wCilrWr8Vl8TPxW&#10;XxMKKKKkkKKKKAP5G6KKK/bD9s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qxpX/IUtv+vhP/QhVerGlf8AIUtv+vhP/QhQB/WN4C/5EbRf+wTbf+ilrWrJ8Bf8iNov/YJtv/RS&#10;1rV+Ky+Jn4rL4mFFFFSSFFFFAH8jdFFFfth+2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Y0r/AJClt/18J/6EKr1Y0r/kKW3/AF8J/wChCgD+sbwF/wAiNov/AGCbb/0Uta1Z&#10;PgL/AJEbRf8AsE23/opa1q/FZfEz8Vl8TCiiipJCiiigD+Ruiiiv2w/b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saV/yFLb/AK+E/wDQhVerGlf8hS2/6+E/9CFAH9Y3gL/k&#10;RtF/7BNt/wCilrWrJ8Bf8iNov/YJtv8A0Uta1fisviZ+Ky+JhRRRUkhRRRQB/I3RRRX7Yftg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WNK/5Clt/18J/6EKr1Y0r/AJClt/18&#10;J/6EKAP6xvAX/IjaL/2Cbb/0Uta1ZPgL/kRtF/7BNt/6KWtavxWXxM/FZfEwoooqSQooooA/kboo&#10;or9sP2w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rGlf8hS2/6+E/8AQhVe&#10;rGlf8hS2/wCvhP8A0IUAf1jeAv8AkRtF/wCwTbf+ilrWrJ8Bf8iNov8A2Cbb/wBFLWtX4rL4mfis&#10;viYUUUVJIUUUUAfyN0UUV+2H7Y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VjSv+Qpbf9fCf+hCq9WNK/5Clt/18J/6EKAP6xvAX/IjaL/2Cbb/ANFLWtWT4C/5EbRf+wTbf+il&#10;rWr8Vl8TPxWXxMKKKKkkKKKKAP5G6KKK/bD9s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qxpX/ACFLb/r4T/0IVXqxpX/IUtv+vhP/AEIUAf1jeAv+RG0X/sE23/opa1qyfAX/&#10;ACI2i/8AYJtv/RS1rV+Ky+Jn4rL4mFFFFSSFFFFAH8jdFFFfth+2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Y0r/kKW3/AF8J/wChCq9WNK/5Clt/18J/6EKAP6xvAX/IjaL/&#10;ANgm2/8ARS1rVk+Av+RG0X/sE23/AKKWtavxWXxM/FZfEwoooqSQooooA/kbooor9sP2w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rGlf8hS2/6+E/9CFV6saV/wAhS2/6+E/9&#10;CFAH9Y3gL/kRtF/7BNt/6KWtasnwF/yI2i/9gm2/9FLWtX4rL4mfisviYUUUVJIUUUUAfyN0UUV+&#10;2H7Y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VjSv8AkKW3/Xwn/oQqvVjS&#10;v+Qpbf8AXwn/AKEKAP6xvAX/ACI2i/8AYJtv/RS1rVk+Av8AkRtF/wCwTbf+ilrWr8Vl8TPxWXxM&#10;KKKKkkKKKKAP5G6KKK/bD9s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qxp&#10;X/IUtv8Ar4T/ANCFV6saV/yFLb/r4T/0IUAf1jeAv+RG0X/sE23/AKKWtasnwF/yI2i/9gm2/wDR&#10;S1rV+Ky+Jn4rL4mFFFFSSFFFFAH8jdFFFfth+2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Y0r/kKW3/Xwn/oQqvVjSv8AkKW3/Xwn/oQoA/rG8Bf8iNov/YJtv/RS1rVk+Av+&#10;RG0X/sE23/opa1q/FZfEz8Vl8TCiiipJCiiigD+Ruiiiv2w/b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saV/yFLb/r4T/wBCFV6saV/yFLb/AK+E/wDQhQB/WN4C/wCRG0X/&#10;ALBNt/6KWtasnwF/yI2i/wDYJtv/AEUta1fisviZ+Ky+JhRRRUkhRRRQB/I3RRRX7Yftg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WNK/5Clt/18J/6EKr1Y0r/kKW3/Xwn/oQ&#10;oA/rG8Bf8iNov/YJtv8A0Uta1ZPgL/kRtF/7BNt/6KWtavxWXxM/FZfEwoooqSQooooA/kbooor9&#10;sP2w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rGlf8AIUtv+vhP/QhVerGl&#10;f8hS2/6+E/8AQhQB/WN4C/5EbRf+wTbf+ilrWrJ8Bf8AIjaL/wBgm2/9FLWtX4rL4mfisviYUUUV&#10;JIUUUUAfyN0UUV+2H7Y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VjSv+Qp&#10;bf8AXwn/AKEKr1Y0r/kKW3/Xwn/oQoA/rG8Bf8iNov8A2Cbb/wBFLWtWT4C/5EbRf+wTbf8Aopa1&#10;q/FZfEz8Vl8TCiiipJCiiigD+Ruiiiv2w/b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saV/yFLb/r4T/0IVXqxpX/ACFLb/r4T/0IUAf1jeAv+RG0X/sE23/opa1qyfAX/Ija&#10;L/2Cbb/0Uta1fisviZ+Ky+JhRRRUkhRRRQB/I3RRRX7Yftg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WNK/wCQpbf9fCf+hCq9WNK/5Clt/wBfCf8AoQoA/rG8Bf8AIjaL/wBg&#10;m2/9FLWtWT4C/wCRG0X/ALBNt/6KWtavxWXxM/FZfEwoooqSQooooA/kbooor9sP2w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rGlf8hS2/wCvhP8A0IVXqxpX/IUtv+vhP/Qh&#10;QB/WN4C/5EbRf+wTbf8Aopa1qyfAX/IjaL/2Cbb/ANFLWtX4rL4mfisviYUUUVJIUUUUAfyN0UUV&#10;+2H7Y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U+lI8mrWqJ1a4Qf8AjwqC&#10;rnhuNpvEenwJ96S+iVfxcUPYHsf1ieCYJbXwZpNrOuHj0y3Vx6ERqK1Kg0u2ey0y3s5GBaGBEYr0&#10;JAAqevxR6s/FHqwooopCCiiigD+Ruiiiv2w/b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7r9lzwrL47/ac+HPgeGPc+sePNIsVX1Mt7FH/wCzVwtfSn/BH3wJ/wALB/4KT/Cb&#10;Snj3R2PiP+1JPl+79khkuFP/AH3Go/GufFVPZYWpPtFv7kc+Kqeyws59k39yP6T14GKWgHIor8bP&#10;xsKKKKACiiigD+Ruiiiv2w/b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Cc&#10;Cv0C/wCDb34bz+L/ANvO/wDG72ha38K+Cby5M23KrNNJFbouexKvIR7Ia/P1ulftJ/wbDfCBdB+A&#10;XxE+Nl1a/vPEniS20y2kZf8AljZws5wfd7ps/wC6Pw8biCt7HKaj76fe/wDK543EFb2GU1PPT73/&#10;AJXP0/T7tLR0or8sPywKKKKACiiigD+Ruiiiv2w/b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DkjAFf0wf8Er/ANnwfszfsE/Dn4aXMO3UJdCXVdZ3LhheXpN1Ijepj80RZ9Ih&#10;X4C/8E9P2cr39q/9snwH8FY4C1jfa5Hca26/8s9PgPnXB9iY0ZR/tMo71/TzZ28FnbpaW0Kxxxoq&#10;RxqMBVAwAPbFfFcXYrSnh1/if5L9T4ri7FaU8On/AHn+S/Ulooor4g+ICiiigAooooA/kbooor9s&#10;P2w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M0VpeDPCHiD4heMtJ8AeE9OkvNU1&#10;vUoLHTrWNSWlnmkWNEAHcswobSV2Dairs/V7/g2Y/ZTZf+Ew/bE8SWXDf8U74X3r2+WW7mH/AJBj&#10;BH/TQHtn9dOnSvMf2Of2bfDX7JP7NXg/4A+FoVEfh/SI4764XrdXjDfczn3eZnbHYEAcAV6dX5Hm&#10;mM+vY6dbpey9Fov8z8jzTGfXsdOr0vZei2/zCiiivPPPCiiigAooooA/kbooor9sP2w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N0or7b/wCCLX/BM+//AG2fjQvxP+Jm&#10;jzL8NfB96kmpSPEQmsXgwyWKseCvRpcZwhVTgyAjnxWKo4PDyrVHZL+rfM58ViqODw8q1R2S/q3q&#10;z7V/4N8f+CdMnwf+HbftnfFXSWj8SeLrHyvCdlcw4aw0psE3HPIefjHpGqkZ8w4/TNRgYplta29l&#10;BHa2kKxxxoEjjjUBVUcAADoAKkr8mx2Mq4/FSrVOv4Loj8mx2Mq47FSrT6/guiCiiiuQ5AooooAK&#10;KKKACiiigD+Ruiiiv2w/b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" stroked="f" strokeweight="1pt">
                <v:fill r:id="rId12" o:title="" recolor="t" rotate="t" type="frame"/>
                <v:textbox inset="2.5mm"/>
                <w10:wrap anchorx="margin" anchory="margin"/>
              </v:rect>
            </w:pict>
          </mc:Fallback>
        </mc:AlternateContent>
      </w:r>
      <w:r w:rsidR="00F267D3">
        <w:t>Evidence Summary</w:t>
      </w:r>
      <w:r w:rsidR="09F1BAB3">
        <w:t xml:space="preserve">: </w:t>
      </w:r>
      <w:r w:rsidR="183B6695">
        <w:t>A</w:t>
      </w:r>
      <w:r w:rsidR="003B157B">
        <w:t>rt and music therapy</w:t>
      </w:r>
    </w:p>
    <w:p w14:paraId="6595D4BE" w14:textId="274757B3" w:rsidR="7BD9C3E5" w:rsidRDefault="7BD9C3E5" w:rsidP="7BD9C3E5"/>
    <w:p w14:paraId="44CBB500" w14:textId="3B5D42BA" w:rsidR="7BD9C3E5" w:rsidRDefault="7BD9C3E5" w:rsidP="7BD9C3E5"/>
    <w:tbl>
      <w:tblPr>
        <w:tblStyle w:val="Coverpagetable"/>
        <w:tblpPr w:leftFromText="181" w:rightFromText="181" w:bottomFromText="851" w:vertAnchor="text" w:tblpY="1"/>
        <w:tblOverlap w:val="never"/>
        <w:tblW w:w="9010" w:type="dxa"/>
        <w:tblCellMar>
          <w:left w:w="0" w:type="dxa"/>
        </w:tblCellMar>
        <w:tblLook w:val="04A0" w:firstRow="1" w:lastRow="0" w:firstColumn="1" w:lastColumn="0" w:noHBand="0" w:noVBand="1"/>
      </w:tblPr>
      <w:tblGrid>
        <w:gridCol w:w="1555"/>
        <w:gridCol w:w="7455"/>
      </w:tblGrid>
      <w:tr w:rsidR="00BD5EAA" w:rsidRPr="00BD5EAA" w14:paraId="50041CA3" w14:textId="77777777" w:rsidTr="7BD9C3E5">
        <w:trPr>
          <w:trHeight w:val="510"/>
        </w:trPr>
        <w:tc>
          <w:tcPr>
            <w:tcW w:w="1555" w:type="dxa"/>
          </w:tcPr>
          <w:p w14:paraId="0DC168C0" w14:textId="77777777" w:rsidR="003A3FCC" w:rsidRPr="00BD5EAA" w:rsidRDefault="003A3FCC" w:rsidP="00863C7F">
            <w:pPr>
              <w:rPr>
                <w:b/>
                <w:bCs/>
              </w:rPr>
            </w:pPr>
            <w:bookmarkStart w:id="0" w:name="RowTitle_1" w:colFirst="0" w:colLast="0"/>
            <w:r w:rsidRPr="00BD5EAA">
              <w:rPr>
                <w:b/>
                <w:bCs/>
              </w:rPr>
              <w:t>Version:</w:t>
            </w:r>
          </w:p>
        </w:tc>
        <w:tc>
          <w:tcPr>
            <w:tcW w:w="7455" w:type="dxa"/>
          </w:tcPr>
          <w:p w14:paraId="4FDC4306" w14:textId="0936DE2A" w:rsidR="003A3FCC" w:rsidRPr="00BD5EAA" w:rsidRDefault="72DFCBDD" w:rsidP="00863C7F">
            <w:r>
              <w:t>4</w:t>
            </w:r>
          </w:p>
        </w:tc>
      </w:tr>
      <w:tr w:rsidR="00BD5EAA" w:rsidRPr="00BD5EAA" w14:paraId="44B815E8" w14:textId="77777777" w:rsidTr="7BD9C3E5">
        <w:trPr>
          <w:trHeight w:val="510"/>
        </w:trPr>
        <w:tc>
          <w:tcPr>
            <w:tcW w:w="1555" w:type="dxa"/>
          </w:tcPr>
          <w:p w14:paraId="48CB82CA" w14:textId="77777777" w:rsidR="003A3FCC" w:rsidRPr="00BD5EAA" w:rsidRDefault="003A3FCC" w:rsidP="00863C7F">
            <w:pPr>
              <w:rPr>
                <w:b/>
                <w:bCs/>
              </w:rPr>
            </w:pPr>
            <w:r w:rsidRPr="00BD5EAA">
              <w:rPr>
                <w:b/>
                <w:bCs/>
              </w:rPr>
              <w:t>Date:</w:t>
            </w:r>
          </w:p>
        </w:tc>
        <w:tc>
          <w:tcPr>
            <w:tcW w:w="7455" w:type="dxa"/>
          </w:tcPr>
          <w:p w14:paraId="42655699" w14:textId="779F217E" w:rsidR="003A3FCC" w:rsidRPr="00BD5EAA" w:rsidRDefault="4145237E" w:rsidP="00863C7F">
            <w:r>
              <w:t>26</w:t>
            </w:r>
            <w:r w:rsidR="00937429">
              <w:t xml:space="preserve"> </w:t>
            </w:r>
            <w:r w:rsidR="003B157B">
              <w:t>November</w:t>
            </w:r>
            <w:r w:rsidR="00937429">
              <w:t xml:space="preserve"> 2024</w:t>
            </w:r>
          </w:p>
        </w:tc>
      </w:tr>
      <w:tr w:rsidR="00BD5EAA" w:rsidRPr="00BD5EAA" w14:paraId="4F9AA351" w14:textId="77777777" w:rsidTr="7BD9C3E5">
        <w:trPr>
          <w:trHeight w:val="510"/>
        </w:trPr>
        <w:tc>
          <w:tcPr>
            <w:tcW w:w="1555" w:type="dxa"/>
          </w:tcPr>
          <w:p w14:paraId="652D3574" w14:textId="77777777" w:rsidR="003A3FCC" w:rsidRPr="00BD5EAA" w:rsidRDefault="003A3FCC" w:rsidP="00863C7F">
            <w:pPr>
              <w:rPr>
                <w:b/>
                <w:bCs/>
              </w:rPr>
            </w:pPr>
            <w:r w:rsidRPr="00BD5EAA">
              <w:rPr>
                <w:b/>
                <w:bCs/>
              </w:rPr>
              <w:t>Author:</w:t>
            </w:r>
          </w:p>
        </w:tc>
        <w:tc>
          <w:tcPr>
            <w:tcW w:w="7455" w:type="dxa"/>
          </w:tcPr>
          <w:p w14:paraId="12688A9F" w14:textId="138A4D8A" w:rsidR="003A3FCC" w:rsidRPr="00BD5EAA" w:rsidRDefault="29F9A98C" w:rsidP="00863C7F">
            <w:r>
              <w:t>Evidence and Practice Leadership Branch</w:t>
            </w:r>
          </w:p>
        </w:tc>
      </w:tr>
      <w:tr w:rsidR="00BD5EAA" w:rsidRPr="00BD5EAA" w14:paraId="0D2471ED" w14:textId="77777777" w:rsidTr="7BD9C3E5">
        <w:trPr>
          <w:trHeight w:val="510"/>
        </w:trPr>
        <w:tc>
          <w:tcPr>
            <w:tcW w:w="1555" w:type="dxa"/>
          </w:tcPr>
          <w:p w14:paraId="7A78450C" w14:textId="77777777" w:rsidR="003A3FCC" w:rsidRPr="00BD5EAA" w:rsidRDefault="003A3FCC" w:rsidP="00863C7F">
            <w:pPr>
              <w:rPr>
                <w:b/>
                <w:bCs/>
              </w:rPr>
            </w:pPr>
            <w:r w:rsidRPr="00BD5EAA">
              <w:rPr>
                <w:b/>
                <w:bCs/>
              </w:rPr>
              <w:t>Division:</w:t>
            </w:r>
          </w:p>
        </w:tc>
        <w:tc>
          <w:tcPr>
            <w:tcW w:w="7455" w:type="dxa"/>
          </w:tcPr>
          <w:p w14:paraId="72FDC967" w14:textId="1271C76C" w:rsidR="003A3FCC" w:rsidRPr="00BD5EAA" w:rsidRDefault="00937429" w:rsidP="00863C7F">
            <w:r w:rsidRPr="00937429">
              <w:t>Policy, Evidence and Practice Leadership Division</w:t>
            </w:r>
          </w:p>
        </w:tc>
      </w:tr>
      <w:bookmarkEnd w:id="0"/>
    </w:tbl>
    <w:p w14:paraId="4A334E2A" w14:textId="47D59F5C" w:rsidR="003A3FCC" w:rsidRPr="007E6C06" w:rsidRDefault="003A3FCC" w:rsidP="007E6C06">
      <w:pPr>
        <w:pStyle w:val="Securityinformation"/>
      </w:pPr>
    </w:p>
    <w:p w14:paraId="13D19251" w14:textId="3550F977" w:rsidR="23D410FF" w:rsidRDefault="003A3FCC" w:rsidP="00982335">
      <w:pPr>
        <w:pStyle w:val="Heading2"/>
        <w:numPr>
          <w:ilvl w:val="0"/>
          <w:numId w:val="0"/>
        </w:numPr>
        <w:ind w:left="720" w:hanging="720"/>
      </w:pPr>
      <w:r>
        <w:br w:type="page"/>
      </w:r>
      <w:r w:rsidR="5BEAAF3D" w:rsidRPr="7BD9C3E5">
        <w:lastRenderedPageBreak/>
        <w:t>Executive summary</w:t>
      </w:r>
    </w:p>
    <w:p w14:paraId="04ADBB60" w14:textId="69518DA6" w:rsidR="0086714D" w:rsidRDefault="0086714D" w:rsidP="7126897F">
      <w:r>
        <w:t>This document summarises the current evidence on art and music therapy for people with disabilities</w:t>
      </w:r>
      <w:r w:rsidR="4D241F50">
        <w:t xml:space="preserve">. </w:t>
      </w:r>
      <w:r w:rsidR="00C10A33">
        <w:t>Evidence was generated through a</w:t>
      </w:r>
      <w:r w:rsidR="4D241F50">
        <w:t xml:space="preserve"> </w:t>
      </w:r>
      <w:r w:rsidR="00A833A2">
        <w:t>rapid review focuse</w:t>
      </w:r>
      <w:r w:rsidR="00C10A33">
        <w:t>d</w:t>
      </w:r>
      <w:r>
        <w:t xml:space="preserve"> on functional capacity outcomes</w:t>
      </w:r>
      <w:r w:rsidR="16A9B5EB">
        <w:t xml:space="preserve"> (e.g. language and communication, personal care, mobility and movement, interpersonal interactions, functioning, and community living)</w:t>
      </w:r>
      <w:r w:rsidR="65EF0FE2">
        <w:t xml:space="preserve"> following art and music therapy delivered by a therapist (i.e. allied health professional)</w:t>
      </w:r>
      <w:r>
        <w:t xml:space="preserve">. </w:t>
      </w:r>
    </w:p>
    <w:p w14:paraId="310985D9" w14:textId="26056EF8" w:rsidR="009F36FA" w:rsidRDefault="0086714D" w:rsidP="0086714D">
      <w:r>
        <w:t>Th</w:t>
      </w:r>
      <w:r w:rsidR="6954C0D5">
        <w:t xml:space="preserve">is </w:t>
      </w:r>
      <w:r>
        <w:t xml:space="preserve">rapid review </w:t>
      </w:r>
      <w:r w:rsidR="004A08A8">
        <w:t>was</w:t>
      </w:r>
      <w:r w:rsidR="22A7CCDC">
        <w:t xml:space="preserve"> undertaken to</w:t>
      </w:r>
      <w:r>
        <w:t xml:space="preserve"> inform practice considerations and guidance related to the implementation of </w:t>
      </w:r>
      <w:r w:rsidR="001D4750">
        <w:t xml:space="preserve">the </w:t>
      </w:r>
      <w:r>
        <w:t>S10 transitional rule, Schedule 1</w:t>
      </w:r>
      <w:r w:rsidR="007F0B8E">
        <w:t>,</w:t>
      </w:r>
      <w:r w:rsidR="2A17F141">
        <w:t xml:space="preserve"> and may be used as evidence </w:t>
      </w:r>
      <w:r w:rsidR="2F70F64B">
        <w:t xml:space="preserve">by </w:t>
      </w:r>
      <w:r w:rsidR="2A17F141">
        <w:t>the NDIS Evidence</w:t>
      </w:r>
      <w:r w:rsidR="6A19C4FD">
        <w:t xml:space="preserve"> Advisory</w:t>
      </w:r>
      <w:r w:rsidR="2A17F141">
        <w:t xml:space="preserve"> Committee </w:t>
      </w:r>
      <w:r w:rsidR="7BD4EC1B">
        <w:t xml:space="preserve">to assist with making recommendations made about </w:t>
      </w:r>
      <w:r w:rsidR="008423B8">
        <w:t>art and music therapy</w:t>
      </w:r>
      <w:r>
        <w:t>.</w:t>
      </w:r>
    </w:p>
    <w:p w14:paraId="6B9ADDF3" w14:textId="498D954B" w:rsidR="009F36FA" w:rsidRDefault="009F36FA" w:rsidP="0086714D">
      <w:r>
        <w:t xml:space="preserve">This rapid review shows that there is some evidence which supports the </w:t>
      </w:r>
      <w:r w:rsidR="001B6BCF">
        <w:t>use</w:t>
      </w:r>
      <w:r>
        <w:t xml:space="preserve"> of art and music therapy for certain disability groups</w:t>
      </w:r>
      <w:r w:rsidR="12E1D41C">
        <w:t xml:space="preserve"> (e.g. art therapy for children with autism, music therapy for people with multiple sclerosis and people who have had a stroke)</w:t>
      </w:r>
      <w:r>
        <w:t xml:space="preserve">. </w:t>
      </w:r>
      <w:r w:rsidR="3D775D73">
        <w:t>Overall</w:t>
      </w:r>
      <w:r w:rsidR="003C233F">
        <w:t>,</w:t>
      </w:r>
      <w:r w:rsidR="008764A9">
        <w:t xml:space="preserve"> </w:t>
      </w:r>
      <w:r>
        <w:t>the identified evidence was not conclusive in supporting art and music therapy as evidence-based, therapeutic supports</w:t>
      </w:r>
      <w:r w:rsidR="003C233F">
        <w:t xml:space="preserve"> for all disability groups</w:t>
      </w:r>
      <w:r>
        <w:t>.</w:t>
      </w:r>
    </w:p>
    <w:p w14:paraId="5475EE10" w14:textId="07BBAC87" w:rsidR="00EC6C4D" w:rsidRDefault="00EC6C4D" w:rsidP="0086714D">
      <w:r>
        <w:t xml:space="preserve">Considering </w:t>
      </w:r>
      <w:r w:rsidR="00233C70">
        <w:t xml:space="preserve">the low risk </w:t>
      </w:r>
      <w:r w:rsidR="006E482B">
        <w:t xml:space="preserve">of art and music therapy to participants and the Scheme, the evidence </w:t>
      </w:r>
      <w:r w:rsidR="00BC5ACF">
        <w:t>generated through this rapid review</w:t>
      </w:r>
      <w:r w:rsidR="006E482B">
        <w:t xml:space="preserve"> </w:t>
      </w:r>
      <w:r w:rsidR="00787994">
        <w:t xml:space="preserve">is likely sufficient to </w:t>
      </w:r>
      <w:r w:rsidR="009462E8">
        <w:t xml:space="preserve">understand the state of evidence and </w:t>
      </w:r>
      <w:r w:rsidR="00787994">
        <w:t>meet current needs</w:t>
      </w:r>
      <w:r w:rsidR="00BE24DD">
        <w:t xml:space="preserve">. </w:t>
      </w:r>
      <w:r w:rsidR="009462E8">
        <w:t xml:space="preserve">Any decision regarding </w:t>
      </w:r>
      <w:r w:rsidR="001100EF">
        <w:t xml:space="preserve">the need for </w:t>
      </w:r>
      <w:r w:rsidR="009462E8">
        <w:t xml:space="preserve">further </w:t>
      </w:r>
      <w:r w:rsidR="001100EF">
        <w:t>evidence</w:t>
      </w:r>
      <w:r w:rsidR="009462E8">
        <w:t xml:space="preserve"> </w:t>
      </w:r>
      <w:r w:rsidR="001100EF">
        <w:t>needs to</w:t>
      </w:r>
      <w:r w:rsidR="009462E8">
        <w:t xml:space="preserve"> consider the relative priority of art and music therapy </w:t>
      </w:r>
      <w:r w:rsidR="001100EF">
        <w:t>against</w:t>
      </w:r>
      <w:r w:rsidR="006F5DB5">
        <w:t xml:space="preserve"> other supports.</w:t>
      </w:r>
    </w:p>
    <w:p w14:paraId="3DF234E3" w14:textId="3B38A940" w:rsidR="303AED36" w:rsidRDefault="303AED36" w:rsidP="0034ACD1">
      <w:pPr>
        <w:pStyle w:val="Heading3"/>
        <w:numPr>
          <w:ilvl w:val="0"/>
          <w:numId w:val="0"/>
        </w:numPr>
        <w:rPr>
          <w:bCs/>
        </w:rPr>
      </w:pPr>
      <w:r>
        <w:t xml:space="preserve">Evidence for </w:t>
      </w:r>
      <w:r w:rsidR="7F847229">
        <w:t>a</w:t>
      </w:r>
      <w:r>
        <w:t xml:space="preserve">rt therapy </w:t>
      </w:r>
    </w:p>
    <w:p w14:paraId="274B0A05" w14:textId="3393AD77" w:rsidR="0079293F" w:rsidRDefault="00CE100F" w:rsidP="0079293F">
      <w:r>
        <w:t>Art therapy includes the therapeutic use of art materials. The available evidence for art therapy showed:</w:t>
      </w:r>
    </w:p>
    <w:p w14:paraId="04CC209C" w14:textId="7ED8894B" w:rsidR="0079293F" w:rsidRDefault="0079293F" w:rsidP="0079293F">
      <w:pPr>
        <w:pStyle w:val="ListParagraph"/>
        <w:numPr>
          <w:ilvl w:val="0"/>
          <w:numId w:val="8"/>
        </w:numPr>
      </w:pPr>
      <w:r>
        <w:t>Some evidence for the benefit of art therapy for children with autism</w:t>
      </w:r>
      <w:r w:rsidR="13E8879C">
        <w:t xml:space="preserve"> across a range of outcomes (</w:t>
      </w:r>
      <w:r w:rsidR="13E8879C" w:rsidRPr="18D30089">
        <w:rPr>
          <w:rFonts w:eastAsia="Arial" w:cs="Arial"/>
          <w:color w:val="000000" w:themeColor="accent6"/>
        </w:rPr>
        <w:t>mobility and movement, interpersonal interactions, and other outcomes such as hyperactivity and inattention)</w:t>
      </w:r>
      <w:r>
        <w:t xml:space="preserve">. </w:t>
      </w:r>
    </w:p>
    <w:p w14:paraId="260BBC64" w14:textId="04D64277" w:rsidR="0079293F" w:rsidRDefault="00E20DDD" w:rsidP="0079293F">
      <w:pPr>
        <w:pStyle w:val="ListParagraph"/>
        <w:numPr>
          <w:ilvl w:val="0"/>
          <w:numId w:val="8"/>
        </w:numPr>
      </w:pPr>
      <w:r>
        <w:t>Limited</w:t>
      </w:r>
      <w:r w:rsidR="0079293F">
        <w:t xml:space="preserve"> but positive indications for the benefit of art therapy across some outcomes for adults with learning disabilities</w:t>
      </w:r>
      <w:r w:rsidR="6DA81861">
        <w:t xml:space="preserve"> (on interpersonal interactions and psychosocial functioning outcomes)</w:t>
      </w:r>
      <w:r w:rsidR="0079293F">
        <w:t>, children with cerebral palsy</w:t>
      </w:r>
      <w:r w:rsidR="4C9B396D">
        <w:t xml:space="preserve"> (on language and communication outcomes)</w:t>
      </w:r>
      <w:r w:rsidR="0079293F">
        <w:t>, people with PTSD</w:t>
      </w:r>
      <w:r w:rsidR="610CC459">
        <w:t xml:space="preserve"> (on psychosocial functioning outcomes)</w:t>
      </w:r>
      <w:r w:rsidR="0079293F">
        <w:t>, and people with anxiety and depression</w:t>
      </w:r>
      <w:r w:rsidR="0C7213D2">
        <w:t xml:space="preserve"> (on psychosocial functioning outcomes)</w:t>
      </w:r>
      <w:r w:rsidR="0079293F">
        <w:t xml:space="preserve">. </w:t>
      </w:r>
    </w:p>
    <w:p w14:paraId="2B471941" w14:textId="128C8F68" w:rsidR="0079293F" w:rsidRDefault="00E20DDD" w:rsidP="0079293F">
      <w:pPr>
        <w:pStyle w:val="ListParagraph"/>
        <w:numPr>
          <w:ilvl w:val="0"/>
          <w:numId w:val="8"/>
        </w:numPr>
      </w:pPr>
      <w:r>
        <w:t>L</w:t>
      </w:r>
      <w:r w:rsidR="0079293F">
        <w:t xml:space="preserve">imited </w:t>
      </w:r>
      <w:r>
        <w:t>evidence which</w:t>
      </w:r>
      <w:r w:rsidR="0079293F">
        <w:t xml:space="preserve"> </w:t>
      </w:r>
      <w:r w:rsidR="0D3C5C46">
        <w:t>indicated</w:t>
      </w:r>
      <w:r w:rsidR="0079293F">
        <w:t xml:space="preserve"> mixed </w:t>
      </w:r>
      <w:r w:rsidR="0021779F">
        <w:t xml:space="preserve">and unclear </w:t>
      </w:r>
      <w:r w:rsidR="0079293F">
        <w:t xml:space="preserve">benefit for people with eating disorders and people with non-psychotic mental disorders. </w:t>
      </w:r>
    </w:p>
    <w:p w14:paraId="61A08CAE" w14:textId="0C9E6C23" w:rsidR="0079293F" w:rsidRDefault="0021779F" w:rsidP="0079293F">
      <w:pPr>
        <w:pStyle w:val="ListParagraph"/>
        <w:numPr>
          <w:ilvl w:val="0"/>
          <w:numId w:val="8"/>
        </w:numPr>
      </w:pPr>
      <w:r>
        <w:lastRenderedPageBreak/>
        <w:t>L</w:t>
      </w:r>
      <w:r w:rsidR="0079293F">
        <w:t xml:space="preserve">imited </w:t>
      </w:r>
      <w:r>
        <w:t>evidence which</w:t>
      </w:r>
      <w:r w:rsidR="0079293F">
        <w:t xml:space="preserve"> indicat</w:t>
      </w:r>
      <w:r w:rsidR="5953718B">
        <w:t>ed</w:t>
      </w:r>
      <w:r w:rsidR="0079293F">
        <w:t xml:space="preserve"> that art therapy may not provide a</w:t>
      </w:r>
      <w:r w:rsidR="135E016C">
        <w:t xml:space="preserve">ny </w:t>
      </w:r>
      <w:r w:rsidR="0079293F">
        <w:t xml:space="preserve">benefit for children with learning disabilities and people with schizophrenia. </w:t>
      </w:r>
    </w:p>
    <w:p w14:paraId="0E9ABFED" w14:textId="614C6DB2" w:rsidR="49BCDEA4" w:rsidRDefault="49BCDEA4" w:rsidP="0034ACD1">
      <w:pPr>
        <w:pStyle w:val="Heading3"/>
        <w:numPr>
          <w:ilvl w:val="0"/>
          <w:numId w:val="0"/>
        </w:numPr>
        <w:rPr>
          <w:bCs/>
        </w:rPr>
      </w:pPr>
      <w:r>
        <w:t xml:space="preserve">Evidence for </w:t>
      </w:r>
      <w:r w:rsidR="18900645">
        <w:t>m</w:t>
      </w:r>
      <w:r>
        <w:t xml:space="preserve">usic </w:t>
      </w:r>
      <w:r w:rsidR="0896F843">
        <w:t>t</w:t>
      </w:r>
      <w:r>
        <w:t>herapy</w:t>
      </w:r>
    </w:p>
    <w:p w14:paraId="74415C97" w14:textId="7931D2DD" w:rsidR="0021779F" w:rsidRPr="0021779F" w:rsidRDefault="0021779F" w:rsidP="0021779F">
      <w:pPr>
        <w:rPr>
          <w:rFonts w:ascii="Helvetica" w:eastAsia="Helvetica" w:hAnsi="Helvetica" w:cs="Helvetica"/>
          <w:color w:val="212529"/>
        </w:rPr>
      </w:pPr>
      <w:r>
        <w:t xml:space="preserve">Music therapy is a form of therapy that uses </w:t>
      </w:r>
      <w:r w:rsidRPr="0021779F">
        <w:rPr>
          <w:rFonts w:ascii="Helvetica" w:eastAsia="Helvetica" w:hAnsi="Helvetica" w:cs="Helvetica"/>
          <w:color w:val="212529"/>
        </w:rPr>
        <w:t>music within a therapeutic relationship between a client and trained professional.</w:t>
      </w:r>
      <w:r>
        <w:rPr>
          <w:rFonts w:ascii="Helvetica" w:eastAsia="Helvetica" w:hAnsi="Helvetica" w:cs="Helvetica"/>
          <w:color w:val="212529"/>
        </w:rPr>
        <w:t xml:space="preserve"> The available evidence for music therapy showed: </w:t>
      </w:r>
    </w:p>
    <w:p w14:paraId="663A364F" w14:textId="4B443A97" w:rsidR="0079293F" w:rsidRPr="00D70D89" w:rsidRDefault="0079293F" w:rsidP="0079293F">
      <w:pPr>
        <w:pStyle w:val="ListParagraph"/>
        <w:numPr>
          <w:ilvl w:val="0"/>
          <w:numId w:val="7"/>
        </w:numPr>
      </w:pPr>
      <w:r>
        <w:t>Some evidence for the benefit of music therapy for people with multiple sclerosis and people who have had a stroke</w:t>
      </w:r>
      <w:r w:rsidR="165E67F1">
        <w:t xml:space="preserve"> on mobility and movement outcomes</w:t>
      </w:r>
      <w:r>
        <w:t>.</w:t>
      </w:r>
    </w:p>
    <w:p w14:paraId="624263E4" w14:textId="6CE5AF1D" w:rsidR="0079293F" w:rsidRPr="00D70D89" w:rsidRDefault="00D7147E" w:rsidP="0079293F">
      <w:pPr>
        <w:pStyle w:val="ListParagraph"/>
        <w:numPr>
          <w:ilvl w:val="0"/>
          <w:numId w:val="7"/>
        </w:numPr>
      </w:pPr>
      <w:r>
        <w:t>Limited</w:t>
      </w:r>
      <w:r w:rsidR="0079293F">
        <w:t xml:space="preserve"> but positive indications for the benefit of music therapy for people living with Parkinson’s disease</w:t>
      </w:r>
      <w:r w:rsidR="5C2F073C">
        <w:t xml:space="preserve"> (on communication, mobility and movement and psychosocial functioning</w:t>
      </w:r>
      <w:r w:rsidR="5D6088D0">
        <w:t xml:space="preserve"> outcomes</w:t>
      </w:r>
      <w:r w:rsidR="5C2F073C">
        <w:t>)</w:t>
      </w:r>
      <w:r w:rsidR="0079293F">
        <w:t>, and people with depression and anxiety</w:t>
      </w:r>
      <w:r w:rsidR="66891F9B">
        <w:t xml:space="preserve"> (on interpersonal interactions and psychosocial functioning outcomes)</w:t>
      </w:r>
      <w:r w:rsidR="0079293F">
        <w:t>.</w:t>
      </w:r>
    </w:p>
    <w:p w14:paraId="116968D3" w14:textId="17D2FBF2" w:rsidR="0034ACD1" w:rsidRDefault="00D7147E" w:rsidP="7BD9C3E5">
      <w:pPr>
        <w:pStyle w:val="ListParagraph"/>
        <w:numPr>
          <w:ilvl w:val="0"/>
          <w:numId w:val="7"/>
        </w:numPr>
      </w:pPr>
      <w:r>
        <w:t>L</w:t>
      </w:r>
      <w:r w:rsidR="0079293F">
        <w:t xml:space="preserve">imited </w:t>
      </w:r>
      <w:r>
        <w:t>evidence which</w:t>
      </w:r>
      <w:r w:rsidR="0079293F">
        <w:t xml:space="preserve"> </w:t>
      </w:r>
      <w:r w:rsidR="4CD90EC5">
        <w:t xml:space="preserve">indicated </w:t>
      </w:r>
      <w:r w:rsidR="0079293F">
        <w:t xml:space="preserve">mixed </w:t>
      </w:r>
      <w:r>
        <w:t xml:space="preserve">and unclear </w:t>
      </w:r>
      <w:r w:rsidR="0079293F">
        <w:t>benefit</w:t>
      </w:r>
      <w:r w:rsidR="39AB02E7">
        <w:t>s</w:t>
      </w:r>
      <w:r w:rsidR="0079293F">
        <w:t xml:space="preserve"> for people with autism, people with schizophrenia, people with PTSD, children with epilepsy, </w:t>
      </w:r>
      <w:r w:rsidR="008B1B8D">
        <w:t xml:space="preserve">and </w:t>
      </w:r>
      <w:r w:rsidR="0079293F">
        <w:t>children with an intellectual disability</w:t>
      </w:r>
      <w:r w:rsidR="008B1B8D">
        <w:t xml:space="preserve"> </w:t>
      </w:r>
      <w:r w:rsidR="00B128C8">
        <w:t>a</w:t>
      </w:r>
      <w:r w:rsidR="008B1B8D">
        <w:t>n</w:t>
      </w:r>
      <w:r w:rsidR="00B128C8">
        <w:t xml:space="preserve">d </w:t>
      </w:r>
      <w:r w:rsidR="0079293F">
        <w:t>auditory processing disorder.</w:t>
      </w:r>
    </w:p>
    <w:p w14:paraId="7BB386BF" w14:textId="1BF58BE3" w:rsidR="7BD9C3E5" w:rsidRDefault="00724F3E" w:rsidP="00724F3E">
      <w:pPr>
        <w:spacing w:after="0" w:line="240" w:lineRule="auto"/>
      </w:pPr>
      <w:r>
        <w:br w:type="page"/>
      </w:r>
    </w:p>
    <w:p w14:paraId="6AE03360" w14:textId="7CCDE7B4" w:rsidR="5764A230" w:rsidRDefault="5764A230" w:rsidP="3C55F8FD">
      <w:pPr>
        <w:pStyle w:val="Heading2"/>
        <w:numPr>
          <w:ilvl w:val="0"/>
          <w:numId w:val="0"/>
        </w:numPr>
      </w:pPr>
      <w:r>
        <w:lastRenderedPageBreak/>
        <w:t>Introduction</w:t>
      </w:r>
    </w:p>
    <w:p w14:paraId="545A12EE" w14:textId="61A04695" w:rsidR="5764A230" w:rsidRDefault="63B86552" w:rsidP="3C55F8FD">
      <w:r>
        <w:t xml:space="preserve">This </w:t>
      </w:r>
      <w:r w:rsidR="441CA32D">
        <w:t xml:space="preserve">document </w:t>
      </w:r>
      <w:r>
        <w:t xml:space="preserve">summarises </w:t>
      </w:r>
      <w:r w:rsidR="65A3EFF2">
        <w:t xml:space="preserve">the </w:t>
      </w:r>
      <w:r>
        <w:t>current evidence on art and music therapy for people with disabilities on functional capacity outcomes</w:t>
      </w:r>
      <w:r w:rsidR="121B8494">
        <w:t>, based on a</w:t>
      </w:r>
      <w:r w:rsidR="437EA2C0">
        <w:t xml:space="preserve"> NDIA</w:t>
      </w:r>
      <w:r w:rsidR="121B8494">
        <w:t xml:space="preserve"> rapid review</w:t>
      </w:r>
      <w:r w:rsidR="02F2BF63">
        <w:t xml:space="preserve"> process</w:t>
      </w:r>
      <w:r>
        <w:t xml:space="preserve">. </w:t>
      </w:r>
      <w:r w:rsidR="00FD26BE">
        <w:t>The evidence from this rapid review may inform practice considerations and guidance in the short term related to the implementation of S10 transitional rule, Schedule 1.</w:t>
      </w:r>
    </w:p>
    <w:p w14:paraId="53FC41D6" w14:textId="48A22CF3" w:rsidR="0DF077F7" w:rsidRDefault="0DF077F7" w:rsidP="3C55F8FD">
      <w:r>
        <w:t xml:space="preserve">Schedule 1 of </w:t>
      </w:r>
      <w:r w:rsidR="7A912D10">
        <w:t>The National Disability Insurance Scheme (Getting the NDIS Back on Track No. 1) (NDIS Supports) Transitional Rules 2024</w:t>
      </w:r>
      <w:r w:rsidR="00FF6272">
        <w:t>, as well as the participant-facing translation document (“Supports that are NDIS supports”)</w:t>
      </w:r>
      <w:r w:rsidR="7A912D10">
        <w:t xml:space="preserve"> lists therapeutic supports as NDIS supports. </w:t>
      </w:r>
      <w:r w:rsidR="5D85CCDE">
        <w:t xml:space="preserve">In </w:t>
      </w:r>
      <w:r w:rsidR="006D6DBA">
        <w:t xml:space="preserve">both </w:t>
      </w:r>
      <w:r w:rsidR="5D85CCDE">
        <w:t>t</w:t>
      </w:r>
      <w:r w:rsidR="3E1D0E64">
        <w:t xml:space="preserve">he </w:t>
      </w:r>
      <w:r w:rsidR="5D85CCDE">
        <w:t>legislation</w:t>
      </w:r>
      <w:r w:rsidR="00FD17F9">
        <w:t xml:space="preserve"> and the participant-facing translation</w:t>
      </w:r>
      <w:r w:rsidR="5D85CCDE">
        <w:t xml:space="preserve">, therapeutic supports </w:t>
      </w:r>
      <w:r w:rsidR="7A912D10">
        <w:t>are defined as:</w:t>
      </w:r>
    </w:p>
    <w:p w14:paraId="29A14AE1" w14:textId="664D6CBA" w:rsidR="02FF0C31" w:rsidRDefault="02FF0C31" w:rsidP="6F3D7BB4">
      <w:pPr>
        <w:pStyle w:val="ListParagraph"/>
        <w:numPr>
          <w:ilvl w:val="0"/>
          <w:numId w:val="26"/>
        </w:numPr>
      </w:pPr>
      <w:r>
        <w:t>Supports that provide evidence-based therapy to help participants improve or maintain their functional capacity in areas such as language and communication, personal care, mobility and movement, interpersonal interactions, functioning (including psychosocial functioning) and community living.</w:t>
      </w:r>
    </w:p>
    <w:p w14:paraId="2DAC3B80" w14:textId="12B62885" w:rsidR="183D2ED7" w:rsidRDefault="232EB857" w:rsidP="5798B193">
      <w:pPr>
        <w:shd w:val="clear" w:color="auto" w:fill="FFFFFF"/>
        <w:spacing w:before="180" w:after="0"/>
      </w:pPr>
      <w:r>
        <w:t xml:space="preserve">Art and music are not specifically listed in the </w:t>
      </w:r>
      <w:r w:rsidR="64EFFF41">
        <w:t xml:space="preserve">Section 10 </w:t>
      </w:r>
      <w:r>
        <w:t>NDIS Supports</w:t>
      </w:r>
      <w:r w:rsidR="47B3DD3B">
        <w:t xml:space="preserve"> lists</w:t>
      </w:r>
      <w:r>
        <w:t>. However, we know that people enjoy art and music as part of community activities. Often, these activities don’t need to be provided by a therapist. However, adding the word “therapy” suggests that these activities provide therapeutic benefits and should be delivered by a qualified health professional. This is in line with NDIS Pricing Arrangements, which state that therapy supports must be provided by a therapist or a supervised therapy assistant.</w:t>
      </w:r>
    </w:p>
    <w:p w14:paraId="7B7FC59C" w14:textId="77DE57AB" w:rsidR="183D2ED7" w:rsidRDefault="183D2ED7" w:rsidP="5798B193">
      <w:pPr>
        <w:shd w:val="clear" w:color="auto" w:fill="FFFFFF"/>
        <w:spacing w:before="180" w:after="0"/>
      </w:pPr>
      <w:r>
        <w:t xml:space="preserve">Evidence is </w:t>
      </w:r>
      <w:r w:rsidR="48EA79EB">
        <w:t xml:space="preserve">needed </w:t>
      </w:r>
      <w:r>
        <w:t xml:space="preserve">to determine whether art and music therapy meet </w:t>
      </w:r>
      <w:r w:rsidR="00E535C3">
        <w:t>the legislative</w:t>
      </w:r>
      <w:r>
        <w:t xml:space="preserve"> criteria</w:t>
      </w:r>
      <w:r w:rsidR="00E535C3">
        <w:t xml:space="preserve"> for therapeutic supports</w:t>
      </w:r>
      <w:r>
        <w:t xml:space="preserve">. The Evidence and Practice Leadership Branch was asked to </w:t>
      </w:r>
      <w:r w:rsidR="43275916">
        <w:t>undertake a</w:t>
      </w:r>
      <w:r>
        <w:t xml:space="preserve"> rapid </w:t>
      </w:r>
      <w:r w:rsidR="411D79E8">
        <w:t xml:space="preserve">review of the </w:t>
      </w:r>
      <w:r>
        <w:t xml:space="preserve">evidence to inform guidance. </w:t>
      </w:r>
      <w:r w:rsidR="006278DC">
        <w:t xml:space="preserve">A rapid review </w:t>
      </w:r>
      <w:r w:rsidR="001A0341">
        <w:t xml:space="preserve">can provide </w:t>
      </w:r>
      <w:r w:rsidR="00021365">
        <w:t xml:space="preserve">decision makers with </w:t>
      </w:r>
      <w:r w:rsidR="36F631CC">
        <w:t>insights into</w:t>
      </w:r>
      <w:r w:rsidR="00D75A47">
        <w:t xml:space="preserve"> the state of evidence and whether there is an indication or not that </w:t>
      </w:r>
      <w:r w:rsidR="00B83638">
        <w:t xml:space="preserve">these therapies may be beneficial. </w:t>
      </w:r>
    </w:p>
    <w:p w14:paraId="7C2C859D" w14:textId="1B31A741" w:rsidR="000223C0" w:rsidRDefault="00937429" w:rsidP="3C55F8FD">
      <w:pPr>
        <w:pStyle w:val="Heading3"/>
        <w:numPr>
          <w:ilvl w:val="0"/>
          <w:numId w:val="0"/>
        </w:numPr>
      </w:pPr>
      <w:r>
        <w:t xml:space="preserve">Definitions of </w:t>
      </w:r>
      <w:r w:rsidR="14A8A555">
        <w:t>art therapy and music therapy</w:t>
      </w:r>
    </w:p>
    <w:p w14:paraId="5C91BC6D" w14:textId="7F18A62F" w:rsidR="00937429" w:rsidRPr="00937429" w:rsidRDefault="14A8A555" w:rsidP="3C55F8FD">
      <w:r w:rsidRPr="6F3D7BB4">
        <w:rPr>
          <w:b/>
          <w:bCs/>
        </w:rPr>
        <w:t xml:space="preserve">Art therapy </w:t>
      </w:r>
      <w:r w:rsidR="750C5933">
        <w:t>i</w:t>
      </w:r>
      <w:r w:rsidR="28E89DB0">
        <w:t xml:space="preserve">s a form of therapy that </w:t>
      </w:r>
      <w:r w:rsidR="43BCF098">
        <w:t xml:space="preserve">includes the therapeutic use of art materials. It </w:t>
      </w:r>
      <w:r w:rsidR="28E89DB0">
        <w:t xml:space="preserve">uses the art-making process as its primary mode of communication and can therefore be particularly helpful to people who find it hard to express their thoughts and feelings verbally. Art therapy can </w:t>
      </w:r>
      <w:r w:rsidR="23033AFB">
        <w:t xml:space="preserve">sometimes </w:t>
      </w:r>
      <w:r w:rsidR="28E89DB0">
        <w:t>be regarded as a three-way process between the client, the therapist and the image or artefact.</w:t>
      </w:r>
      <w:r w:rsidR="6B4F922D">
        <w:t xml:space="preserve"> Art therapy may include an individual or combination of modalities, including painting, drawing, sculpting and modeling clay. </w:t>
      </w:r>
    </w:p>
    <w:p w14:paraId="79B7200A" w14:textId="61C6BBE4" w:rsidR="5A746E45" w:rsidRDefault="5A746E45" w:rsidP="61D1268A">
      <w:pPr>
        <w:shd w:val="clear" w:color="auto" w:fill="FFFFFF"/>
        <w:spacing w:after="240"/>
        <w:rPr>
          <w:rFonts w:ascii="Helvetica" w:eastAsia="Helvetica" w:hAnsi="Helvetica" w:cs="Helvetica"/>
          <w:color w:val="212529"/>
        </w:rPr>
      </w:pPr>
      <w:r w:rsidRPr="7BB1D66F">
        <w:rPr>
          <w:b/>
          <w:bCs/>
        </w:rPr>
        <w:lastRenderedPageBreak/>
        <w:t>Music therapy</w:t>
      </w:r>
      <w:r w:rsidR="7D98CDED" w:rsidRPr="7BB1D66F">
        <w:rPr>
          <w:b/>
          <w:bCs/>
        </w:rPr>
        <w:t xml:space="preserve"> </w:t>
      </w:r>
      <w:r w:rsidR="34F623FC">
        <w:t xml:space="preserve">is a form of therapy that </w:t>
      </w:r>
      <w:r w:rsidR="7D98CDED">
        <w:t xml:space="preserve">uses </w:t>
      </w:r>
      <w:r w:rsidR="7D98CDED" w:rsidRPr="7BB1D66F">
        <w:rPr>
          <w:rFonts w:ascii="Helvetica" w:eastAsia="Helvetica" w:hAnsi="Helvetica" w:cs="Helvetica"/>
          <w:color w:val="212529"/>
        </w:rPr>
        <w:t>music within a therapeutic relationship</w:t>
      </w:r>
      <w:r w:rsidR="1FA3A154" w:rsidRPr="7BB1D66F">
        <w:rPr>
          <w:rFonts w:ascii="Helvetica" w:eastAsia="Helvetica" w:hAnsi="Helvetica" w:cs="Helvetica"/>
          <w:color w:val="212529"/>
        </w:rPr>
        <w:t xml:space="preserve"> between a </w:t>
      </w:r>
      <w:r w:rsidR="109DE733" w:rsidRPr="7BB1D66F">
        <w:rPr>
          <w:rFonts w:ascii="Helvetica" w:eastAsia="Helvetica" w:hAnsi="Helvetica" w:cs="Helvetica"/>
          <w:color w:val="212529"/>
        </w:rPr>
        <w:t>client and</w:t>
      </w:r>
      <w:r w:rsidR="002D7BCD">
        <w:rPr>
          <w:rFonts w:ascii="Helvetica" w:eastAsia="Helvetica" w:hAnsi="Helvetica" w:cs="Helvetica"/>
          <w:color w:val="212529"/>
        </w:rPr>
        <w:t xml:space="preserve"> qualified</w:t>
      </w:r>
      <w:r w:rsidR="109DE733" w:rsidRPr="7BB1D66F">
        <w:rPr>
          <w:rFonts w:ascii="Helvetica" w:eastAsia="Helvetica" w:hAnsi="Helvetica" w:cs="Helvetica"/>
          <w:color w:val="212529"/>
        </w:rPr>
        <w:t xml:space="preserve"> </w:t>
      </w:r>
      <w:r w:rsidR="00702637">
        <w:rPr>
          <w:rFonts w:ascii="Helvetica" w:eastAsia="Helvetica" w:hAnsi="Helvetica" w:cs="Helvetica"/>
          <w:color w:val="212529"/>
        </w:rPr>
        <w:t>therapist</w:t>
      </w:r>
      <w:r w:rsidR="1FA3A154" w:rsidRPr="7BB1D66F">
        <w:rPr>
          <w:rFonts w:ascii="Helvetica" w:eastAsia="Helvetica" w:hAnsi="Helvetica" w:cs="Helvetica"/>
          <w:color w:val="212529"/>
        </w:rPr>
        <w:t xml:space="preserve"> </w:t>
      </w:r>
      <w:r w:rsidR="7D98CDED" w:rsidRPr="7BB1D66F">
        <w:rPr>
          <w:rFonts w:ascii="Helvetica" w:eastAsia="Helvetica" w:hAnsi="Helvetica" w:cs="Helvetica"/>
          <w:color w:val="212529"/>
        </w:rPr>
        <w:t>to address physical, emotional, cognitive, and social needs. Music therapy may involve a variety of different activities, including music improvisation, music listening, song writing, music performance, learning through music</w:t>
      </w:r>
      <w:r w:rsidR="1BF0EA8B" w:rsidRPr="7BB1D66F">
        <w:rPr>
          <w:rFonts w:ascii="Helvetica" w:eastAsia="Helvetica" w:hAnsi="Helvetica" w:cs="Helvetica"/>
          <w:color w:val="212529"/>
        </w:rPr>
        <w:t>, and others</w:t>
      </w:r>
      <w:r w:rsidR="7D98CDED" w:rsidRPr="7BB1D66F">
        <w:rPr>
          <w:rFonts w:ascii="Helvetica" w:eastAsia="Helvetica" w:hAnsi="Helvetica" w:cs="Helvetica"/>
          <w:color w:val="212529"/>
        </w:rPr>
        <w:t xml:space="preserve">. </w:t>
      </w:r>
    </w:p>
    <w:p w14:paraId="0D3E4609" w14:textId="6C6ADEA9" w:rsidR="5B84A47B" w:rsidRDefault="5B84A47B" w:rsidP="3C55F8FD">
      <w:pPr>
        <w:pStyle w:val="Heading2"/>
        <w:numPr>
          <w:ilvl w:val="0"/>
          <w:numId w:val="0"/>
        </w:numPr>
      </w:pPr>
      <w:r>
        <w:t>Re</w:t>
      </w:r>
      <w:r w:rsidR="5F38330C">
        <w:t>view questions</w:t>
      </w:r>
    </w:p>
    <w:p w14:paraId="312B48E9" w14:textId="1358FA8E" w:rsidR="746FEB8D" w:rsidRDefault="746FEB8D" w:rsidP="3C55F8FD">
      <w:r>
        <w:t>This rapid review aimed to answer the following questions:</w:t>
      </w:r>
    </w:p>
    <w:p w14:paraId="02626C19" w14:textId="7A074F33" w:rsidR="746FEB8D" w:rsidRDefault="746FEB8D" w:rsidP="3C55F8FD">
      <w:pPr>
        <w:pStyle w:val="ListParagraph"/>
        <w:numPr>
          <w:ilvl w:val="0"/>
          <w:numId w:val="24"/>
        </w:numPr>
      </w:pPr>
      <w:r>
        <w:t xml:space="preserve">What </w:t>
      </w:r>
      <w:r w:rsidR="004E0AF5">
        <w:t xml:space="preserve">is the state </w:t>
      </w:r>
      <w:r w:rsidR="00BB4E52">
        <w:t xml:space="preserve">of </w:t>
      </w:r>
      <w:r>
        <w:t>evidence for the impact of art therapy on functional capacity outcomes for people with disabilities?</w:t>
      </w:r>
    </w:p>
    <w:p w14:paraId="5C50752B" w14:textId="46DBC3B1" w:rsidR="746FEB8D" w:rsidRDefault="746FEB8D" w:rsidP="3C55F8FD">
      <w:pPr>
        <w:pStyle w:val="ListParagraph"/>
        <w:numPr>
          <w:ilvl w:val="0"/>
          <w:numId w:val="24"/>
        </w:numPr>
      </w:pPr>
      <w:r>
        <w:t>What</w:t>
      </w:r>
      <w:r w:rsidR="510531BA">
        <w:t xml:space="preserve"> is the state of</w:t>
      </w:r>
      <w:r>
        <w:t xml:space="preserve"> evidence for the impact of music therapy on functional capacity outcomes for people with disabilities?</w:t>
      </w:r>
    </w:p>
    <w:p w14:paraId="2770A31F" w14:textId="1DCD1A9A" w:rsidR="5F38330C" w:rsidRDefault="5F38330C" w:rsidP="3C55F8FD">
      <w:pPr>
        <w:pStyle w:val="Heading2"/>
        <w:numPr>
          <w:ilvl w:val="0"/>
          <w:numId w:val="0"/>
        </w:numPr>
      </w:pPr>
      <w:r>
        <w:t>Method</w:t>
      </w:r>
    </w:p>
    <w:p w14:paraId="0EC9A5D3" w14:textId="11C62597" w:rsidR="250D271C" w:rsidRDefault="2F2B9881" w:rsidP="3C55F8FD">
      <w:r>
        <w:t xml:space="preserve">We applied our </w:t>
      </w:r>
      <w:r w:rsidR="34597BDF">
        <w:t xml:space="preserve">responsive </w:t>
      </w:r>
      <w:r>
        <w:t>r</w:t>
      </w:r>
      <w:r w:rsidR="3A5672EE">
        <w:t>apid review methodology</w:t>
      </w:r>
      <w:r w:rsidR="00774DE0">
        <w:t xml:space="preserve"> </w:t>
      </w:r>
      <w:r w:rsidR="3A5672EE">
        <w:t>to answer the review questions</w:t>
      </w:r>
      <w:r w:rsidR="006157F6">
        <w:t xml:space="preserve"> and provide the Agency with</w:t>
      </w:r>
      <w:r w:rsidR="00303B1F">
        <w:t xml:space="preserve"> a</w:t>
      </w:r>
      <w:r w:rsidR="29BAFCE9">
        <w:t xml:space="preserve">n </w:t>
      </w:r>
      <w:r w:rsidR="00303B1F">
        <w:t>overview of the</w:t>
      </w:r>
      <w:r w:rsidR="000063C6">
        <w:t xml:space="preserve"> </w:t>
      </w:r>
      <w:r w:rsidR="00AB42CC">
        <w:t>state of evidence</w:t>
      </w:r>
      <w:r w:rsidR="70B811B8">
        <w:t xml:space="preserve"> </w:t>
      </w:r>
      <w:r w:rsidR="09D481E6">
        <w:t>taking into consideration the immediate need for evidence.</w:t>
      </w:r>
      <w:r w:rsidR="0000746F">
        <w:t xml:space="preserve"> </w:t>
      </w:r>
      <w:r w:rsidR="00F50DDB">
        <w:t>This may</w:t>
      </w:r>
      <w:r w:rsidR="00AB42CC">
        <w:t xml:space="preserve"> i</w:t>
      </w:r>
      <w:r w:rsidR="00056B8E">
        <w:t>nform</w:t>
      </w:r>
      <w:r w:rsidR="00F50DDB">
        <w:t xml:space="preserve"> </w:t>
      </w:r>
      <w:r w:rsidR="00AF3664">
        <w:t>practice considerations</w:t>
      </w:r>
      <w:r w:rsidR="00D81557">
        <w:t xml:space="preserve"> and guidance</w:t>
      </w:r>
      <w:r w:rsidR="00F50DDB">
        <w:t xml:space="preserve"> in the short term</w:t>
      </w:r>
      <w:r w:rsidR="00AF3664">
        <w:t xml:space="preserve"> related to the implementation of</w:t>
      </w:r>
      <w:r w:rsidR="006F4E87">
        <w:t xml:space="preserve"> S10 transitional rule,</w:t>
      </w:r>
      <w:r w:rsidR="00AF3664">
        <w:t xml:space="preserve"> </w:t>
      </w:r>
      <w:r w:rsidR="006F4E87">
        <w:t xml:space="preserve">Schedule </w:t>
      </w:r>
      <w:r w:rsidR="00774DE0">
        <w:t>1.</w:t>
      </w:r>
    </w:p>
    <w:p w14:paraId="47EED032" w14:textId="310F3962" w:rsidR="5F38330C" w:rsidRDefault="5F38330C" w:rsidP="3C55F8FD">
      <w:pPr>
        <w:pStyle w:val="Heading3"/>
        <w:numPr>
          <w:ilvl w:val="0"/>
          <w:numId w:val="0"/>
        </w:numPr>
      </w:pPr>
      <w:r>
        <w:t>Inclusion criteria for studies</w:t>
      </w:r>
    </w:p>
    <w:p w14:paraId="48EAD949" w14:textId="668FDE10" w:rsidR="72734A41" w:rsidRDefault="72734A41" w:rsidP="3C55F8FD">
      <w:r>
        <w:t>We included systematic reviews or primary studies (in cases where we were unable to locate systematic reviews) which met the following criteria:</w:t>
      </w:r>
    </w:p>
    <w:p w14:paraId="62A52793" w14:textId="68E9FCC1" w:rsidR="72734A41" w:rsidRDefault="72734A41" w:rsidP="3C55F8FD">
      <w:pPr>
        <w:pStyle w:val="ListParagraph"/>
        <w:numPr>
          <w:ilvl w:val="0"/>
          <w:numId w:val="25"/>
        </w:numPr>
      </w:pPr>
      <w:r>
        <w:t xml:space="preserve">The population </w:t>
      </w:r>
      <w:r w:rsidR="290D87BD">
        <w:t xml:space="preserve">was </w:t>
      </w:r>
      <w:r>
        <w:t>people with disabilities. Any disability group relevant to the NDI</w:t>
      </w:r>
      <w:r w:rsidR="00082652">
        <w:t>S</w:t>
      </w:r>
      <w:r>
        <w:t xml:space="preserve"> </w:t>
      </w:r>
      <w:r w:rsidR="4841A8DC">
        <w:t xml:space="preserve">was </w:t>
      </w:r>
      <w:r>
        <w:t xml:space="preserve">eligible. </w:t>
      </w:r>
    </w:p>
    <w:p w14:paraId="22058EB7" w14:textId="668E2AD8" w:rsidR="72734A41" w:rsidRDefault="72734A41" w:rsidP="3C55F8FD">
      <w:pPr>
        <w:pStyle w:val="ListParagraph"/>
        <w:numPr>
          <w:ilvl w:val="0"/>
          <w:numId w:val="25"/>
        </w:numPr>
      </w:pPr>
      <w:r>
        <w:t>Investigated art</w:t>
      </w:r>
      <w:r w:rsidR="00D467F6">
        <w:t xml:space="preserve"> therapy</w:t>
      </w:r>
      <w:r>
        <w:t xml:space="preserve"> and/or music therapy </w:t>
      </w:r>
      <w:r w:rsidR="435AE3B6">
        <w:t xml:space="preserve">(not dance therapy) </w:t>
      </w:r>
      <w:r>
        <w:t>which met the following criteria:</w:t>
      </w:r>
    </w:p>
    <w:p w14:paraId="5978069B" w14:textId="6ED83DB1" w:rsidR="72734A41" w:rsidRDefault="72734A41" w:rsidP="3C55F8FD">
      <w:pPr>
        <w:pStyle w:val="ListParagraph"/>
        <w:numPr>
          <w:ilvl w:val="1"/>
          <w:numId w:val="25"/>
        </w:numPr>
      </w:pPr>
      <w:r>
        <w:t>Delivered by a therapist</w:t>
      </w:r>
    </w:p>
    <w:p w14:paraId="395B0B32" w14:textId="27855082" w:rsidR="72734A41" w:rsidRDefault="72734A41" w:rsidP="3C55F8FD">
      <w:pPr>
        <w:pStyle w:val="ListParagraph"/>
        <w:numPr>
          <w:ilvl w:val="1"/>
          <w:numId w:val="25"/>
        </w:numPr>
      </w:pPr>
      <w:r>
        <w:t xml:space="preserve">Art or music </w:t>
      </w:r>
      <w:r w:rsidR="0030762A">
        <w:t>were</w:t>
      </w:r>
      <w:r>
        <w:t xml:space="preserve"> the focus of the intervention, not a component of a larger intervention</w:t>
      </w:r>
    </w:p>
    <w:p w14:paraId="0E31463F" w14:textId="1A4E1BF2" w:rsidR="72734A41" w:rsidRDefault="0030762A" w:rsidP="6F3D7BB4">
      <w:pPr>
        <w:pStyle w:val="ListParagraph"/>
        <w:numPr>
          <w:ilvl w:val="1"/>
          <w:numId w:val="25"/>
        </w:numPr>
      </w:pPr>
      <w:r>
        <w:t>Goal was</w:t>
      </w:r>
      <w:r w:rsidR="72734A41">
        <w:t xml:space="preserve"> to achieve a functional outcome</w:t>
      </w:r>
      <w:r w:rsidR="30D731E8">
        <w:t xml:space="preserve"> (e.g. language and communication, personal care, mobility and movement, interpersonal interactions, functioning, and community living)</w:t>
      </w:r>
    </w:p>
    <w:p w14:paraId="3267C61F" w14:textId="3262DBB9" w:rsidR="5F38330C" w:rsidRDefault="5F38330C" w:rsidP="3C55F8FD">
      <w:pPr>
        <w:pStyle w:val="Heading3"/>
        <w:numPr>
          <w:ilvl w:val="0"/>
          <w:numId w:val="0"/>
        </w:numPr>
      </w:pPr>
      <w:r>
        <w:t>Search strategy</w:t>
      </w:r>
    </w:p>
    <w:p w14:paraId="7340B9F9" w14:textId="5491D702" w:rsidR="0EC63761" w:rsidRDefault="0EC63761">
      <w:r>
        <w:lastRenderedPageBreak/>
        <w:t>To identify relevant studies, we used a range of methods:</w:t>
      </w:r>
    </w:p>
    <w:p w14:paraId="637D087D" w14:textId="36497313" w:rsidR="39A550FA" w:rsidRDefault="47EE2CD8" w:rsidP="6F3D7BB4">
      <w:pPr>
        <w:pStyle w:val="ListParagraph"/>
        <w:numPr>
          <w:ilvl w:val="0"/>
          <w:numId w:val="18"/>
        </w:numPr>
      </w:pPr>
      <w:r>
        <w:t>Key words and subject headings were searched through a research database (PubMed). This included the subject headings, “Art Therapy” and “Music Therapy”</w:t>
      </w:r>
      <w:r w:rsidR="4532A2B5">
        <w:t xml:space="preserve"> in combination with the subject heading for systematic reviews. It also included targeted searches for primary research in different disability groups, with key words and subject headings for disability searched.</w:t>
      </w:r>
      <w:r w:rsidR="18057D20">
        <w:t xml:space="preserve"> </w:t>
      </w:r>
    </w:p>
    <w:p w14:paraId="49217137" w14:textId="1306B70D" w:rsidR="39A550FA" w:rsidRDefault="7F859263" w:rsidP="6F3D7BB4">
      <w:pPr>
        <w:pStyle w:val="ListParagraph"/>
        <w:numPr>
          <w:ilvl w:val="0"/>
          <w:numId w:val="18"/>
        </w:numPr>
      </w:pPr>
      <w:r>
        <w:t xml:space="preserve">We searched for the term "Disability” in the archives of the International Journal of Art Therapy (the official journal of the British Association of Art Therapists) </w:t>
      </w:r>
    </w:p>
    <w:p w14:paraId="44D076FF" w14:textId="3BCB244B" w:rsidR="39A550FA" w:rsidRDefault="7F859263" w:rsidP="6F3D7BB4">
      <w:pPr>
        <w:pStyle w:val="ListParagraph"/>
        <w:numPr>
          <w:ilvl w:val="0"/>
          <w:numId w:val="18"/>
        </w:numPr>
      </w:pPr>
      <w:r>
        <w:t>We also undertook a snowballing method which involves checking identified studies for other relevant studies.</w:t>
      </w:r>
    </w:p>
    <w:p w14:paraId="03F6BA46" w14:textId="2D885BD0" w:rsidR="39A550FA" w:rsidRDefault="18057D20" w:rsidP="6F3D7BB4">
      <w:r>
        <w:t>Searches were limited to the last 10 years.</w:t>
      </w:r>
      <w:r w:rsidR="4532A2B5">
        <w:t xml:space="preserve"> </w:t>
      </w:r>
    </w:p>
    <w:p w14:paraId="33E1E09C" w14:textId="2FBD8317" w:rsidR="00937429" w:rsidRDefault="00937429" w:rsidP="3C55F8FD">
      <w:pPr>
        <w:pStyle w:val="Heading2"/>
        <w:numPr>
          <w:ilvl w:val="0"/>
          <w:numId w:val="0"/>
        </w:numPr>
      </w:pPr>
      <w:r>
        <w:t xml:space="preserve">Evidence for </w:t>
      </w:r>
      <w:r w:rsidR="6FBDD4B7">
        <w:t>art therapy</w:t>
      </w:r>
    </w:p>
    <w:p w14:paraId="0E9ABBEC" w14:textId="7E23ECEB" w:rsidR="40F96148" w:rsidRDefault="40F96148" w:rsidP="6F3D7BB4">
      <w:r>
        <w:t>A range of systematic reviews</w:t>
      </w:r>
      <w:r w:rsidR="182E00B9">
        <w:t xml:space="preserve"> and primary studies reporting evidence</w:t>
      </w:r>
      <w:r>
        <w:t xml:space="preserve"> for art therapy were identified. </w:t>
      </w:r>
      <w:r w:rsidR="3FE225F2">
        <w:t xml:space="preserve">The overall quality of the evidence </w:t>
      </w:r>
      <w:r w:rsidR="2493695B">
        <w:t xml:space="preserve">was variable and </w:t>
      </w:r>
      <w:r w:rsidR="3913A087">
        <w:t xml:space="preserve">was </w:t>
      </w:r>
      <w:r w:rsidR="2493695B">
        <w:t>not formally assessed</w:t>
      </w:r>
      <w:r w:rsidR="3FE225F2">
        <w:t xml:space="preserve">. </w:t>
      </w:r>
      <w:r w:rsidR="53D9EE07">
        <w:t>Studies</w:t>
      </w:r>
      <w:r>
        <w:t xml:space="preserve"> included people with autism, learning disabilities, cerebral palsy, PTSD, </w:t>
      </w:r>
      <w:r w:rsidR="30CB2DEC">
        <w:t xml:space="preserve">schizophrenia, anxiety, depression, eating disorders, and non-psychotic </w:t>
      </w:r>
      <w:r w:rsidR="602E351F">
        <w:t xml:space="preserve">mental </w:t>
      </w:r>
      <w:r w:rsidR="30CB2DEC">
        <w:t xml:space="preserve">disorders. </w:t>
      </w:r>
      <w:r w:rsidR="4324B6A2" w:rsidRPr="6F3D7BB4">
        <w:rPr>
          <w:b/>
          <w:bCs/>
        </w:rPr>
        <w:t xml:space="preserve">Table 1 </w:t>
      </w:r>
      <w:r w:rsidR="4324B6A2">
        <w:t>includes a summary of the available evidence for art therapy by disability group and functional capacity outcomes</w:t>
      </w:r>
      <w:r w:rsidR="48D88E69">
        <w:t xml:space="preserve"> (</w:t>
      </w:r>
      <w:r w:rsidR="06EAA4A3">
        <w:t xml:space="preserve">grouped into areas </w:t>
      </w:r>
      <w:r w:rsidR="4324B6A2">
        <w:t>described in the legislation</w:t>
      </w:r>
      <w:r w:rsidR="51AEF5ED">
        <w:t>)</w:t>
      </w:r>
      <w:r w:rsidR="4324B6A2">
        <w:t>. No studies reported personal care or community living outcomes</w:t>
      </w:r>
      <w:r w:rsidR="5A361E1F">
        <w:t>.</w:t>
      </w:r>
    </w:p>
    <w:p w14:paraId="7A4130F3" w14:textId="7E60D84D" w:rsidR="70A7BF95" w:rsidRDefault="70A7BF95" w:rsidP="6F3D7BB4">
      <w:r>
        <w:t>Overall, t</w:t>
      </w:r>
      <w:r w:rsidR="0C760D77">
        <w:t>here is mixed and limited evidence for art therapy</w:t>
      </w:r>
      <w:r w:rsidR="3BFD054E">
        <w:t xml:space="preserve"> for people with </w:t>
      </w:r>
      <w:r w:rsidR="46A9455A">
        <w:t>disabilities</w:t>
      </w:r>
      <w:r w:rsidR="0C760D77">
        <w:t xml:space="preserve">. </w:t>
      </w:r>
      <w:r w:rsidR="61FD351E">
        <w:t>T</w:t>
      </w:r>
      <w:r w:rsidR="0C760D77">
        <w:t>here</w:t>
      </w:r>
      <w:r w:rsidR="3717C346">
        <w:t>fore</w:t>
      </w:r>
      <w:r w:rsidR="0A88BE08">
        <w:t>,</w:t>
      </w:r>
      <w:r w:rsidR="3717C346">
        <w:t xml:space="preserve"> there </w:t>
      </w:r>
      <w:r w:rsidR="0C760D77">
        <w:t xml:space="preserve">is not enough evidence </w:t>
      </w:r>
      <w:r w:rsidR="2A8F96E9">
        <w:t xml:space="preserve">to indicate </w:t>
      </w:r>
      <w:r w:rsidR="6A4EC3F9">
        <w:t>a benefit</w:t>
      </w:r>
      <w:r w:rsidR="58CD49BE">
        <w:t xml:space="preserve"> </w:t>
      </w:r>
      <w:r w:rsidR="1AF74D3A">
        <w:t xml:space="preserve">for </w:t>
      </w:r>
      <w:r w:rsidR="0C760D77">
        <w:t xml:space="preserve">art therapy across all </w:t>
      </w:r>
      <w:r w:rsidR="39A6B0B2">
        <w:t xml:space="preserve">disability </w:t>
      </w:r>
      <w:r w:rsidR="1FE2F5B2">
        <w:t>groups</w:t>
      </w:r>
      <w:r w:rsidR="2FEA79A1">
        <w:t xml:space="preserve">. </w:t>
      </w:r>
    </w:p>
    <w:p w14:paraId="25173D2D" w14:textId="1FAAFD3F" w:rsidR="06A5CCBE" w:rsidRDefault="06A5CCBE">
      <w:r>
        <w:t>It is also important to note that art therapy approaches within included studies varied across several factors, including:</w:t>
      </w:r>
    </w:p>
    <w:p w14:paraId="5BB48D0E" w14:textId="3A5EC2DA" w:rsidR="06A5CCBE" w:rsidRDefault="06A5CCBE" w:rsidP="6F3D7BB4">
      <w:pPr>
        <w:pStyle w:val="ListParagraph"/>
        <w:numPr>
          <w:ilvl w:val="0"/>
          <w:numId w:val="11"/>
        </w:numPr>
      </w:pPr>
      <w:r>
        <w:t>Modality (e.g. painting, sculpting, molding clay, or a combination of modalities)</w:t>
      </w:r>
    </w:p>
    <w:p w14:paraId="5392C7CD" w14:textId="40405517" w:rsidR="06A5CCBE" w:rsidRDefault="06A5CCBE" w:rsidP="6F3D7BB4">
      <w:pPr>
        <w:pStyle w:val="ListParagraph"/>
        <w:numPr>
          <w:ilvl w:val="0"/>
          <w:numId w:val="11"/>
        </w:numPr>
      </w:pPr>
      <w:r>
        <w:t>Length (duration and intensity of intervention)</w:t>
      </w:r>
    </w:p>
    <w:p w14:paraId="487E61AF" w14:textId="2F9E79CF" w:rsidR="06A5CCBE" w:rsidRDefault="06A5CCBE" w:rsidP="6F3D7BB4">
      <w:pPr>
        <w:pStyle w:val="ListParagraph"/>
        <w:numPr>
          <w:ilvl w:val="0"/>
          <w:numId w:val="11"/>
        </w:numPr>
      </w:pPr>
      <w:r>
        <w:t>Group or individual delivery</w:t>
      </w:r>
    </w:p>
    <w:p w14:paraId="7FA468F5" w14:textId="3B9FE4F9" w:rsidR="06A5CCBE" w:rsidRDefault="06A5CCBE" w:rsidP="6F3D7BB4">
      <w:pPr>
        <w:pStyle w:val="ListParagraph"/>
        <w:numPr>
          <w:ilvl w:val="0"/>
          <w:numId w:val="11"/>
        </w:numPr>
      </w:pPr>
      <w:r>
        <w:t>Setting, including country (each country has their own understanding of art that is relevant to their local context)</w:t>
      </w:r>
    </w:p>
    <w:p w14:paraId="57150691" w14:textId="4E390ACE" w:rsidR="06A5CCBE" w:rsidRDefault="06A5CCBE" w:rsidP="6F3D7BB4">
      <w:r>
        <w:t>The potential impact of these factors on outcomes was unable to be investigated due to limited evidence and time constraints.</w:t>
      </w:r>
    </w:p>
    <w:p w14:paraId="217B8F91" w14:textId="7360437E" w:rsidR="17DE848C" w:rsidRDefault="17DE848C" w:rsidP="588EE549">
      <w:pPr>
        <w:pStyle w:val="Heading3"/>
        <w:numPr>
          <w:ilvl w:val="0"/>
          <w:numId w:val="0"/>
        </w:numPr>
      </w:pPr>
      <w:r>
        <w:lastRenderedPageBreak/>
        <w:t>Reasonable evidence for benefit</w:t>
      </w:r>
    </w:p>
    <w:p w14:paraId="41E22D02" w14:textId="60FE66D6" w:rsidR="3A4A0B7D" w:rsidRDefault="3A4A0B7D" w:rsidP="6F3D7BB4">
      <w:r>
        <w:t>F</w:t>
      </w:r>
      <w:r w:rsidR="6AFF2C57">
        <w:t xml:space="preserve">or some </w:t>
      </w:r>
      <w:r w:rsidR="2BCCF707">
        <w:t>disability groups</w:t>
      </w:r>
      <w:r w:rsidR="6AFF2C57">
        <w:t xml:space="preserve">, there is reasonable evidence for </w:t>
      </w:r>
      <w:r w:rsidR="45FC7D65">
        <w:t>the benefit</w:t>
      </w:r>
      <w:r w:rsidR="09F67663">
        <w:t xml:space="preserve"> of art therapy</w:t>
      </w:r>
      <w:r w:rsidR="729CE08D">
        <w:t xml:space="preserve"> on functional outcomes</w:t>
      </w:r>
      <w:r w:rsidR="6AFF2C57">
        <w:t xml:space="preserve">. </w:t>
      </w:r>
    </w:p>
    <w:p w14:paraId="09E86BDA" w14:textId="7B990482" w:rsidR="7F37968A" w:rsidRDefault="7F37968A" w:rsidP="6F3D7BB4">
      <w:pPr>
        <w:pStyle w:val="ListParagraph"/>
        <w:numPr>
          <w:ilvl w:val="0"/>
          <w:numId w:val="15"/>
        </w:numPr>
      </w:pPr>
      <w:r>
        <w:t xml:space="preserve">For </w:t>
      </w:r>
      <w:r w:rsidRPr="6A82741E">
        <w:rPr>
          <w:b/>
          <w:bCs/>
        </w:rPr>
        <w:t>children with autism</w:t>
      </w:r>
      <w:r>
        <w:t xml:space="preserve">, </w:t>
      </w:r>
      <w:r w:rsidR="14D4EC59">
        <w:t xml:space="preserve">benefits </w:t>
      </w:r>
      <w:r w:rsidR="6F7DA755">
        <w:t xml:space="preserve">of art therapy </w:t>
      </w:r>
      <w:r w:rsidR="14D4EC59">
        <w:t>have</w:t>
      </w:r>
      <w:r>
        <w:t xml:space="preserve"> been demonstrated across a range of out</w:t>
      </w:r>
      <w:r w:rsidR="71095135">
        <w:t xml:space="preserve">comes (mobility and movement, interpersonal interactions, and other outcomes such as hyperactivity and inattention). There </w:t>
      </w:r>
      <w:r w:rsidR="14E6B441">
        <w:t>are</w:t>
      </w:r>
      <w:r w:rsidR="71095135">
        <w:t xml:space="preserve"> also some </w:t>
      </w:r>
      <w:r w:rsidR="02C517E5">
        <w:t>indications</w:t>
      </w:r>
      <w:r w:rsidR="71095135">
        <w:t xml:space="preserve"> of benefit for language and communication. </w:t>
      </w:r>
    </w:p>
    <w:p w14:paraId="66688B42" w14:textId="5956B7E0" w:rsidR="0CE1655B" w:rsidRDefault="0CE1655B" w:rsidP="588EE549">
      <w:pPr>
        <w:pStyle w:val="Heading3"/>
        <w:numPr>
          <w:ilvl w:val="0"/>
          <w:numId w:val="0"/>
        </w:numPr>
      </w:pPr>
      <w:r>
        <w:t>Limited evidence with some positive indications</w:t>
      </w:r>
    </w:p>
    <w:p w14:paraId="627D3849" w14:textId="261CA04D" w:rsidR="482C4DCA" w:rsidRDefault="482C4DCA" w:rsidP="6F3D7BB4">
      <w:r>
        <w:t xml:space="preserve">For some </w:t>
      </w:r>
      <w:r w:rsidR="52CF7DCB">
        <w:t>disability groups</w:t>
      </w:r>
      <w:r>
        <w:t>, there was very limited evidence</w:t>
      </w:r>
      <w:r w:rsidR="5AE60A68">
        <w:t xml:space="preserve"> for the impact of art therapy on functional outcomes</w:t>
      </w:r>
      <w:r w:rsidR="25E27CF9">
        <w:t xml:space="preserve">, but the available evidence </w:t>
      </w:r>
      <w:r>
        <w:t>provided some initial positive indications.</w:t>
      </w:r>
    </w:p>
    <w:p w14:paraId="7E413685" w14:textId="03885C60" w:rsidR="482C4DCA" w:rsidRDefault="482C4DCA" w:rsidP="6F3D7BB4">
      <w:pPr>
        <w:pStyle w:val="ListParagraph"/>
        <w:numPr>
          <w:ilvl w:val="0"/>
          <w:numId w:val="13"/>
        </w:numPr>
      </w:pPr>
      <w:r>
        <w:t xml:space="preserve">For </w:t>
      </w:r>
      <w:r w:rsidRPr="6F3D7BB4">
        <w:rPr>
          <w:b/>
          <w:bCs/>
        </w:rPr>
        <w:t>adults with learning disabilities</w:t>
      </w:r>
      <w:r>
        <w:t xml:space="preserve">, a small pilot study showed some benefit to social anxiety, wellbeing, quality of life and resilience. </w:t>
      </w:r>
      <w:r w:rsidR="5917BE0A">
        <w:t>Evidence for othe</w:t>
      </w:r>
      <w:r w:rsidR="00015097">
        <w:t>r</w:t>
      </w:r>
      <w:r w:rsidR="5917BE0A">
        <w:t xml:space="preserve"> functional capacity outcomes were not </w:t>
      </w:r>
      <w:r w:rsidR="23EEDF8B">
        <w:t>reported</w:t>
      </w:r>
      <w:r w:rsidR="5917BE0A">
        <w:t xml:space="preserve">. </w:t>
      </w:r>
      <w:r>
        <w:t xml:space="preserve">This is a positive indication, but more evidence is needed to </w:t>
      </w:r>
      <w:r w:rsidR="1517BA91">
        <w:t xml:space="preserve">demonstrate the effectiveness of art therapy for this group. </w:t>
      </w:r>
    </w:p>
    <w:p w14:paraId="46517EEC" w14:textId="1CCFE346" w:rsidR="0919F11E" w:rsidRDefault="0919F11E" w:rsidP="6F3D7BB4">
      <w:pPr>
        <w:pStyle w:val="ListParagraph"/>
        <w:numPr>
          <w:ilvl w:val="0"/>
          <w:numId w:val="13"/>
        </w:numPr>
      </w:pPr>
      <w:r>
        <w:t xml:space="preserve">For </w:t>
      </w:r>
      <w:r w:rsidRPr="6F3D7BB4">
        <w:rPr>
          <w:b/>
          <w:bCs/>
        </w:rPr>
        <w:t>children with cerebral palsy</w:t>
      </w:r>
      <w:r>
        <w:t xml:space="preserve">, one study showed improvement in language and communication outcomes. </w:t>
      </w:r>
      <w:r w:rsidR="4D241645">
        <w:t xml:space="preserve">Evidence for other </w:t>
      </w:r>
      <w:r w:rsidR="6C035842">
        <w:t xml:space="preserve">functional outcomes </w:t>
      </w:r>
      <w:r w:rsidR="00674895">
        <w:t>were</w:t>
      </w:r>
      <w:r w:rsidR="4D241645">
        <w:t xml:space="preserve"> not </w:t>
      </w:r>
      <w:r w:rsidR="21FA6402">
        <w:t>report</w:t>
      </w:r>
      <w:r w:rsidR="0BC6DBD1">
        <w:t>ed</w:t>
      </w:r>
      <w:r w:rsidR="4D241645">
        <w:t>. This is a positive indication, but more evidence is needed to demonstrate the effectiveness of art therapy for this group.</w:t>
      </w:r>
    </w:p>
    <w:p w14:paraId="34C88DCA" w14:textId="5F8F3693" w:rsidR="22361E33" w:rsidRDefault="22361E33" w:rsidP="6F3D7BB4">
      <w:pPr>
        <w:pStyle w:val="ListParagraph"/>
        <w:numPr>
          <w:ilvl w:val="0"/>
          <w:numId w:val="13"/>
        </w:numPr>
      </w:pPr>
      <w:r>
        <w:t xml:space="preserve">For people with </w:t>
      </w:r>
      <w:r w:rsidR="009428FE" w:rsidRPr="00867203">
        <w:rPr>
          <w:b/>
          <w:bCs/>
        </w:rPr>
        <w:t>post-traumatic</w:t>
      </w:r>
      <w:r w:rsidR="00867203" w:rsidRPr="00867203">
        <w:rPr>
          <w:b/>
          <w:bCs/>
        </w:rPr>
        <w:t xml:space="preserve"> stress disorder</w:t>
      </w:r>
      <w:r w:rsidR="000658FC" w:rsidRPr="00867203">
        <w:rPr>
          <w:b/>
          <w:bCs/>
        </w:rPr>
        <w:t xml:space="preserve"> </w:t>
      </w:r>
      <w:r w:rsidR="00867203" w:rsidRPr="00867203">
        <w:rPr>
          <w:b/>
          <w:bCs/>
        </w:rPr>
        <w:t>(</w:t>
      </w:r>
      <w:r w:rsidRPr="6F3D7BB4">
        <w:rPr>
          <w:b/>
          <w:bCs/>
        </w:rPr>
        <w:t>PTSD</w:t>
      </w:r>
      <w:r w:rsidR="00867203">
        <w:rPr>
          <w:b/>
          <w:bCs/>
        </w:rPr>
        <w:t>)</w:t>
      </w:r>
      <w:r>
        <w:t xml:space="preserve">, there was some </w:t>
      </w:r>
      <w:r w:rsidRPr="009B6D66">
        <w:t xml:space="preserve">evidence for benefit above a control group on positive non-PTSD-specific outcomes (e.g. </w:t>
      </w:r>
      <w:r w:rsidR="00F242C2" w:rsidRPr="009B6D66">
        <w:t>quality of li</w:t>
      </w:r>
      <w:r w:rsidR="006C0225">
        <w:t>f</w:t>
      </w:r>
      <w:r w:rsidR="00F242C2" w:rsidRPr="009B6D66">
        <w:t>e</w:t>
      </w:r>
      <w:r w:rsidRPr="009B6D66">
        <w:t>)</w:t>
      </w:r>
      <w:r w:rsidR="48E06612" w:rsidRPr="009B6D66">
        <w:t xml:space="preserve">, but inconclusive evidence for other outcomes (e.g. </w:t>
      </w:r>
      <w:r w:rsidR="00766BB9" w:rsidRPr="009B6D66">
        <w:t>depression</w:t>
      </w:r>
      <w:r w:rsidR="00766BB9">
        <w:t xml:space="preserve"> and </w:t>
      </w:r>
      <w:r w:rsidR="00265C2D">
        <w:t>intrusions</w:t>
      </w:r>
      <w:r w:rsidR="48E06612">
        <w:t xml:space="preserve">). </w:t>
      </w:r>
      <w:r w:rsidR="7FD443CF">
        <w:t xml:space="preserve">Evidence for other functional capacity outcomes </w:t>
      </w:r>
      <w:r w:rsidR="00F85CB3">
        <w:t>were</w:t>
      </w:r>
      <w:r w:rsidR="7FD443CF">
        <w:t xml:space="preserve"> not reported. More evidence is needed to demonstrate the effectiveness of art therapy for this group.</w:t>
      </w:r>
    </w:p>
    <w:p w14:paraId="6D38E828" w14:textId="1EF71DA2" w:rsidR="7FD443CF" w:rsidRDefault="7FD443CF" w:rsidP="6F3D7BB4">
      <w:pPr>
        <w:pStyle w:val="ListParagraph"/>
        <w:numPr>
          <w:ilvl w:val="0"/>
          <w:numId w:val="13"/>
        </w:numPr>
      </w:pPr>
      <w:r>
        <w:t xml:space="preserve">For people with </w:t>
      </w:r>
      <w:r w:rsidRPr="6A82741E">
        <w:rPr>
          <w:b/>
          <w:bCs/>
        </w:rPr>
        <w:t xml:space="preserve">anxiety </w:t>
      </w:r>
      <w:r>
        <w:t>and</w:t>
      </w:r>
      <w:r w:rsidRPr="6A82741E">
        <w:rPr>
          <w:b/>
          <w:bCs/>
        </w:rPr>
        <w:t xml:space="preserve"> depression</w:t>
      </w:r>
      <w:r>
        <w:t xml:space="preserve">, </w:t>
      </w:r>
      <w:r w:rsidR="41C57852">
        <w:t xml:space="preserve">there was some evidence for the benefit of art therapy above a control group on general functioning and wellbeing, and mental health outcomes. Evidence for other functional capacity outcomes </w:t>
      </w:r>
      <w:r w:rsidR="002C1A53">
        <w:t>were</w:t>
      </w:r>
      <w:r w:rsidR="41C57852">
        <w:t xml:space="preserve"> not reported. More evidence is needed to demonstrate the effectiveness of art therapy for this group.</w:t>
      </w:r>
    </w:p>
    <w:p w14:paraId="6980E487" w14:textId="571BA2DD" w:rsidR="7CC18631" w:rsidRDefault="7CC18631" w:rsidP="588EE549">
      <w:pPr>
        <w:pStyle w:val="Heading3"/>
        <w:numPr>
          <w:ilvl w:val="0"/>
          <w:numId w:val="0"/>
        </w:numPr>
      </w:pPr>
      <w:r>
        <w:t>Limited and mixed evidence</w:t>
      </w:r>
    </w:p>
    <w:p w14:paraId="70157BC9" w14:textId="62CE5C1F" w:rsidR="7B8B7F0B" w:rsidRDefault="7B8B7F0B" w:rsidP="6F3D7BB4">
      <w:r>
        <w:t xml:space="preserve">For some </w:t>
      </w:r>
      <w:r w:rsidR="1C22F907">
        <w:t>disability groups</w:t>
      </w:r>
      <w:r>
        <w:t>, there was limited and mixed evidence</w:t>
      </w:r>
      <w:r w:rsidR="685A38C5">
        <w:t xml:space="preserve"> for the impact of art therapy on functional outcomes</w:t>
      </w:r>
      <w:r>
        <w:t>.</w:t>
      </w:r>
    </w:p>
    <w:p w14:paraId="7E5AFD40" w14:textId="58EC7FE8" w:rsidR="7B8B7F0B" w:rsidRDefault="7B8B7F0B" w:rsidP="6F3D7BB4">
      <w:pPr>
        <w:pStyle w:val="ListParagraph"/>
        <w:numPr>
          <w:ilvl w:val="0"/>
          <w:numId w:val="12"/>
        </w:numPr>
      </w:pPr>
      <w:r>
        <w:lastRenderedPageBreak/>
        <w:t xml:space="preserve">For people with </w:t>
      </w:r>
      <w:r w:rsidRPr="6F3D7BB4">
        <w:rPr>
          <w:b/>
          <w:bCs/>
        </w:rPr>
        <w:t>eating disorders</w:t>
      </w:r>
      <w:r>
        <w:t xml:space="preserve">, there was evidence for benefit on some psychopathological and emotional outcomes, but no difference in others. Evidence for other functional capacity outcomes </w:t>
      </w:r>
      <w:r w:rsidR="00E913E3">
        <w:t>were</w:t>
      </w:r>
      <w:r>
        <w:t xml:space="preserve"> not reported. More evidence is needed to determine the effectiveness of art therapy for this group.</w:t>
      </w:r>
    </w:p>
    <w:p w14:paraId="45E432AC" w14:textId="0A38C925" w:rsidR="1DF88DC4" w:rsidRDefault="1DF88DC4" w:rsidP="6F3D7BB4">
      <w:pPr>
        <w:pStyle w:val="ListParagraph"/>
        <w:numPr>
          <w:ilvl w:val="0"/>
          <w:numId w:val="12"/>
        </w:numPr>
      </w:pPr>
      <w:r>
        <w:t xml:space="preserve">For people with </w:t>
      </w:r>
      <w:r w:rsidRPr="6A82741E">
        <w:rPr>
          <w:b/>
          <w:bCs/>
        </w:rPr>
        <w:t>non-psychotic mental disorders</w:t>
      </w:r>
      <w:r>
        <w:t xml:space="preserve">, there was evidence for some </w:t>
      </w:r>
      <w:r w:rsidR="650272DD">
        <w:t xml:space="preserve">mental health outcomes, but not all. One study also showed no difference between art therapy and a control group. </w:t>
      </w:r>
      <w:r>
        <w:t xml:space="preserve">Evidence for other functional capacity outcomes </w:t>
      </w:r>
      <w:r w:rsidR="00890A0B">
        <w:t>were</w:t>
      </w:r>
      <w:r>
        <w:t xml:space="preserve"> not reported. More evidence is needed to determine the effectiveness of art therapy for this group.</w:t>
      </w:r>
    </w:p>
    <w:p w14:paraId="3E2A1581" w14:textId="5EB71281" w:rsidR="49F07372" w:rsidRDefault="49F07372" w:rsidP="588EE549">
      <w:pPr>
        <w:pStyle w:val="Heading3"/>
        <w:numPr>
          <w:ilvl w:val="0"/>
          <w:numId w:val="0"/>
        </w:numPr>
      </w:pPr>
      <w:r>
        <w:t xml:space="preserve">Limited evidence </w:t>
      </w:r>
      <w:r w:rsidR="001B9977">
        <w:t>indicating no</w:t>
      </w:r>
      <w:r>
        <w:t xml:space="preserve"> added benefit</w:t>
      </w:r>
    </w:p>
    <w:p w14:paraId="26B32F66" w14:textId="74612B59" w:rsidR="7B8B7F0B" w:rsidRDefault="7B8B7F0B" w:rsidP="6F3D7BB4">
      <w:r>
        <w:t>For some</w:t>
      </w:r>
      <w:r w:rsidR="08CEBB4F">
        <w:t xml:space="preserve"> </w:t>
      </w:r>
      <w:r w:rsidR="29AF5E19">
        <w:t>disability groups</w:t>
      </w:r>
      <w:r w:rsidR="08CEBB4F">
        <w:t xml:space="preserve">, there </w:t>
      </w:r>
      <w:r w:rsidR="0A8108C8">
        <w:t xml:space="preserve">was </w:t>
      </w:r>
      <w:r w:rsidR="41FDECD0">
        <w:t>limited evidence</w:t>
      </w:r>
      <w:r w:rsidR="6251DC46">
        <w:t>,</w:t>
      </w:r>
      <w:r w:rsidR="41FDECD0">
        <w:t xml:space="preserve"> but some indication</w:t>
      </w:r>
      <w:r w:rsidR="08CEBB4F">
        <w:t xml:space="preserve"> </w:t>
      </w:r>
      <w:r w:rsidR="3A7B81FC">
        <w:t>t</w:t>
      </w:r>
      <w:r w:rsidR="08CEBB4F">
        <w:t>hat art therapy may not provide added benefit</w:t>
      </w:r>
      <w:r w:rsidR="7461B1F2">
        <w:t xml:space="preserve"> for functional outcomes</w:t>
      </w:r>
      <w:r w:rsidR="08CEBB4F">
        <w:t xml:space="preserve">. </w:t>
      </w:r>
    </w:p>
    <w:p w14:paraId="1B702DD5" w14:textId="7791C9F6" w:rsidR="0A496A04" w:rsidRDefault="0A496A04" w:rsidP="6F3D7BB4">
      <w:pPr>
        <w:pStyle w:val="ListParagraph"/>
        <w:numPr>
          <w:ilvl w:val="0"/>
          <w:numId w:val="14"/>
        </w:numPr>
      </w:pPr>
      <w:r>
        <w:t xml:space="preserve">For </w:t>
      </w:r>
      <w:r w:rsidRPr="6F3D7BB4">
        <w:rPr>
          <w:b/>
          <w:bCs/>
        </w:rPr>
        <w:t>children with learning disabilities</w:t>
      </w:r>
      <w:r>
        <w:t xml:space="preserve">, no difference in interpersonal interactions and other outcomes (self-concept, coherence) were seen compared to a control group. However, </w:t>
      </w:r>
      <w:r w:rsidR="02244A7F">
        <w:t>there was very limited information available. No studies reported language and communication, mobility and movement</w:t>
      </w:r>
      <w:r w:rsidR="0034119A">
        <w:t>,</w:t>
      </w:r>
      <w:r w:rsidR="02244A7F">
        <w:t xml:space="preserve"> or functioning outcomes. This means we do not have information on the impact of art therapy on these outco</w:t>
      </w:r>
      <w:r w:rsidR="4D016657">
        <w:t xml:space="preserve">mes. </w:t>
      </w:r>
    </w:p>
    <w:p w14:paraId="40EA7927" w14:textId="0F635D29" w:rsidR="485615A4" w:rsidRDefault="485615A4" w:rsidP="6F3D7BB4">
      <w:pPr>
        <w:pStyle w:val="ListParagraph"/>
        <w:numPr>
          <w:ilvl w:val="0"/>
          <w:numId w:val="14"/>
        </w:numPr>
      </w:pPr>
      <w:r>
        <w:t xml:space="preserve">For people with </w:t>
      </w:r>
      <w:r w:rsidRPr="588EE549">
        <w:rPr>
          <w:b/>
          <w:bCs/>
        </w:rPr>
        <w:t>schizophrenia</w:t>
      </w:r>
      <w:r>
        <w:t xml:space="preserve">, little or no benefit </w:t>
      </w:r>
      <w:r w:rsidR="10FCF6DE">
        <w:t xml:space="preserve">of art therapy </w:t>
      </w:r>
      <w:r>
        <w:t xml:space="preserve">compared to standard care was demonstrated for interpersonal interactions, mental health, and global functioning. </w:t>
      </w:r>
      <w:r w:rsidR="5EFC077C">
        <w:t xml:space="preserve">There were mixed results for negative symptoms, with one study reporting a significant reduction and one reporting no benefit above standard care. </w:t>
      </w:r>
      <w:r w:rsidR="6DA7620F">
        <w:t xml:space="preserve">There was limited evidence, with only a few primary studies investigating the impact on schizophrenia. </w:t>
      </w:r>
    </w:p>
    <w:p w14:paraId="621F7260" w14:textId="1B874791" w:rsidR="0EA8C419" w:rsidRDefault="0EA8C419" w:rsidP="588EE549">
      <w:pPr>
        <w:pStyle w:val="Heading3"/>
        <w:numPr>
          <w:ilvl w:val="0"/>
          <w:numId w:val="0"/>
        </w:numPr>
      </w:pPr>
      <w:r>
        <w:t>No available evidence</w:t>
      </w:r>
    </w:p>
    <w:p w14:paraId="626FCE8A" w14:textId="7DAFEDCB" w:rsidR="006C56B5" w:rsidRDefault="08CEBB4F" w:rsidP="3C55F8FD">
      <w:pPr>
        <w:sectPr w:rsidR="006C56B5" w:rsidSect="006C56B5">
          <w:headerReference w:type="even" r:id="rId13"/>
          <w:headerReference w:type="default" r:id="rId14"/>
          <w:footerReference w:type="even" r:id="rId15"/>
          <w:pgSz w:w="11906" w:h="16838" w:code="9"/>
          <w:pgMar w:top="1765" w:right="1440" w:bottom="1440" w:left="1440" w:header="737" w:footer="0" w:gutter="0"/>
          <w:cols w:space="708"/>
          <w:titlePg/>
          <w:docGrid w:linePitch="360"/>
        </w:sectPr>
      </w:pPr>
      <w:r>
        <w:t>In o</w:t>
      </w:r>
      <w:r w:rsidR="662CADE0">
        <w:t xml:space="preserve">ther </w:t>
      </w:r>
      <w:r w:rsidR="2884CF70">
        <w:t>d</w:t>
      </w:r>
      <w:r w:rsidR="3120A34A">
        <w:t>isability groups</w:t>
      </w:r>
      <w:r>
        <w:t xml:space="preserve">, </w:t>
      </w:r>
      <w:r w:rsidR="56BAE395">
        <w:t xml:space="preserve">we were unable to identify any evidence to understand </w:t>
      </w:r>
      <w:r w:rsidR="3DC4CF53">
        <w:t xml:space="preserve">how art therapy impacts functional capacity. </w:t>
      </w:r>
      <w:r w:rsidR="7DCD9BA4">
        <w:t xml:space="preserve">This includes all disability groups </w:t>
      </w:r>
      <w:r w:rsidR="1DDE10AA">
        <w:t xml:space="preserve">not </w:t>
      </w:r>
      <w:r w:rsidR="00186990">
        <w:t xml:space="preserve">already </w:t>
      </w:r>
      <w:r w:rsidR="1DDE10AA">
        <w:t xml:space="preserve">mentioned. This means there might be </w:t>
      </w:r>
      <w:r w:rsidR="308A4E99">
        <w:t>benefits</w:t>
      </w:r>
      <w:r w:rsidR="1DDE10AA">
        <w:t xml:space="preserve"> or they may not be, but we do not have any evidence to understand this. </w:t>
      </w:r>
      <w:r w:rsidR="29E8943C">
        <w:t xml:space="preserve"> </w:t>
      </w:r>
    </w:p>
    <w:p w14:paraId="2E687A13" w14:textId="0765226A" w:rsidR="00EC6AC4" w:rsidRDefault="4CA728C5" w:rsidP="00EB42D5">
      <w:pPr>
        <w:pStyle w:val="Heading5"/>
      </w:pPr>
      <w:r w:rsidRPr="6F3D7BB4">
        <w:lastRenderedPageBreak/>
        <w:t xml:space="preserve">Table </w:t>
      </w:r>
      <w:r w:rsidR="14815379" w:rsidRPr="6F3D7BB4">
        <w:t>1. Evidence for art therapy by disability group and outcome.</w:t>
      </w:r>
    </w:p>
    <w:p w14:paraId="07403EBA" w14:textId="0E16881D" w:rsidR="00EB42D5" w:rsidRPr="00EB42D5" w:rsidRDefault="0041542B" w:rsidP="00EB42D5">
      <w:r>
        <w:t>Note: Wellbeing and quality of life outcomes alone are not considered functional outcomes.</w:t>
      </w:r>
    </w:p>
    <w:tbl>
      <w:tblPr>
        <w:tblStyle w:val="ListTable4"/>
        <w:tblW w:w="0" w:type="auto"/>
        <w:tblLook w:val="04A0" w:firstRow="1" w:lastRow="0" w:firstColumn="1" w:lastColumn="0" w:noHBand="0" w:noVBand="1"/>
      </w:tblPr>
      <w:tblGrid>
        <w:gridCol w:w="1808"/>
        <w:gridCol w:w="2430"/>
        <w:gridCol w:w="1900"/>
        <w:gridCol w:w="2513"/>
        <w:gridCol w:w="2771"/>
        <w:gridCol w:w="2201"/>
      </w:tblGrid>
      <w:tr w:rsidR="004271D7" w14:paraId="1D905CF0" w14:textId="2035BCCE" w:rsidTr="004271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3812C32" w14:textId="0EE7409B" w:rsidR="004271D7" w:rsidRPr="004271D7" w:rsidRDefault="004271D7" w:rsidP="004271D7">
            <w:pPr>
              <w:rPr>
                <w:rFonts w:cs="Arial"/>
                <w:sz w:val="22"/>
                <w:szCs w:val="22"/>
                <w:lang w:val="en-AU"/>
              </w:rPr>
            </w:pPr>
            <w:bookmarkStart w:id="1" w:name="Title_2" w:colFirst="0" w:colLast="0"/>
            <w:r w:rsidRPr="00A07435">
              <w:rPr>
                <w:rFonts w:eastAsia="Aptos" w:cs="Arial"/>
                <w:sz w:val="22"/>
                <w:szCs w:val="22"/>
                <w:lang w:val="en-AU"/>
              </w:rPr>
              <w:t>Disability group</w:t>
            </w:r>
          </w:p>
        </w:tc>
        <w:tc>
          <w:tcPr>
            <w:tcW w:w="0" w:type="auto"/>
          </w:tcPr>
          <w:p w14:paraId="1D894CF6" w14:textId="7D8D0347" w:rsidR="004271D7" w:rsidRPr="004271D7" w:rsidRDefault="004271D7" w:rsidP="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Language and communication</w:t>
            </w:r>
          </w:p>
        </w:tc>
        <w:tc>
          <w:tcPr>
            <w:tcW w:w="0" w:type="auto"/>
          </w:tcPr>
          <w:p w14:paraId="375A4831" w14:textId="616534E5" w:rsidR="004271D7" w:rsidRPr="004271D7" w:rsidRDefault="004271D7" w:rsidP="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Mobility and movement</w:t>
            </w:r>
          </w:p>
        </w:tc>
        <w:tc>
          <w:tcPr>
            <w:tcW w:w="0" w:type="auto"/>
          </w:tcPr>
          <w:p w14:paraId="6B60480F" w14:textId="02AB2B22" w:rsidR="004271D7" w:rsidRPr="004271D7" w:rsidRDefault="004271D7" w:rsidP="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Interpersonal interactions</w:t>
            </w:r>
          </w:p>
        </w:tc>
        <w:tc>
          <w:tcPr>
            <w:tcW w:w="0" w:type="auto"/>
          </w:tcPr>
          <w:p w14:paraId="21847900" w14:textId="7BA26714" w:rsidR="004271D7" w:rsidRPr="004271D7" w:rsidRDefault="004271D7" w:rsidP="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Functioning (incl. psychosocial)</w:t>
            </w:r>
          </w:p>
        </w:tc>
        <w:tc>
          <w:tcPr>
            <w:tcW w:w="0" w:type="auto"/>
          </w:tcPr>
          <w:p w14:paraId="4898E4AE" w14:textId="46B30CC2" w:rsidR="004271D7" w:rsidRPr="004271D7" w:rsidRDefault="004271D7" w:rsidP="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Other</w:t>
            </w:r>
            <w:r>
              <w:rPr>
                <w:rFonts w:eastAsia="Aptos" w:cs="Arial"/>
                <w:sz w:val="22"/>
                <w:szCs w:val="22"/>
                <w:lang w:val="en-AU"/>
              </w:rPr>
              <w:t xml:space="preserve"> outcomes</w:t>
            </w:r>
          </w:p>
        </w:tc>
      </w:tr>
      <w:bookmarkEnd w:id="1"/>
      <w:tr w:rsidR="004271D7" w:rsidRPr="00822DAC" w14:paraId="61637DD3" w14:textId="431EB466" w:rsidTr="004271D7">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0" w:type="auto"/>
          </w:tcPr>
          <w:p w14:paraId="464A348F" w14:textId="5E9763AE" w:rsidR="004271D7" w:rsidRPr="004271D7" w:rsidRDefault="004271D7" w:rsidP="004271D7">
            <w:pPr>
              <w:spacing w:before="0" w:after="120"/>
              <w:rPr>
                <w:rFonts w:cs="Arial"/>
                <w:sz w:val="22"/>
                <w:szCs w:val="22"/>
                <w:lang w:val="en-AU"/>
              </w:rPr>
            </w:pPr>
            <w:r w:rsidRPr="00A07435">
              <w:rPr>
                <w:rFonts w:eastAsia="Aptos" w:cs="Arial"/>
                <w:sz w:val="22"/>
                <w:szCs w:val="22"/>
                <w:lang w:val="en-AU"/>
              </w:rPr>
              <w:t>Autism (children)</w:t>
            </w:r>
          </w:p>
        </w:tc>
        <w:tc>
          <w:tcPr>
            <w:tcW w:w="0" w:type="auto"/>
          </w:tcPr>
          <w:p w14:paraId="27CF35D5" w14:textId="70D7EEFD" w:rsidR="004271D7" w:rsidRPr="004271D7" w:rsidRDefault="004271D7" w:rsidP="004271D7">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Positive increases (not significant) in verbal communication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tc>
        <w:tc>
          <w:tcPr>
            <w:tcW w:w="0" w:type="auto"/>
          </w:tcPr>
          <w:p w14:paraId="26F84584"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Significant improvement in motor skills (fine motor skills, balance, flexibility)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p w14:paraId="5350E4B9" w14:textId="1D8F981F" w:rsidR="004271D7" w:rsidRPr="00077A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sz w:val="22"/>
                <w:szCs w:val="22"/>
                <w:lang w:val="en-AU"/>
              </w:rPr>
            </w:pPr>
            <w:r>
              <w:rPr>
                <w:rFonts w:cs="Arial"/>
                <w:sz w:val="22"/>
                <w:szCs w:val="22"/>
              </w:rPr>
              <w:t xml:space="preserve">Change in gross motor skills not determined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tc>
        <w:tc>
          <w:tcPr>
            <w:tcW w:w="0" w:type="auto"/>
          </w:tcPr>
          <w:p w14:paraId="28CB9576"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sidRPr="0ABA4975">
              <w:rPr>
                <w:rFonts w:cs="Arial"/>
                <w:sz w:val="22"/>
                <w:szCs w:val="22"/>
              </w:rPr>
              <w:t xml:space="preserve">Significant </w:t>
            </w:r>
            <w:r>
              <w:rPr>
                <w:rFonts w:cs="Arial"/>
                <w:sz w:val="22"/>
                <w:szCs w:val="22"/>
              </w:rPr>
              <w:t>improvement</w:t>
            </w:r>
            <w:r w:rsidRPr="0ABA4975">
              <w:rPr>
                <w:rFonts w:cs="Arial"/>
                <w:sz w:val="22"/>
                <w:szCs w:val="22"/>
              </w:rPr>
              <w:t xml:space="preserve"> in social skills (communication, interpersonal relationships, social behaviour)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p w14:paraId="6EE1A54C" w14:textId="25318C30"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 xml:space="preserve">Positive increases (not significant) in eye contact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tc>
        <w:tc>
          <w:tcPr>
            <w:tcW w:w="0" w:type="auto"/>
          </w:tcPr>
          <w:p w14:paraId="77B4A9B4" w14:textId="78DBC961"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22C97411"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Significant reduction in hyperactivity and inattention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p w14:paraId="0BFB8061" w14:textId="25768452"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 xml:space="preserve">Significant improvement in assertion </w:t>
            </w:r>
            <w:r>
              <w:rPr>
                <w:rFonts w:cs="Arial"/>
                <w:sz w:val="22"/>
                <w:szCs w:val="22"/>
              </w:rPr>
              <w:fldChar w:fldCharType="begin"/>
            </w:r>
            <w:r>
              <w:rPr>
                <w:rFonts w:cs="Arial"/>
                <w:sz w:val="22"/>
                <w:szCs w:val="22"/>
              </w:rPr>
              <w:instrText xml:space="preserve"> ADDIN EN.CITE &lt;EndNote&gt;&lt;Cite&gt;&lt;Author&gt;Vogel&lt;/Author&gt;&lt;Year&gt;2024&lt;/Year&gt;&lt;RecNum&gt;32&lt;/RecNum&gt;&lt;DisplayText&gt;(Vogel, Mullins et al. 2024)&lt;/DisplayText&gt;&lt;record&gt;&lt;rec-number&gt;32&lt;/rec-number&gt;&lt;foreign-keys&gt;&lt;key app="EN" db-id="2e5d9e0fo05rxqetrz15xpfc52rsewxpwrzr" timestamp="1730936449"&gt;32&lt;/key&gt;&lt;/foreign-keys&gt;&lt;ref-type name="Journal Article"&gt;17&lt;/ref-type&gt;&lt;contributors&gt;&lt;authors&gt;&lt;author&gt;Vogel, Shaylin Whitney&lt;/author&gt;&lt;author&gt;Mullins, Kayla Leigh&lt;/author&gt;&lt;author&gt;Kumar, Saravana&lt;/author&gt;&lt;/authors&gt;&lt;/contributors&gt;&lt;titles&gt;&lt;title&gt;Art therapy for children and adolescents with autism: a systematic review&lt;/title&gt;&lt;secondary-title&gt;International Journal of Art Therapy&lt;/secondary-title&gt;&lt;/titles&gt;&lt;periodical&gt;&lt;full-title&gt;International Journal of Art Therapy&lt;/full-title&gt;&lt;/periodical&gt;&lt;pages&gt;1-10&lt;/pages&gt;&lt;dates&gt;&lt;year&gt;2024&lt;/year&gt;&lt;/dates&gt;&lt;publisher&gt;Routledge&lt;/publisher&gt;&lt;isbn&gt;1745-4832&lt;/isbn&gt;&lt;urls&gt;&lt;related-urls&gt;&lt;url&gt;https://doi.org/10.1080/17454832.2024.2343373&lt;/url&gt;&lt;/related-urls&gt;&lt;/urls&gt;&lt;electronic-resource-num&gt;10.1080/17454832.2024.2343373&lt;/electronic-resource-num&gt;&lt;/record&gt;&lt;/Cite&gt;&lt;/EndNote&gt;</w:instrText>
            </w:r>
            <w:r>
              <w:rPr>
                <w:rFonts w:cs="Arial"/>
                <w:sz w:val="22"/>
                <w:szCs w:val="22"/>
              </w:rPr>
              <w:fldChar w:fldCharType="separate"/>
            </w:r>
            <w:r>
              <w:rPr>
                <w:rFonts w:cs="Arial"/>
                <w:noProof/>
                <w:sz w:val="22"/>
                <w:szCs w:val="22"/>
              </w:rPr>
              <w:t>(Vogel, Mullins et al. 2024)</w:t>
            </w:r>
            <w:r>
              <w:rPr>
                <w:rFonts w:cs="Arial"/>
                <w:sz w:val="22"/>
                <w:szCs w:val="22"/>
              </w:rPr>
              <w:fldChar w:fldCharType="end"/>
            </w:r>
          </w:p>
        </w:tc>
      </w:tr>
      <w:tr w:rsidR="004271D7" w:rsidRPr="00822DAC" w14:paraId="077103AC" w14:textId="5F49846E" w:rsidTr="004271D7">
        <w:tc>
          <w:tcPr>
            <w:cnfStyle w:val="001000000000" w:firstRow="0" w:lastRow="0" w:firstColumn="1" w:lastColumn="0" w:oddVBand="0" w:evenVBand="0" w:oddHBand="0" w:evenHBand="0" w:firstRowFirstColumn="0" w:firstRowLastColumn="0" w:lastRowFirstColumn="0" w:lastRowLastColumn="0"/>
            <w:tcW w:w="0" w:type="auto"/>
          </w:tcPr>
          <w:p w14:paraId="40DEE1B7" w14:textId="4EBF16F4" w:rsidR="004271D7" w:rsidRPr="004271D7" w:rsidRDefault="004271D7" w:rsidP="004271D7">
            <w:pPr>
              <w:spacing w:before="0" w:after="120"/>
              <w:rPr>
                <w:rFonts w:cs="Arial"/>
                <w:sz w:val="22"/>
                <w:szCs w:val="22"/>
                <w:lang w:val="en-AU"/>
              </w:rPr>
            </w:pPr>
            <w:r w:rsidRPr="00A07435">
              <w:rPr>
                <w:rFonts w:eastAsia="Aptos" w:cs="Arial"/>
                <w:sz w:val="22"/>
                <w:szCs w:val="22"/>
                <w:lang w:val="en-AU"/>
              </w:rPr>
              <w:t>Learning disabilities (children)</w:t>
            </w:r>
          </w:p>
        </w:tc>
        <w:tc>
          <w:tcPr>
            <w:tcW w:w="0" w:type="auto"/>
          </w:tcPr>
          <w:p w14:paraId="4186100F" w14:textId="13E06E54" w:rsidR="004271D7" w:rsidRPr="004271D7" w:rsidRDefault="004271D7" w:rsidP="004271D7">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4F22DC7A" w14:textId="23F53E45" w:rsidR="004271D7" w:rsidRPr="00077A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sz w:val="22"/>
                <w:szCs w:val="22"/>
                <w:lang w:val="en-AU"/>
              </w:rPr>
            </w:pPr>
            <w:r>
              <w:rPr>
                <w:rFonts w:cs="Arial"/>
                <w:sz w:val="22"/>
                <w:szCs w:val="22"/>
              </w:rPr>
              <w:t>No available evidence</w:t>
            </w:r>
          </w:p>
        </w:tc>
        <w:tc>
          <w:tcPr>
            <w:tcW w:w="0" w:type="auto"/>
          </w:tcPr>
          <w:p w14:paraId="51DAEAF1" w14:textId="1262A7EC"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sidRPr="503EEC73">
              <w:rPr>
                <w:rFonts w:cs="Arial"/>
                <w:sz w:val="22"/>
                <w:szCs w:val="22"/>
              </w:rPr>
              <w:t xml:space="preserve">No better results in art therapy group compared to different intervention or no intervention on loneliness or feelings of social inadequacy </w:t>
            </w:r>
            <w:r w:rsidRPr="503EEC73">
              <w:rPr>
                <w:rFonts w:cs="Arial"/>
                <w:sz w:val="22"/>
                <w:szCs w:val="22"/>
              </w:rPr>
              <w:lastRenderedPageBreak/>
              <w:fldChar w:fldCharType="begin"/>
            </w:r>
            <w:r>
              <w:rPr>
                <w:rFonts w:cs="Arial"/>
                <w:sz w:val="22"/>
                <w:szCs w:val="22"/>
              </w:rPr>
              <w:instrText xml:space="preserve"> ADDIN EN.CITE &lt;EndNote&gt;&lt;Cite&gt;&lt;Author&gt;Cohen-Yatziv&lt;/Author&gt;&lt;Year&gt;2019&lt;/Year&gt;&lt;RecNum&gt;34&lt;/RecNum&gt;&lt;DisplayText&gt;(Cohen-Yatziv and Regev 2019)&lt;/DisplayText&gt;&lt;record&gt;&lt;rec-number&gt;34&lt;/rec-number&gt;&lt;foreign-keys&gt;&lt;key app="EN" db-id="2e5d9e0fo05rxqetrz15xpfc52rsewxpwrzr" timestamp="1730947417"&gt;34&lt;/key&gt;&lt;/foreign-keys&gt;&lt;ref-type name="Journal Article"&gt;17&lt;/ref-type&gt;&lt;contributors&gt;&lt;authors&gt;&lt;author&gt;Cohen-Yatziv, Liat&lt;/author&gt;&lt;author&gt;Regev, Dafna&lt;/author&gt;&lt;/authors&gt;&lt;/contributors&gt;&lt;titles&gt;&lt;title&gt;The effectiveness and contribution of art therapy work with children in 2018 -what progress has been made so far? A systematic review&lt;/title&gt;&lt;secondary-title&gt;International Journal of Art Therapy&lt;/secondary-title&gt;&lt;/titles&gt;&lt;periodical&gt;&lt;full-title&gt;International Journal of Art Therapy&lt;/full-title&gt;&lt;/periodical&gt;&lt;pages&gt;100-112&lt;/pages&gt;&lt;volume&gt;24&lt;/volume&gt;&lt;number&gt;3&lt;/number&gt;&lt;dates&gt;&lt;year&gt;2019&lt;/year&gt;&lt;pub-dates&gt;&lt;date&gt;2019/07/03&lt;/date&gt;&lt;/pub-dates&gt;&lt;/dates&gt;&lt;publisher&gt;Routledge&lt;/publisher&gt;&lt;isbn&gt;1745-4832&lt;/isbn&gt;&lt;urls&gt;&lt;related-urls&gt;&lt;url&gt;https://doi.org/10.1080/17454832.2019.1574845&lt;/url&gt;&lt;/related-urls&gt;&lt;/urls&gt;&lt;electronic-resource-num&gt;10.1080/17454832.2019.1574845&lt;/electronic-resource-num&gt;&lt;/record&gt;&lt;/Cite&gt;&lt;/EndNote&gt;</w:instrText>
            </w:r>
            <w:r w:rsidRPr="503EEC73">
              <w:rPr>
                <w:rFonts w:cs="Arial"/>
                <w:sz w:val="22"/>
                <w:szCs w:val="22"/>
              </w:rPr>
              <w:fldChar w:fldCharType="separate"/>
            </w:r>
            <w:r>
              <w:rPr>
                <w:rFonts w:cs="Arial"/>
                <w:noProof/>
                <w:sz w:val="22"/>
                <w:szCs w:val="22"/>
              </w:rPr>
              <w:t>(Cohen-Yatziv and Regev 2019)</w:t>
            </w:r>
            <w:r w:rsidRPr="503EEC73">
              <w:rPr>
                <w:rFonts w:cs="Arial"/>
                <w:sz w:val="22"/>
                <w:szCs w:val="22"/>
              </w:rPr>
              <w:fldChar w:fldCharType="end"/>
            </w:r>
          </w:p>
        </w:tc>
        <w:tc>
          <w:tcPr>
            <w:tcW w:w="0" w:type="auto"/>
          </w:tcPr>
          <w:p w14:paraId="789C27BF" w14:textId="6DD0CDD1"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lastRenderedPageBreak/>
              <w:t>No available evidence</w:t>
            </w:r>
          </w:p>
        </w:tc>
        <w:tc>
          <w:tcPr>
            <w:tcW w:w="0" w:type="auto"/>
          </w:tcPr>
          <w:p w14:paraId="7E74B6E5" w14:textId="77777777" w:rsidR="004271D7" w:rsidRPr="00A07435" w:rsidRDefault="004271D7" w:rsidP="004271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503EEC73">
              <w:rPr>
                <w:rFonts w:cs="Arial"/>
                <w:sz w:val="22"/>
                <w:szCs w:val="22"/>
              </w:rPr>
              <w:t xml:space="preserve">No better results in art therapy group compared to different intervention or no intervention for self-concept, coherence </w:t>
            </w:r>
            <w:r w:rsidRPr="503EEC73">
              <w:rPr>
                <w:rFonts w:cs="Arial"/>
                <w:sz w:val="22"/>
                <w:szCs w:val="22"/>
              </w:rPr>
              <w:lastRenderedPageBreak/>
              <w:fldChar w:fldCharType="begin"/>
            </w:r>
            <w:r>
              <w:rPr>
                <w:rFonts w:cs="Arial"/>
                <w:sz w:val="22"/>
                <w:szCs w:val="22"/>
              </w:rPr>
              <w:instrText xml:space="preserve"> ADDIN EN.CITE &lt;EndNote&gt;&lt;Cite&gt;&lt;Author&gt;Cohen-Yatziv&lt;/Author&gt;&lt;Year&gt;2019&lt;/Year&gt;&lt;RecNum&gt;34&lt;/RecNum&gt;&lt;DisplayText&gt;(Cohen-Yatziv and Regev 2019)&lt;/DisplayText&gt;&lt;record&gt;&lt;rec-number&gt;34&lt;/rec-number&gt;&lt;foreign-keys&gt;&lt;key app="EN" db-id="2e5d9e0fo05rxqetrz15xpfc52rsewxpwrzr" timestamp="1730947417"&gt;34&lt;/key&gt;&lt;/foreign-keys&gt;&lt;ref-type name="Journal Article"&gt;17&lt;/ref-type&gt;&lt;contributors&gt;&lt;authors&gt;&lt;author&gt;Cohen-Yatziv, Liat&lt;/author&gt;&lt;author&gt;Regev, Dafna&lt;/author&gt;&lt;/authors&gt;&lt;/contributors&gt;&lt;titles&gt;&lt;title&gt;The effectiveness and contribution of art therapy work with children in 2018 -what progress has been made so far? A systematic review&lt;/title&gt;&lt;secondary-title&gt;International Journal of Art Therapy&lt;/secondary-title&gt;&lt;/titles&gt;&lt;periodical&gt;&lt;full-title&gt;International Journal of Art Therapy&lt;/full-title&gt;&lt;/periodical&gt;&lt;pages&gt;100-112&lt;/pages&gt;&lt;volume&gt;24&lt;/volume&gt;&lt;number&gt;3&lt;/number&gt;&lt;dates&gt;&lt;year&gt;2019&lt;/year&gt;&lt;pub-dates&gt;&lt;date&gt;2019/07/03&lt;/date&gt;&lt;/pub-dates&gt;&lt;/dates&gt;&lt;publisher&gt;Routledge&lt;/publisher&gt;&lt;isbn&gt;1745-4832&lt;/isbn&gt;&lt;urls&gt;&lt;related-urls&gt;&lt;url&gt;https://doi.org/10.1080/17454832.2019.1574845&lt;/url&gt;&lt;/related-urls&gt;&lt;/urls&gt;&lt;electronic-resource-num&gt;10.1080/17454832.2019.1574845&lt;/electronic-resource-num&gt;&lt;/record&gt;&lt;/Cite&gt;&lt;/EndNote&gt;</w:instrText>
            </w:r>
            <w:r w:rsidRPr="503EEC73">
              <w:rPr>
                <w:rFonts w:cs="Arial"/>
                <w:sz w:val="22"/>
                <w:szCs w:val="22"/>
              </w:rPr>
              <w:fldChar w:fldCharType="separate"/>
            </w:r>
            <w:r>
              <w:rPr>
                <w:rFonts w:cs="Arial"/>
                <w:noProof/>
                <w:sz w:val="22"/>
                <w:szCs w:val="22"/>
              </w:rPr>
              <w:t>(Cohen-Yatziv and Regev 2019)</w:t>
            </w:r>
            <w:r w:rsidRPr="503EEC73">
              <w:rPr>
                <w:rFonts w:cs="Arial"/>
                <w:sz w:val="22"/>
                <w:szCs w:val="22"/>
              </w:rPr>
              <w:fldChar w:fldCharType="end"/>
            </w:r>
          </w:p>
          <w:p w14:paraId="5E9965A7" w14:textId="77777777" w:rsidR="004271D7" w:rsidRPr="00A07435" w:rsidRDefault="004271D7" w:rsidP="004271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503EEC73">
              <w:rPr>
                <w:rFonts w:cs="Arial"/>
                <w:noProof/>
                <w:sz w:val="22"/>
                <w:szCs w:val="22"/>
              </w:rPr>
              <w:t xml:space="preserve">Better adjustment outcomes following art therapy compared to academic assistance only </w:t>
            </w:r>
            <w:r w:rsidRPr="503EEC73">
              <w:rPr>
                <w:rFonts w:cs="Arial"/>
                <w:sz w:val="22"/>
                <w:szCs w:val="22"/>
              </w:rPr>
              <w:fldChar w:fldCharType="begin"/>
            </w:r>
            <w:r>
              <w:rPr>
                <w:rFonts w:cs="Arial"/>
                <w:sz w:val="22"/>
                <w:szCs w:val="22"/>
              </w:rPr>
              <w:instrText xml:space="preserve"> ADDIN EN.CITE &lt;EndNote&gt;&lt;Cite&gt;&lt;Author&gt;Cohen-Yatziv&lt;/Author&gt;&lt;Year&gt;2019&lt;/Year&gt;&lt;RecNum&gt;34&lt;/RecNum&gt;&lt;DisplayText&gt;(Cohen-Yatziv and Regev 2019)&lt;/DisplayText&gt;&lt;record&gt;&lt;rec-number&gt;34&lt;/rec-number&gt;&lt;foreign-keys&gt;&lt;key app="EN" db-id="2e5d9e0fo05rxqetrz15xpfc52rsewxpwrzr" timestamp="1730947417"&gt;34&lt;/key&gt;&lt;/foreign-keys&gt;&lt;ref-type name="Journal Article"&gt;17&lt;/ref-type&gt;&lt;contributors&gt;&lt;authors&gt;&lt;author&gt;Cohen-Yatziv, Liat&lt;/author&gt;&lt;author&gt;Regev, Dafna&lt;/author&gt;&lt;/authors&gt;&lt;/contributors&gt;&lt;titles&gt;&lt;title&gt;The effectiveness and contribution of art therapy work with children in 2018 -what progress has been made so far? A systematic review&lt;/title&gt;&lt;secondary-title&gt;International Journal of Art Therapy&lt;/secondary-title&gt;&lt;/titles&gt;&lt;periodical&gt;&lt;full-title&gt;International Journal of Art Therapy&lt;/full-title&gt;&lt;/periodical&gt;&lt;pages&gt;100-112&lt;/pages&gt;&lt;volume&gt;24&lt;/volume&gt;&lt;number&gt;3&lt;/number&gt;&lt;dates&gt;&lt;year&gt;2019&lt;/year&gt;&lt;pub-dates&gt;&lt;date&gt;2019/07/03&lt;/date&gt;&lt;/pub-dates&gt;&lt;/dates&gt;&lt;publisher&gt;Routledge&lt;/publisher&gt;&lt;isbn&gt;1745-4832&lt;/isbn&gt;&lt;urls&gt;&lt;related-urls&gt;&lt;url&gt;https://doi.org/10.1080/17454832.2019.1574845&lt;/url&gt;&lt;/related-urls&gt;&lt;/urls&gt;&lt;electronic-resource-num&gt;10.1080/17454832.2019.1574845&lt;/electronic-resource-num&gt;&lt;/record&gt;&lt;/Cite&gt;&lt;/EndNote&gt;</w:instrText>
            </w:r>
            <w:r w:rsidRPr="503EEC73">
              <w:rPr>
                <w:rFonts w:cs="Arial"/>
                <w:sz w:val="22"/>
                <w:szCs w:val="22"/>
              </w:rPr>
              <w:fldChar w:fldCharType="separate"/>
            </w:r>
            <w:r>
              <w:rPr>
                <w:rFonts w:cs="Arial"/>
                <w:noProof/>
                <w:sz w:val="22"/>
                <w:szCs w:val="22"/>
              </w:rPr>
              <w:t>(Cohen-Yatziv and Regev 2019)</w:t>
            </w:r>
            <w:r w:rsidRPr="503EEC73">
              <w:rPr>
                <w:rFonts w:cs="Arial"/>
                <w:sz w:val="22"/>
                <w:szCs w:val="22"/>
              </w:rPr>
              <w:fldChar w:fldCharType="end"/>
            </w:r>
          </w:p>
          <w:p w14:paraId="226A618E" w14:textId="3DDD9840"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sidRPr="503EEC73">
              <w:rPr>
                <w:rFonts w:cs="Arial"/>
                <w:noProof/>
                <w:sz w:val="22"/>
                <w:szCs w:val="22"/>
              </w:rPr>
              <w:t xml:space="preserve">No difference between art therapy and academic assistance on academic achievement </w:t>
            </w:r>
            <w:r w:rsidRPr="503EEC73">
              <w:rPr>
                <w:rFonts w:cs="Arial"/>
                <w:sz w:val="22"/>
                <w:szCs w:val="22"/>
              </w:rPr>
              <w:fldChar w:fldCharType="begin"/>
            </w:r>
            <w:r>
              <w:rPr>
                <w:rFonts w:cs="Arial"/>
                <w:sz w:val="22"/>
                <w:szCs w:val="22"/>
              </w:rPr>
              <w:instrText xml:space="preserve"> ADDIN EN.CITE &lt;EndNote&gt;&lt;Cite&gt;&lt;Author&gt;Cohen-Yatziv&lt;/Author&gt;&lt;Year&gt;2019&lt;/Year&gt;&lt;RecNum&gt;34&lt;/RecNum&gt;&lt;DisplayText&gt;(Cohen-Yatziv and Regev 2019)&lt;/DisplayText&gt;&lt;record&gt;&lt;rec-number&gt;34&lt;/rec-number&gt;&lt;foreign-keys&gt;&lt;key app="EN" db-id="2e5d9e0fo05rxqetrz15xpfc52rsewxpwrzr" timestamp="1730947417"&gt;34&lt;/key&gt;&lt;/foreign-keys&gt;&lt;ref-type name="Journal Article"&gt;17&lt;/ref-type&gt;&lt;contributors&gt;&lt;authors&gt;&lt;author&gt;Cohen-Yatziv, Liat&lt;/author&gt;&lt;author&gt;Regev, Dafna&lt;/author&gt;&lt;/authors&gt;&lt;/contributors&gt;&lt;titles&gt;&lt;title&gt;The effectiveness and contribution of art therapy work with children in 2018 -what progress has been made so far? A systematic review&lt;/title&gt;&lt;secondary-title&gt;International Journal of Art Therapy&lt;/secondary-title&gt;&lt;/titles&gt;&lt;periodical&gt;&lt;full-title&gt;International Journal of Art Therapy&lt;/full-title&gt;&lt;/periodical&gt;&lt;pages&gt;100-112&lt;/pages&gt;&lt;volume&gt;24&lt;/volume&gt;&lt;number&gt;3&lt;/number&gt;&lt;dates&gt;&lt;year&gt;2019&lt;/year&gt;&lt;pub-dates&gt;&lt;date&gt;2019/07/03&lt;/date&gt;&lt;/pub-dates&gt;&lt;/dates&gt;&lt;publisher&gt;Routledge&lt;/publisher&gt;&lt;isbn&gt;1745-4832&lt;/isbn&gt;&lt;urls&gt;&lt;related-urls&gt;&lt;url&gt;https://doi.org/10.1080/17454832.2019.1574845&lt;/url&gt;&lt;/related-urls&gt;&lt;/urls&gt;&lt;electronic-resource-num&gt;10.1080/17454832.2019.1574845&lt;/electronic-resource-num&gt;&lt;/record&gt;&lt;/Cite&gt;&lt;/EndNote&gt;</w:instrText>
            </w:r>
            <w:r w:rsidRPr="503EEC73">
              <w:rPr>
                <w:rFonts w:cs="Arial"/>
                <w:sz w:val="22"/>
                <w:szCs w:val="22"/>
              </w:rPr>
              <w:fldChar w:fldCharType="separate"/>
            </w:r>
            <w:r>
              <w:rPr>
                <w:rFonts w:cs="Arial"/>
                <w:noProof/>
                <w:sz w:val="22"/>
                <w:szCs w:val="22"/>
              </w:rPr>
              <w:t>(Cohen-Yatziv and Regev 2019)</w:t>
            </w:r>
            <w:r w:rsidRPr="503EEC73">
              <w:rPr>
                <w:rFonts w:cs="Arial"/>
                <w:sz w:val="22"/>
                <w:szCs w:val="22"/>
              </w:rPr>
              <w:fldChar w:fldCharType="end"/>
            </w:r>
          </w:p>
        </w:tc>
      </w:tr>
      <w:tr w:rsidR="004271D7" w:rsidRPr="00822DAC" w14:paraId="41FD9583" w14:textId="115F24E2" w:rsidTr="004271D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15A69EAD" w14:textId="7926AE42" w:rsidR="004271D7" w:rsidRPr="004271D7" w:rsidRDefault="004271D7" w:rsidP="004271D7">
            <w:pPr>
              <w:spacing w:before="0" w:after="120"/>
              <w:rPr>
                <w:rFonts w:cs="Arial"/>
                <w:sz w:val="22"/>
                <w:szCs w:val="22"/>
                <w:lang w:val="en-AU"/>
              </w:rPr>
            </w:pPr>
            <w:r w:rsidRPr="00A07435">
              <w:rPr>
                <w:rFonts w:eastAsia="Aptos" w:cs="Arial"/>
                <w:sz w:val="22"/>
                <w:szCs w:val="22"/>
                <w:lang w:val="en-AU"/>
              </w:rPr>
              <w:lastRenderedPageBreak/>
              <w:t>Learning disabilities (adults)</w:t>
            </w:r>
          </w:p>
        </w:tc>
        <w:tc>
          <w:tcPr>
            <w:tcW w:w="0" w:type="auto"/>
          </w:tcPr>
          <w:p w14:paraId="34220760" w14:textId="5BF8001A" w:rsidR="004271D7" w:rsidRPr="004271D7" w:rsidRDefault="004271D7" w:rsidP="004271D7">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1881AE04" w14:textId="5428D576" w:rsidR="004271D7" w:rsidRPr="00077A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sz w:val="22"/>
                <w:szCs w:val="22"/>
                <w:lang w:val="en-AU"/>
              </w:rPr>
            </w:pPr>
            <w:r>
              <w:rPr>
                <w:rFonts w:cs="Arial"/>
                <w:sz w:val="22"/>
                <w:szCs w:val="22"/>
              </w:rPr>
              <w:t>No available evidence</w:t>
            </w:r>
          </w:p>
        </w:tc>
        <w:tc>
          <w:tcPr>
            <w:tcW w:w="0" w:type="auto"/>
          </w:tcPr>
          <w:p w14:paraId="323C46C7" w14:textId="3D91FEE9"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503EEC73">
              <w:rPr>
                <w:rFonts w:cs="Arial"/>
                <w:sz w:val="22"/>
                <w:szCs w:val="22"/>
              </w:rPr>
              <w:t>Some reduction in social anxiety after mindfulness-based art therapy</w:t>
            </w:r>
            <w:r>
              <w:rPr>
                <w:rFonts w:cs="Arial"/>
                <w:sz w:val="22"/>
                <w:szCs w:val="22"/>
              </w:rPr>
              <w:t xml:space="preserve"> </w:t>
            </w:r>
            <w:r>
              <w:rPr>
                <w:rFonts w:cs="Arial"/>
                <w:sz w:val="22"/>
                <w:szCs w:val="22"/>
              </w:rPr>
              <w:fldChar w:fldCharType="begin"/>
            </w:r>
            <w:r>
              <w:rPr>
                <w:rFonts w:cs="Arial"/>
                <w:sz w:val="22"/>
                <w:szCs w:val="22"/>
              </w:rPr>
              <w:instrText xml:space="preserve"> ADDIN EN.CITE &lt;EndNote&gt;&lt;Cite&gt;&lt;Author&gt;Newland&lt;/Author&gt;&lt;Year&gt;2020&lt;/Year&gt;&lt;RecNum&gt;11&lt;/RecNum&gt;&lt;DisplayText&gt;(Newland and Bettencourt 2020)&lt;/DisplayText&gt;&lt;record&gt;&lt;rec-number&gt;11&lt;/rec-number&gt;&lt;foreign-keys&gt;&lt;key app="EN" db-id="2e5d9e0fo05rxqetrz15xpfc52rsewxpwrzr" timestamp="1730766375"&gt;11&lt;/key&gt;&lt;/foreign-keys&gt;&lt;ref-type name="Journal Article"&gt;17&lt;/ref-type&gt;&lt;contributors&gt;&lt;authors&gt;&lt;author&gt;Newland, P.&lt;/author&gt;&lt;author&gt;Bettencourt, B. A.&lt;/author&gt;&lt;/authors&gt;&lt;/contributors&gt;&lt;auth-address&gt;Ruth L. Kirschstein National Research Service Awards (NRSA) &amp;apos;10, Goldfarb School of Nursing Barnes Jewish College, Room 442, St. Louis, MO, 63110, USA. Electronic address: pamela.newland@barnesjewishcollege.edu.&amp;#xD;Associate Chair for Diversity and Inclusion, 104A McAlester Hall, University of Missouri, Columbia, MO, 65211, USA. Electronic address: bettencourt@missouri.edu.&lt;/auth-address&gt;&lt;titles&gt;&lt;title&gt;Effectiveness of mindfulness-based art therapy for symptoms of anxiety, depression, and fatigue: A systematic review and meta-analysis&lt;/title&gt;&lt;secondary-title&gt;Complement Ther Clin Pract&lt;/secondary-title&gt;&lt;/titles&gt;&lt;periodical&gt;&lt;full-title&gt;Complement Ther Clin Pract&lt;/full-title&gt;&lt;/periodical&gt;&lt;pages&gt;101246&lt;/pages&gt;&lt;volume&gt;41&lt;/volume&gt;&lt;edition&gt;20201013&lt;/edition&gt;&lt;keywords&gt;&lt;keyword&gt;Adolescent&lt;/keyword&gt;&lt;keyword&gt;Adult&lt;/keyword&gt;&lt;keyword&gt;Anxiety/*therapy&lt;/keyword&gt;&lt;keyword&gt;*Art Therapy&lt;/keyword&gt;&lt;keyword&gt;Depression/*therapy&lt;/keyword&gt;&lt;keyword&gt;Fatigue/*therapy&lt;/keyword&gt;&lt;keyword&gt;Humans&lt;/keyword&gt;&lt;keyword&gt;*Mindfulness&lt;/keyword&gt;&lt;keyword&gt;Quality of Life&lt;/keyword&gt;&lt;keyword&gt;Adults&lt;/keyword&gt;&lt;keyword&gt;Art therapy&lt;/keyword&gt;&lt;keyword&gt;Interventions&lt;/keyword&gt;&lt;keyword&gt;Mindfulness&lt;/keyword&gt;&lt;keyword&gt;Symptoms&lt;/keyword&gt;&lt;keyword&gt;meta-Analysis&lt;/keyword&gt;&lt;/keywords&gt;&lt;dates&gt;&lt;year&gt;2020&lt;/year&gt;&lt;pub-dates&gt;&lt;date&gt;Nov&lt;/date&gt;&lt;/pub-dates&gt;&lt;/dates&gt;&lt;isbn&gt;1744-3881&lt;/isbn&gt;&lt;accession-num&gt;33075726&lt;/accession-num&gt;&lt;urls&gt;&lt;/urls&gt;&lt;electronic-resource-num&gt;10.1016/j.ctcp.2020.101246&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(Newland and Bettencourt 2020)</w:t>
            </w:r>
            <w:r>
              <w:rPr>
                <w:rFonts w:cs="Arial"/>
                <w:sz w:val="22"/>
                <w:szCs w:val="22"/>
              </w:rPr>
              <w:fldChar w:fldCharType="end"/>
            </w:r>
          </w:p>
        </w:tc>
        <w:tc>
          <w:tcPr>
            <w:tcW w:w="0" w:type="auto"/>
          </w:tcPr>
          <w:p w14:paraId="2AACF0A5" w14:textId="24ED11D4"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503EEC73">
              <w:rPr>
                <w:rFonts w:cs="Arial"/>
                <w:sz w:val="22"/>
                <w:szCs w:val="22"/>
              </w:rPr>
              <w:t>Some improvement in positive wellbeing and reduced negative symptoms such as low mood after mindfulness-based art therapy</w:t>
            </w:r>
            <w:r>
              <w:rPr>
                <w:rFonts w:cs="Arial"/>
                <w:sz w:val="22"/>
                <w:szCs w:val="22"/>
              </w:rPr>
              <w:t xml:space="preserve"> </w:t>
            </w:r>
            <w:r>
              <w:rPr>
                <w:rFonts w:cs="Arial"/>
                <w:sz w:val="22"/>
                <w:szCs w:val="22"/>
              </w:rPr>
              <w:lastRenderedPageBreak/>
              <w:fldChar w:fldCharType="begin"/>
            </w:r>
            <w:r>
              <w:rPr>
                <w:rFonts w:cs="Arial"/>
                <w:sz w:val="22"/>
                <w:szCs w:val="22"/>
              </w:rPr>
              <w:instrText xml:space="preserve"> ADDIN EN.CITE &lt;EndNote&gt;&lt;Cite&gt;&lt;Author&gt;Newland&lt;/Author&gt;&lt;Year&gt;2020&lt;/Year&gt;&lt;RecNum&gt;11&lt;/RecNum&gt;&lt;DisplayText&gt;(Newland and Bettencourt 2020)&lt;/DisplayText&gt;&lt;record&gt;&lt;rec-number&gt;11&lt;/rec-number&gt;&lt;foreign-keys&gt;&lt;key app="EN" db-id="2e5d9e0fo05rxqetrz15xpfc52rsewxpwrzr" timestamp="1730766375"&gt;11&lt;/key&gt;&lt;/foreign-keys&gt;&lt;ref-type name="Journal Article"&gt;17&lt;/ref-type&gt;&lt;contributors&gt;&lt;authors&gt;&lt;author&gt;Newland, P.&lt;/author&gt;&lt;author&gt;Bettencourt, B. A.&lt;/author&gt;&lt;/authors&gt;&lt;/contributors&gt;&lt;auth-address&gt;Ruth L. Kirschstein National Research Service Awards (NRSA) &amp;apos;10, Goldfarb School of Nursing Barnes Jewish College, Room 442, St. Louis, MO, 63110, USA. Electronic address: pamela.newland@barnesjewishcollege.edu.&amp;#xD;Associate Chair for Diversity and Inclusion, 104A McAlester Hall, University of Missouri, Columbia, MO, 65211, USA. Electronic address: bettencourt@missouri.edu.&lt;/auth-address&gt;&lt;titles&gt;&lt;title&gt;Effectiveness of mindfulness-based art therapy for symptoms of anxiety, depression, and fatigue: A systematic review and meta-analysis&lt;/title&gt;&lt;secondary-title&gt;Complement Ther Clin Pract&lt;/secondary-title&gt;&lt;/titles&gt;&lt;periodical&gt;&lt;full-title&gt;Complement Ther Clin Pract&lt;/full-title&gt;&lt;/periodical&gt;&lt;pages&gt;101246&lt;/pages&gt;&lt;volume&gt;41&lt;/volume&gt;&lt;edition&gt;20201013&lt;/edition&gt;&lt;keywords&gt;&lt;keyword&gt;Adolescent&lt;/keyword&gt;&lt;keyword&gt;Adult&lt;/keyword&gt;&lt;keyword&gt;Anxiety/*therapy&lt;/keyword&gt;&lt;keyword&gt;*Art Therapy&lt;/keyword&gt;&lt;keyword&gt;Depression/*therapy&lt;/keyword&gt;&lt;keyword&gt;Fatigue/*therapy&lt;/keyword&gt;&lt;keyword&gt;Humans&lt;/keyword&gt;&lt;keyword&gt;*Mindfulness&lt;/keyword&gt;&lt;keyword&gt;Quality of Life&lt;/keyword&gt;&lt;keyword&gt;Adults&lt;/keyword&gt;&lt;keyword&gt;Art therapy&lt;/keyword&gt;&lt;keyword&gt;Interventions&lt;/keyword&gt;&lt;keyword&gt;Mindfulness&lt;/keyword&gt;&lt;keyword&gt;Symptoms&lt;/keyword&gt;&lt;keyword&gt;meta-Analysis&lt;/keyword&gt;&lt;/keywords&gt;&lt;dates&gt;&lt;year&gt;2020&lt;/year&gt;&lt;pub-dates&gt;&lt;date&gt;Nov&lt;/date&gt;&lt;/pub-dates&gt;&lt;/dates&gt;&lt;isbn&gt;1744-3881&lt;/isbn&gt;&lt;accession-num&gt;33075726&lt;/accession-num&gt;&lt;urls&gt;&lt;/urls&gt;&lt;electronic-resource-num&gt;10.1016/j.ctcp.2020.101246&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(Newland and Bettencourt 2020)</w:t>
            </w:r>
            <w:r>
              <w:rPr>
                <w:rFonts w:cs="Arial"/>
                <w:sz w:val="22"/>
                <w:szCs w:val="22"/>
              </w:rPr>
              <w:fldChar w:fldCharType="end"/>
            </w:r>
            <w:r>
              <w:rPr>
                <w:rFonts w:cs="Arial"/>
                <w:sz w:val="22"/>
                <w:szCs w:val="22"/>
              </w:rPr>
              <w:t xml:space="preserve"> </w:t>
            </w:r>
          </w:p>
        </w:tc>
        <w:tc>
          <w:tcPr>
            <w:tcW w:w="0" w:type="auto"/>
          </w:tcPr>
          <w:p w14:paraId="0A16BA1C" w14:textId="35D1BC0C"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503EEC73">
              <w:rPr>
                <w:rFonts w:cs="Arial"/>
                <w:sz w:val="22"/>
                <w:szCs w:val="22"/>
              </w:rPr>
              <w:lastRenderedPageBreak/>
              <w:t>Some improvements in quality of life and resilience after mindfulness-based art therapy</w:t>
            </w:r>
            <w:r>
              <w:rPr>
                <w:rFonts w:cs="Arial"/>
                <w:sz w:val="22"/>
                <w:szCs w:val="22"/>
              </w:rPr>
              <w:t xml:space="preserve"> </w:t>
            </w:r>
            <w:r>
              <w:rPr>
                <w:rFonts w:cs="Arial"/>
                <w:sz w:val="22"/>
                <w:szCs w:val="22"/>
              </w:rPr>
              <w:lastRenderedPageBreak/>
              <w:fldChar w:fldCharType="begin"/>
            </w:r>
            <w:r>
              <w:rPr>
                <w:rFonts w:cs="Arial"/>
                <w:sz w:val="22"/>
                <w:szCs w:val="22"/>
              </w:rPr>
              <w:instrText xml:space="preserve"> ADDIN EN.CITE &lt;EndNote&gt;&lt;Cite&gt;&lt;Author&gt;Newland&lt;/Author&gt;&lt;Year&gt;2020&lt;/Year&gt;&lt;RecNum&gt;11&lt;/RecNum&gt;&lt;DisplayText&gt;(Newland and Bettencourt 2020)&lt;/DisplayText&gt;&lt;record&gt;&lt;rec-number&gt;11&lt;/rec-number&gt;&lt;foreign-keys&gt;&lt;key app="EN" db-id="2e5d9e0fo05rxqetrz15xpfc52rsewxpwrzr" timestamp="1730766375"&gt;11&lt;/key&gt;&lt;/foreign-keys&gt;&lt;ref-type name="Journal Article"&gt;17&lt;/ref-type&gt;&lt;contributors&gt;&lt;authors&gt;&lt;author&gt;Newland, P.&lt;/author&gt;&lt;author&gt;Bettencourt, B. A.&lt;/author&gt;&lt;/authors&gt;&lt;/contributors&gt;&lt;auth-address&gt;Ruth L. Kirschstein National Research Service Awards (NRSA) &amp;apos;10, Goldfarb School of Nursing Barnes Jewish College, Room 442, St. Louis, MO, 63110, USA. Electronic address: pamela.newland@barnesjewishcollege.edu.&amp;#xD;Associate Chair for Diversity and Inclusion, 104A McAlester Hall, University of Missouri, Columbia, MO, 65211, USA. Electronic address: bettencourt@missouri.edu.&lt;/auth-address&gt;&lt;titles&gt;&lt;title&gt;Effectiveness of mindfulness-based art therapy for symptoms of anxiety, depression, and fatigue: A systematic review and meta-analysis&lt;/title&gt;&lt;secondary-title&gt;Complement Ther Clin Pract&lt;/secondary-title&gt;&lt;/titles&gt;&lt;periodical&gt;&lt;full-title&gt;Complement Ther Clin Pract&lt;/full-title&gt;&lt;/periodical&gt;&lt;pages&gt;101246&lt;/pages&gt;&lt;volume&gt;41&lt;/volume&gt;&lt;edition&gt;20201013&lt;/edition&gt;&lt;keywords&gt;&lt;keyword&gt;Adolescent&lt;/keyword&gt;&lt;keyword&gt;Adult&lt;/keyword&gt;&lt;keyword&gt;Anxiety/*therapy&lt;/keyword&gt;&lt;keyword&gt;*Art Therapy&lt;/keyword&gt;&lt;keyword&gt;Depression/*therapy&lt;/keyword&gt;&lt;keyword&gt;Fatigue/*therapy&lt;/keyword&gt;&lt;keyword&gt;Humans&lt;/keyword&gt;&lt;keyword&gt;*Mindfulness&lt;/keyword&gt;&lt;keyword&gt;Quality of Life&lt;/keyword&gt;&lt;keyword&gt;Adults&lt;/keyword&gt;&lt;keyword&gt;Art therapy&lt;/keyword&gt;&lt;keyword&gt;Interventions&lt;/keyword&gt;&lt;keyword&gt;Mindfulness&lt;/keyword&gt;&lt;keyword&gt;Symptoms&lt;/keyword&gt;&lt;keyword&gt;meta-Analysis&lt;/keyword&gt;&lt;/keywords&gt;&lt;dates&gt;&lt;year&gt;2020&lt;/year&gt;&lt;pub-dates&gt;&lt;date&gt;Nov&lt;/date&gt;&lt;/pub-dates&gt;&lt;/dates&gt;&lt;isbn&gt;1744-3881&lt;/isbn&gt;&lt;accession-num&gt;33075726&lt;/accession-num&gt;&lt;urls&gt;&lt;/urls&gt;&lt;electronic-resource-num&gt;10.1016/j.ctcp.2020.101246&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(Newland and Bettencourt 2020)</w:t>
            </w:r>
            <w:r>
              <w:rPr>
                <w:rFonts w:cs="Arial"/>
                <w:sz w:val="22"/>
                <w:szCs w:val="22"/>
              </w:rPr>
              <w:fldChar w:fldCharType="end"/>
            </w:r>
            <w:r w:rsidRPr="503EEC73">
              <w:rPr>
                <w:rFonts w:cs="Arial"/>
                <w:sz w:val="22"/>
                <w:szCs w:val="22"/>
              </w:rPr>
              <w:t xml:space="preserve"> </w:t>
            </w:r>
          </w:p>
        </w:tc>
      </w:tr>
      <w:tr w:rsidR="004271D7" w:rsidRPr="00822DAC" w14:paraId="1A553628" w14:textId="77777777" w:rsidTr="004271D7">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34C57850" w14:textId="4A27DD85" w:rsidR="004271D7" w:rsidRPr="004271D7" w:rsidRDefault="004271D7" w:rsidP="004271D7">
            <w:pPr>
              <w:spacing w:before="0" w:after="120"/>
              <w:rPr>
                <w:rFonts w:cs="Arial"/>
                <w:sz w:val="22"/>
                <w:szCs w:val="22"/>
                <w:lang w:val="en-AU"/>
              </w:rPr>
            </w:pPr>
            <w:r w:rsidRPr="00A07435">
              <w:rPr>
                <w:rFonts w:cs="Arial"/>
                <w:sz w:val="22"/>
                <w:szCs w:val="22"/>
              </w:rPr>
              <w:lastRenderedPageBreak/>
              <w:t>Cerebral palsy (children)</w:t>
            </w:r>
          </w:p>
        </w:tc>
        <w:tc>
          <w:tcPr>
            <w:tcW w:w="0" w:type="auto"/>
          </w:tcPr>
          <w:p w14:paraId="16A5737A" w14:textId="766A03E4" w:rsidR="004271D7" w:rsidRPr="004271D7" w:rsidRDefault="004271D7" w:rsidP="004271D7">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Significant improvement in intelligibility, volume, tempo, control of pauses, pronunciation, and fluency of speech </w:t>
            </w:r>
            <w:r>
              <w:rPr>
                <w:rFonts w:cs="Arial"/>
                <w:sz w:val="22"/>
                <w:szCs w:val="22"/>
              </w:rPr>
              <w:fldChar w:fldCharType="begin"/>
            </w:r>
            <w:r>
              <w:rPr>
                <w:rFonts w:cs="Arial"/>
                <w:sz w:val="22"/>
                <w:szCs w:val="22"/>
              </w:rPr>
              <w:instrText xml:space="preserve"> ADDIN EN.CITE &lt;EndNote&gt;&lt;Cite&gt;&lt;Author&gt;Cohen-Yatziv&lt;/Author&gt;&lt;Year&gt;2019&lt;/Year&gt;&lt;RecNum&gt;34&lt;/RecNum&gt;&lt;DisplayText&gt;(Cohen-Yatziv and Regev 2019)&lt;/DisplayText&gt;&lt;record&gt;&lt;rec-number&gt;34&lt;/rec-number&gt;&lt;foreign-keys&gt;&lt;key app="EN" db-id="2e5d9e0fo05rxqetrz15xpfc52rsewxpwrzr" timestamp="1730947417"&gt;34&lt;/key&gt;&lt;/foreign-keys&gt;&lt;ref-type name="Journal Article"&gt;17&lt;/ref-type&gt;&lt;contributors&gt;&lt;authors&gt;&lt;author&gt;Cohen-Yatziv, Liat&lt;/author&gt;&lt;author&gt;Regev, Dafna&lt;/author&gt;&lt;/authors&gt;&lt;/contributors&gt;&lt;titles&gt;&lt;title&gt;The effectiveness and contribution of art therapy work with children in 2018 -what progress has been made so far? A systematic review&lt;/title&gt;&lt;secondary-title&gt;International Journal of Art Therapy&lt;/secondary-title&gt;&lt;/titles&gt;&lt;periodical&gt;&lt;full-title&gt;International Journal of Art Therapy&lt;/full-title&gt;&lt;/periodical&gt;&lt;pages&gt;100-112&lt;/pages&gt;&lt;volume&gt;24&lt;/volume&gt;&lt;number&gt;3&lt;/number&gt;&lt;dates&gt;&lt;year&gt;2019&lt;/year&gt;&lt;pub-dates&gt;&lt;date&gt;2019/07/03&lt;/date&gt;&lt;/pub-dates&gt;&lt;/dates&gt;&lt;publisher&gt;Routledge&lt;/publisher&gt;&lt;isbn&gt;1745-4832&lt;/isbn&gt;&lt;urls&gt;&lt;related-urls&gt;&lt;url&gt;https://doi.org/10.1080/17454832.2019.1574845&lt;/url&gt;&lt;/related-urls&gt;&lt;/urls&gt;&lt;electronic-resource-num&gt;10.1080/17454832.2019.1574845&lt;/electronic-resource-num&gt;&lt;/record&gt;&lt;/Cite&gt;&lt;/EndNote&gt;</w:instrText>
            </w:r>
            <w:r>
              <w:rPr>
                <w:rFonts w:cs="Arial"/>
                <w:sz w:val="22"/>
                <w:szCs w:val="22"/>
              </w:rPr>
              <w:fldChar w:fldCharType="separate"/>
            </w:r>
            <w:r>
              <w:rPr>
                <w:rFonts w:cs="Arial"/>
                <w:noProof/>
                <w:sz w:val="22"/>
                <w:szCs w:val="22"/>
              </w:rPr>
              <w:t>(Cohen-Yatziv and Regev 2019)</w:t>
            </w:r>
            <w:r>
              <w:rPr>
                <w:rFonts w:cs="Arial"/>
                <w:sz w:val="22"/>
                <w:szCs w:val="22"/>
              </w:rPr>
              <w:fldChar w:fldCharType="end"/>
            </w:r>
          </w:p>
        </w:tc>
        <w:tc>
          <w:tcPr>
            <w:tcW w:w="0" w:type="auto"/>
          </w:tcPr>
          <w:p w14:paraId="644BBDB3" w14:textId="5C243418"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48B96693" w14:textId="73EF56B4"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0BA0FA7C" w14:textId="3FDE3D5D"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39B61BCC" w14:textId="4BE4E9EF"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r>
      <w:tr w:rsidR="004271D7" w:rsidRPr="00822DAC" w14:paraId="5464E139" w14:textId="77777777" w:rsidTr="004271D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70B3C542" w14:textId="27EF44CD" w:rsidR="004271D7" w:rsidRPr="004271D7" w:rsidRDefault="004271D7" w:rsidP="004271D7">
            <w:pPr>
              <w:spacing w:before="0" w:after="120"/>
              <w:rPr>
                <w:rFonts w:cs="Arial"/>
                <w:sz w:val="22"/>
                <w:szCs w:val="22"/>
                <w:lang w:val="en-AU"/>
              </w:rPr>
            </w:pPr>
            <w:r w:rsidRPr="00A07435">
              <w:rPr>
                <w:rFonts w:cs="Arial"/>
                <w:sz w:val="22"/>
                <w:szCs w:val="22"/>
              </w:rPr>
              <w:t>Schizophrenia</w:t>
            </w:r>
          </w:p>
        </w:tc>
        <w:tc>
          <w:tcPr>
            <w:tcW w:w="0" w:type="auto"/>
          </w:tcPr>
          <w:p w14:paraId="3BA37A93" w14:textId="212F312F" w:rsidR="004271D7" w:rsidRPr="004271D7" w:rsidRDefault="004271D7" w:rsidP="004271D7">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09A22E26" w14:textId="2A7EA135"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2DD12BFE" w14:textId="56FB2C85"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 xml:space="preserve">Little or no effect on social functioning </w:t>
            </w:r>
            <w:r>
              <w:rPr>
                <w:rFonts w:cs="Arial"/>
                <w:sz w:val="22"/>
                <w:szCs w:val="22"/>
              </w:rPr>
              <w:fldChar w:fldCharType="begin"/>
            </w:r>
            <w:r>
              <w:rPr>
                <w:rFonts w:cs="Arial"/>
                <w:sz w:val="22"/>
                <w:szCs w:val="22"/>
              </w:rPr>
              <w:instrText xml:space="preserve"> ADDIN EN.CITE &lt;EndNote&gt;&lt;Cite&gt;&lt;Author&gt;Regev&lt;/Author&gt;&lt;Year&gt;2018&lt;/Year&gt;&lt;RecNum&gt;38&lt;/RecNum&gt;&lt;DisplayText&gt;(Regev and Cohen-Yatziv 2018)&lt;/DisplayText&gt;&lt;record&gt;&lt;rec-number&gt;38&lt;/rec-number&gt;&lt;foreign-keys&gt;&lt;key app="EN" db-id="2e5d9e0fo05rxqetrz15xpfc52rsewxpwrzr" timestamp="1731022680"&gt;38&lt;/key&gt;&lt;/foreign-keys&gt;&lt;ref-type name="Journal Article"&gt;17&lt;/ref-type&gt;&lt;contributors&gt;&lt;authors&gt;&lt;author&gt;Regev, D.&lt;/author&gt;&lt;author&gt;Cohen-Yatziv, L.&lt;/author&gt;&lt;/authors&gt;&lt;/contributors&gt;&lt;auth-address&gt;School of Creative Arts Therapies, University of Haifa, Haifa, Israel.&lt;/auth-address&gt;&lt;titles&gt;&lt;title&gt;Effectiveness of Art Therapy With Adult Clients in 2018-What Progress Has Been Made?&lt;/title&gt;&lt;secondary-title&gt;Front Psychol&lt;/secondary-title&gt;&lt;/titles&gt;&lt;periodical&gt;&lt;full-title&gt;Front Psychol&lt;/full-title&gt;&lt;/periodical&gt;&lt;pages&gt;1531&lt;/pages&gt;&lt;volume&gt;9&lt;/volume&gt;&lt;edition&gt;20180829&lt;/edition&gt;&lt;keywords&gt;&lt;keyword&gt;adult&lt;/keyword&gt;&lt;keyword&gt;art therapy&lt;/keyword&gt;&lt;keyword&gt;clinical populations&lt;/keyword&gt;&lt;keyword&gt;effectiveness evaluation&lt;/keyword&gt;&lt;keyword&gt;systematic review&lt;/keyword&gt;&lt;/keywords&gt;&lt;dates&gt;&lt;year&gt;2018&lt;/year&gt;&lt;/dates&gt;&lt;isbn&gt;1664-1078 (Print)&amp;#xD;1664-1078&lt;/isbn&gt;&lt;accession-num&gt;30210388&lt;/accession-num&gt;&lt;urls&gt;&lt;/urls&gt;&lt;custom2&gt;PMC6124538&lt;/custom2&gt;&lt;electronic-resource-num&gt;10.3389/fpsyg.2018.01531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(Regev and Cohen-Yatziv 2018)</w:t>
            </w:r>
            <w:r>
              <w:rPr>
                <w:rFonts w:cs="Arial"/>
                <w:sz w:val="22"/>
                <w:szCs w:val="22"/>
              </w:rPr>
              <w:fldChar w:fldCharType="end"/>
            </w:r>
          </w:p>
        </w:tc>
        <w:tc>
          <w:tcPr>
            <w:tcW w:w="0" w:type="auto"/>
          </w:tcPr>
          <w:p w14:paraId="4C916DFD" w14:textId="7CE7C1FB"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 xml:space="preserve">Not associated with improvements above control group for mental health or global functioning </w:t>
            </w:r>
            <w:r>
              <w:rPr>
                <w:rFonts w:cs="Arial"/>
                <w:sz w:val="22"/>
                <w:szCs w:val="22"/>
              </w:rPr>
              <w:fldChar w:fldCharType="begin"/>
            </w:r>
            <w:r>
              <w:rPr>
                <w:rFonts w:cs="Arial"/>
                <w:sz w:val="22"/>
                <w:szCs w:val="22"/>
              </w:rPr>
              <w:instrText xml:space="preserve"> ADDIN EN.CITE &lt;EndNote&gt;&lt;Cite&gt;&lt;Author&gt;Regev&lt;/Author&gt;&lt;Year&gt;2018&lt;/Year&gt;&lt;RecNum&gt;38&lt;/RecNum&gt;&lt;DisplayText&gt;(Regev and Cohen-Yatziv 2018)&lt;/DisplayText&gt;&lt;record&gt;&lt;rec-number&gt;38&lt;/rec-number&gt;&lt;foreign-keys&gt;&lt;key app="EN" db-id="2e5d9e0fo05rxqetrz15xpfc52rsewxpwrzr" timestamp="1731022680"&gt;38&lt;/key&gt;&lt;/foreign-keys&gt;&lt;ref-type name="Journal Article"&gt;17&lt;/ref-type&gt;&lt;contributors&gt;&lt;authors&gt;&lt;author&gt;Regev, D.&lt;/author&gt;&lt;author&gt;Cohen-Yatziv, L.&lt;/author&gt;&lt;/authors&gt;&lt;/contributors&gt;&lt;auth-address&gt;School of Creative Arts Therapies, University of Haifa, Haifa, Israel.&lt;/auth-address&gt;&lt;titles&gt;&lt;title&gt;Effectiveness of Art Therapy With Adult Clients in 2018-What Progress Has Been Made?&lt;/title&gt;&lt;secondary-title&gt;Front Psychol&lt;/secondary-title&gt;&lt;/titles&gt;&lt;periodical&gt;&lt;full-title&gt;Front Psychol&lt;/full-title&gt;&lt;/periodical&gt;&lt;pages&gt;1531&lt;/pages&gt;&lt;volume&gt;9&lt;/volume&gt;&lt;edition&gt;20180829&lt;/edition&gt;&lt;keywords&gt;&lt;keyword&gt;adult&lt;/keyword&gt;&lt;keyword&gt;art therapy&lt;/keyword&gt;&lt;keyword&gt;clinical populations&lt;/keyword&gt;&lt;keyword&gt;effectiveness evaluation&lt;/keyword&gt;&lt;keyword&gt;systematic review&lt;/keyword&gt;&lt;/keywords&gt;&lt;dates&gt;&lt;year&gt;2018&lt;/year&gt;&lt;/dates&gt;&lt;isbn&gt;1664-1078 (Print)&amp;#xD;1664-1078&lt;/isbn&gt;&lt;accession-num&gt;30210388&lt;/accession-num&gt;&lt;urls&gt;&lt;/urls&gt;&lt;custom2&gt;PMC6124538&lt;/custom2&gt;&lt;electronic-resource-num&gt;10.3389/fpsyg.2018.01531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(Regev and Cohen-Yatziv 2018)</w:t>
            </w:r>
            <w:r>
              <w:rPr>
                <w:rFonts w:cs="Arial"/>
                <w:sz w:val="22"/>
                <w:szCs w:val="22"/>
              </w:rPr>
              <w:fldChar w:fldCharType="end"/>
            </w:r>
          </w:p>
        </w:tc>
        <w:tc>
          <w:tcPr>
            <w:tcW w:w="0" w:type="auto"/>
          </w:tcPr>
          <w:p w14:paraId="6209A7F4"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Mixed results:</w:t>
            </w:r>
          </w:p>
          <w:p w14:paraId="277D1987"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No benefit above treatment as usual for treating negative symptoms </w:t>
            </w:r>
            <w:r>
              <w:rPr>
                <w:rFonts w:cs="Arial"/>
                <w:sz w:val="22"/>
                <w:szCs w:val="22"/>
              </w:rPr>
              <w:fldChar w:fldCharType="begin">
                <w:fldData xml:space="preserve">PEVuZE5vdGU+PENpdGU+PEF1dGhvcj5MdXRnZW5zPC9BdXRob3I+PFllYXI+MjAxNzwvWWVhcj48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</w:fldData>
              </w:fldChar>
            </w:r>
            <w:r>
              <w:rPr>
                <w:rFonts w:cs="Arial"/>
                <w:sz w:val="22"/>
                <w:szCs w:val="22"/>
              </w:rPr>
              <w:instrText xml:space="preserve"> ADDIN EN.CITE </w:instrText>
            </w:r>
            <w:r>
              <w:rPr>
                <w:rFonts w:cs="Arial"/>
                <w:sz w:val="22"/>
                <w:szCs w:val="22"/>
              </w:rPr>
              <w:fldChar w:fldCharType="begin">
                <w:fldData xml:space="preserve">PEVuZE5vdGU+PENpdGU+PEF1dGhvcj5MdXRnZW5zPC9BdXRob3I+PFllYXI+MjAxNzwvWWVhcj48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</w:fldData>
              </w:fldChar>
            </w:r>
            <w:r>
              <w:rPr>
                <w:rFonts w:cs="Arial"/>
                <w:sz w:val="22"/>
                <w:szCs w:val="22"/>
              </w:rPr>
              <w:instrText xml:space="preserve"> ADDIN EN.CITE.DATA </w:instrText>
            </w:r>
            <w:r>
              <w:rPr>
                <w:rFonts w:cs="Arial"/>
                <w:sz w:val="22"/>
                <w:szCs w:val="22"/>
              </w:rPr>
            </w:r>
            <w:r>
              <w:rPr>
                <w:rFonts w:cs="Arial"/>
                <w:sz w:val="22"/>
                <w:szCs w:val="22"/>
              </w:rPr>
              <w:fldChar w:fldCharType="end"/>
            </w:r>
            <w:r>
              <w:rPr>
                <w:rFonts w:cs="Arial"/>
                <w:sz w:val="22"/>
                <w:szCs w:val="22"/>
              </w:rPr>
            </w:r>
            <w:r>
              <w:rPr>
                <w:rFonts w:cs="Arial"/>
                <w:sz w:val="22"/>
                <w:szCs w:val="22"/>
              </w:rPr>
              <w:fldChar w:fldCharType="separate"/>
            </w:r>
            <w:r>
              <w:rPr>
                <w:rFonts w:cs="Arial"/>
                <w:noProof/>
                <w:sz w:val="22"/>
                <w:szCs w:val="22"/>
              </w:rPr>
              <w:t>(Lutgens, Gariepy et al. 2017)</w:t>
            </w:r>
            <w:r>
              <w:rPr>
                <w:rFonts w:cs="Arial"/>
                <w:sz w:val="22"/>
                <w:szCs w:val="22"/>
              </w:rPr>
              <w:fldChar w:fldCharType="end"/>
            </w:r>
          </w:p>
          <w:p w14:paraId="05491A60"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Significant positive effect on negative symptoms in one study </w:t>
            </w:r>
            <w:r>
              <w:rPr>
                <w:rFonts w:cs="Arial"/>
                <w:sz w:val="22"/>
                <w:szCs w:val="22"/>
              </w:rPr>
              <w:fldChar w:fldCharType="begin"/>
            </w:r>
            <w:r>
              <w:rPr>
                <w:rFonts w:cs="Arial"/>
                <w:sz w:val="22"/>
                <w:szCs w:val="22"/>
              </w:rPr>
              <w:instrText xml:space="preserve"> ADDIN EN.CITE &lt;EndNote&gt;&lt;Cite&gt;&lt;Author&gt;Regev&lt;/Author&gt;&lt;Year&gt;2018&lt;/Year&gt;&lt;RecNum&gt;38&lt;/RecNum&gt;&lt;DisplayText&gt;(Regev and Cohen-Yatziv 2018)&lt;/DisplayText&gt;&lt;record&gt;&lt;rec-number&gt;38&lt;/rec-number&gt;&lt;foreign-keys&gt;&lt;key app="EN" db-id="2e5d9e0fo05rxqetrz15xpfc52rsewxpwrzr" timestamp="1731022680"&gt;38&lt;/key&gt;&lt;/foreign-keys&gt;&lt;ref-type name="Journal Article"&gt;17&lt;/ref-type&gt;&lt;contributors&gt;&lt;authors&gt;&lt;author&gt;Regev, D.&lt;/author&gt;&lt;author&gt;Cohen-Yatziv, L.&lt;/author&gt;&lt;/authors&gt;&lt;/contributors&gt;&lt;auth-address&gt;School of Creative Arts Therapies, University of Haifa, Haifa, Israel.&lt;/auth-address&gt;&lt;titles&gt;&lt;title&gt;Effectiveness of Art Therapy With Adult Clients in 2018-What Progress Has Been Made?&lt;/title&gt;&lt;secondary-title&gt;Front Psychol&lt;/secondary-title&gt;&lt;/titles&gt;&lt;periodical&gt;&lt;full-title&gt;Front Psychol&lt;/full-title&gt;&lt;/periodical&gt;&lt;pages&gt;1531&lt;/pages&gt;&lt;volume&gt;9&lt;/volume&gt;&lt;edition&gt;20180829&lt;/edition&gt;&lt;keywords&gt;&lt;keyword&gt;adult&lt;/keyword&gt;&lt;keyword&gt;art therapy&lt;/keyword&gt;&lt;keyword&gt;clinical populations&lt;/keyword&gt;&lt;keyword&gt;effectiveness evaluation&lt;/keyword&gt;&lt;keyword&gt;systematic review&lt;/keyword&gt;&lt;/keywords&gt;&lt;dates&gt;&lt;year&gt;2018&lt;/year&gt;&lt;/dates&gt;&lt;isbn&gt;1664-1078 (Print)&amp;#xD;1664-1078&lt;/isbn&gt;&lt;accession-num&gt;30210388&lt;/accession-num&gt;&lt;urls&gt;&lt;/urls&gt;&lt;custom2&gt;PMC6124538&lt;/custom2&gt;&lt;electronic-resource-num&gt;10.3389/fpsyg.2018.01531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(Regev and Cohen-Yatziv 2018)</w:t>
            </w:r>
            <w:r>
              <w:rPr>
                <w:rFonts w:cs="Arial"/>
                <w:sz w:val="22"/>
                <w:szCs w:val="22"/>
              </w:rPr>
              <w:fldChar w:fldCharType="end"/>
            </w:r>
          </w:p>
          <w:p w14:paraId="60858F8B"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Fewer positive symptoms in activity </w:t>
            </w:r>
            <w:r>
              <w:rPr>
                <w:rFonts w:cs="Arial"/>
                <w:sz w:val="22"/>
                <w:szCs w:val="22"/>
              </w:rPr>
              <w:lastRenderedPageBreak/>
              <w:t xml:space="preserve">group than art therapy group </w:t>
            </w:r>
            <w:r>
              <w:rPr>
                <w:rFonts w:cs="Arial"/>
                <w:sz w:val="22"/>
                <w:szCs w:val="22"/>
              </w:rPr>
              <w:fldChar w:fldCharType="begin"/>
            </w:r>
            <w:r>
              <w:rPr>
                <w:rFonts w:cs="Arial"/>
                <w:sz w:val="22"/>
                <w:szCs w:val="22"/>
              </w:rPr>
              <w:instrText xml:space="preserve"> ADDIN EN.CITE &lt;EndNote&gt;&lt;Cite&gt;&lt;Author&gt;Regev&lt;/Author&gt;&lt;Year&gt;2018&lt;/Year&gt;&lt;RecNum&gt;38&lt;/RecNum&gt;&lt;DisplayText&gt;(Regev and Cohen-Yatziv 2018)&lt;/DisplayText&gt;&lt;record&gt;&lt;rec-number&gt;38&lt;/rec-number&gt;&lt;foreign-keys&gt;&lt;key app="EN" db-id="2e5d9e0fo05rxqetrz15xpfc52rsewxpwrzr" timestamp="1731022680"&gt;38&lt;/key&gt;&lt;/foreign-keys&gt;&lt;ref-type name="Journal Article"&gt;17&lt;/ref-type&gt;&lt;contributors&gt;&lt;authors&gt;&lt;author&gt;Regev, D.&lt;/author&gt;&lt;author&gt;Cohen-Yatziv, L.&lt;/author&gt;&lt;/authors&gt;&lt;/contributors&gt;&lt;auth-address&gt;School of Creative Arts Therapies, University of Haifa, Haifa, Israel.&lt;/auth-address&gt;&lt;titles&gt;&lt;title&gt;Effectiveness of Art Therapy With Adult Clients in 2018-What Progress Has Been Made?&lt;/title&gt;&lt;secondary-title&gt;Front Psychol&lt;/secondary-title&gt;&lt;/titles&gt;&lt;periodical&gt;&lt;full-title&gt;Front Psychol&lt;/full-title&gt;&lt;/periodical&gt;&lt;pages&gt;1531&lt;/pages&gt;&lt;volume&gt;9&lt;/volume&gt;&lt;edition&gt;20180829&lt;/edition&gt;&lt;keywords&gt;&lt;keyword&gt;adult&lt;/keyword&gt;&lt;keyword&gt;art therapy&lt;/keyword&gt;&lt;keyword&gt;clinical populations&lt;/keyword&gt;&lt;keyword&gt;effectiveness evaluation&lt;/keyword&gt;&lt;keyword&gt;systematic review&lt;/keyword&gt;&lt;/keywords&gt;&lt;dates&gt;&lt;year&gt;2018&lt;/year&gt;&lt;/dates&gt;&lt;isbn&gt;1664-1078 (Print)&amp;#xD;1664-1078&lt;/isbn&gt;&lt;accession-num&gt;30210388&lt;/accession-num&gt;&lt;urls&gt;&lt;/urls&gt;&lt;custom2&gt;PMC6124538&lt;/custom2&gt;&lt;electronic-resource-num&gt;10.3389/fpsyg.2018.01531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(Regev and Cohen-Yatziv 2018)</w:t>
            </w:r>
            <w:r>
              <w:rPr>
                <w:rFonts w:cs="Arial"/>
                <w:sz w:val="22"/>
                <w:szCs w:val="22"/>
              </w:rPr>
              <w:fldChar w:fldCharType="end"/>
            </w:r>
          </w:p>
          <w:p w14:paraId="02355E07" w14:textId="7EE0A9F3"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 xml:space="preserve">Use of services (e.g. inpatient care, home treatment, drop-in centres) comparable across art therapy and control group </w:t>
            </w:r>
            <w:r>
              <w:rPr>
                <w:rFonts w:cs="Arial"/>
                <w:sz w:val="22"/>
                <w:szCs w:val="22"/>
              </w:rPr>
              <w:fldChar w:fldCharType="begin"/>
            </w:r>
            <w:r>
              <w:rPr>
                <w:rFonts w:cs="Arial"/>
                <w:sz w:val="22"/>
                <w:szCs w:val="22"/>
              </w:rPr>
              <w:instrText xml:space="preserve"> ADDIN EN.CITE &lt;EndNote&gt;&lt;Cite&gt;&lt;Author&gt;Crawford&lt;/Author&gt;&lt;Year&gt;2007&lt;/Year&gt;&lt;RecNum&gt;50&lt;/RecNum&gt;&lt;DisplayText&gt;(Crawford and Patterson 2007)&lt;/DisplayText&gt;&lt;record&gt;&lt;rec-number&gt;50&lt;/rec-number&gt;&lt;foreign-keys&gt;&lt;key app="EN" db-id="2e5d9e0fo05rxqetrz15xpfc52rsewxpwrzr" timestamp="1731025002"&gt;50&lt;/key&gt;&lt;/foreign-keys&gt;&lt;ref-type name="Journal Article"&gt;17&lt;/ref-type&gt;&lt;contributors&gt;&lt;authors&gt;&lt;author&gt;Crawford, M. J.&lt;/author&gt;&lt;author&gt;Patterson, S.&lt;/author&gt;&lt;/authors&gt;&lt;/contributors&gt;&lt;titles&gt;&lt;title&gt;Arts therapies for people with schizophrenia: an emerging evidence base&lt;/title&gt;&lt;alt-title&gt;Evid Based Ment Health&lt;/alt-title&gt;&lt;/titles&gt;&lt;alt-periodical&gt;&lt;abbr-1&gt;Evid Based Ment Health&lt;/abbr-1&gt;&lt;/alt-periodical&gt;&lt;pages&gt;69-70&lt;/pages&gt;&lt;volume&gt;10&lt;/volume&gt;&lt;dates&gt;&lt;year&gt;2007&lt;/year&gt;&lt;/dates&gt;&lt;label&gt;11.&lt;/label&gt;&lt;urls&gt;&lt;/urls&gt;&lt;/record&gt;&lt;/Cite&gt;&lt;/EndNote&gt;</w:instrText>
            </w:r>
            <w:r>
              <w:rPr>
                <w:rFonts w:cs="Arial"/>
                <w:sz w:val="22"/>
                <w:szCs w:val="22"/>
              </w:rPr>
              <w:fldChar w:fldCharType="separate"/>
            </w:r>
            <w:r>
              <w:rPr>
                <w:rFonts w:cs="Arial"/>
                <w:noProof/>
                <w:sz w:val="22"/>
                <w:szCs w:val="22"/>
              </w:rPr>
              <w:t>(Crawford and Patterson 2007)</w:t>
            </w:r>
            <w:r>
              <w:rPr>
                <w:rFonts w:cs="Arial"/>
                <w:sz w:val="22"/>
                <w:szCs w:val="22"/>
              </w:rPr>
              <w:fldChar w:fldCharType="end"/>
            </w:r>
          </w:p>
        </w:tc>
      </w:tr>
      <w:tr w:rsidR="004271D7" w:rsidRPr="00822DAC" w14:paraId="5F659F0E" w14:textId="77777777" w:rsidTr="004271D7">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476C77E3" w14:textId="0BE4C30C" w:rsidR="004271D7" w:rsidRPr="004271D7" w:rsidRDefault="004271D7" w:rsidP="004271D7">
            <w:pPr>
              <w:spacing w:before="0" w:after="120"/>
              <w:rPr>
                <w:rFonts w:cs="Arial"/>
                <w:sz w:val="22"/>
                <w:szCs w:val="22"/>
                <w:lang w:val="en-AU"/>
              </w:rPr>
            </w:pPr>
            <w:r w:rsidRPr="00A07435">
              <w:rPr>
                <w:rFonts w:cs="Arial"/>
                <w:sz w:val="22"/>
                <w:szCs w:val="22"/>
              </w:rPr>
              <w:lastRenderedPageBreak/>
              <w:t>PTSD</w:t>
            </w:r>
          </w:p>
        </w:tc>
        <w:tc>
          <w:tcPr>
            <w:tcW w:w="0" w:type="auto"/>
          </w:tcPr>
          <w:p w14:paraId="27400BD2" w14:textId="621B48E6" w:rsidR="004271D7" w:rsidRPr="004271D7" w:rsidRDefault="004271D7" w:rsidP="004271D7">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5F122E49" w14:textId="4BC87978"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57868CCC" w14:textId="64E8C93B"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517CD811" w14:textId="77777777" w:rsidR="004271D7" w:rsidRDefault="004271D7" w:rsidP="004271D7">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27544E">
              <w:rPr>
                <w:rFonts w:cs="Arial"/>
                <w:sz w:val="22"/>
                <w:szCs w:val="22"/>
              </w:rPr>
              <w:t>Favourable results for visual arts therapy group above control group for positive non-PTSD-specific outcomes</w:t>
            </w:r>
            <w:r>
              <w:rPr>
                <w:rFonts w:cs="Arial"/>
                <w:sz w:val="22"/>
                <w:szCs w:val="22"/>
              </w:rPr>
              <w:t xml:space="preserve"> (e.g. quality of life) </w:t>
            </w:r>
            <w:r>
              <w:rPr>
                <w:rFonts w:cs="Arial"/>
                <w:sz w:val="22"/>
                <w:szCs w:val="22"/>
              </w:rPr>
              <w:fldChar w:fldCharType="begin"/>
            </w:r>
            <w:r>
              <w:rPr>
                <w:rFonts w:cs="Arial"/>
                <w:sz w:val="22"/>
                <w:szCs w:val="22"/>
              </w:rPr>
              <w:instrText xml:space="preserve"> ADDIN EN.CITE &lt;EndNote&gt;&lt;Cite&gt;&lt;Author&gt;Maddox&lt;/Author&gt;&lt;Year&gt;2024&lt;/Year&gt;&lt;RecNum&gt;2&lt;/RecNum&gt;&lt;DisplayText&gt;(Maddox, Bodner et al. 2024)&lt;/DisplayText&gt;&lt;record&gt;&lt;rec-number&gt;2&lt;/rec-number&gt;&lt;foreign-keys&gt;&lt;key app="EN" db-id="2e5d9e0fo05rxqetrz15xpfc52rsewxpwrzr" timestamp="1730674769"&gt;2&lt;/key&gt;&lt;/foreign-keys&gt;&lt;ref-type name="Journal Article"&gt;17&lt;/ref-type&gt;&lt;contributors&gt;&lt;authors&gt;&lt;author&gt;Maddox, G. A.&lt;/author&gt;&lt;author&gt;Bodner, G. E.&lt;/author&gt;&lt;author&gt;Christian, M. W.&lt;/author&gt;&lt;author&gt;Williamson, P.&lt;/author&gt;&lt;/authors&gt;&lt;/contributors&gt;&lt;auth-address&gt;College of Education, Psychology and Social WorkBedford Park, Flinders University, Adelaide, South Australia, Australia.&lt;/auth-address&gt;&lt;titles&gt;&lt;title&gt;On the Effectiveness of Visual Arts Therapy for Traumatic Experiences: A Systematic Review and Meta-Analysis&lt;/title&gt;&lt;secondary-title&gt;Clin Psychol Psychother&lt;/secondary-title&gt;&lt;/titles&gt;&lt;periodical&gt;&lt;full-title&gt;Clin Psychol Psychother&lt;/full-title&gt;&lt;/periodical&gt;&lt;pages&gt;e3041&lt;/pages&gt;&lt;volume&gt;31&lt;/volume&gt;&lt;number&gt;4&lt;/number&gt;&lt;keywords&gt;&lt;keyword&gt;Humans&lt;/keyword&gt;&lt;keyword&gt;*Stress Disorders, Post-Traumatic/therapy/psychology&lt;/keyword&gt;&lt;keyword&gt;*Art Therapy/methods&lt;/keyword&gt;&lt;keyword&gt;Treatment Outcome&lt;/keyword&gt;&lt;keyword&gt;Randomized Controlled Trials as Topic&lt;/keyword&gt;&lt;keyword&gt;Ptsd&lt;/keyword&gt;&lt;keyword&gt;arts therapy&lt;/keyword&gt;&lt;keyword&gt;evidence</w:instrText>
            </w:r>
            <w:r>
              <w:rPr>
                <w:rFonts w:ascii="Cambria Math" w:hAnsi="Cambria Math" w:cs="Cambria Math"/>
                <w:sz w:val="22"/>
                <w:szCs w:val="22"/>
              </w:rPr>
              <w:instrText>‐</w:instrText>
            </w:r>
            <w:r>
              <w:rPr>
                <w:rFonts w:cs="Arial"/>
                <w:sz w:val="22"/>
                <w:szCs w:val="22"/>
              </w:rPr>
              <w:instrText>based interventions&lt;/keyword&gt;&lt;keyword&gt;general trauma exposure&lt;/keyword&gt;&lt;keyword&gt;memory&lt;/keyword&gt;&lt;keyword&gt;meta</w:instrText>
            </w:r>
            <w:r>
              <w:rPr>
                <w:rFonts w:ascii="Cambria Math" w:hAnsi="Cambria Math" w:cs="Cambria Math"/>
                <w:sz w:val="22"/>
                <w:szCs w:val="22"/>
              </w:rPr>
              <w:instrText>‐</w:instrText>
            </w:r>
            <w:r>
              <w:rPr>
                <w:rFonts w:cs="Arial"/>
                <w:sz w:val="22"/>
                <w:szCs w:val="22"/>
              </w:rPr>
              <w:instrText>analysis&lt;/keyword&gt;&lt;/keywords&gt;&lt;dates&gt;&lt;year&gt;2024&lt;/year&gt;&lt;pub-dates&gt;&lt;date&gt;Jul-Aug&lt;/date&gt;&lt;/pub-dates&gt;&lt;/dates&gt;&lt;isbn&gt;1063-3995&lt;/isbn&gt;&lt;accession-num&gt;39120099&lt;/accession-num&gt;&lt;urls&gt;&lt;/urls&gt;&lt;electronic-resource-num&gt;10.1002/cpp.3041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(Maddox, Bodner et al. 2024)</w:t>
            </w:r>
            <w:r>
              <w:rPr>
                <w:rFonts w:cs="Arial"/>
                <w:sz w:val="22"/>
                <w:szCs w:val="22"/>
              </w:rPr>
              <w:fldChar w:fldCharType="end"/>
            </w:r>
            <w:r>
              <w:rPr>
                <w:rFonts w:cs="Arial"/>
                <w:sz w:val="22"/>
                <w:szCs w:val="22"/>
              </w:rPr>
              <w:t>.</w:t>
            </w:r>
          </w:p>
          <w:p w14:paraId="5FD445A0" w14:textId="3D79D2C7"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sidRPr="0027544E">
              <w:rPr>
                <w:rFonts w:cs="Arial"/>
                <w:sz w:val="22"/>
                <w:szCs w:val="22"/>
              </w:rPr>
              <w:t xml:space="preserve">Inconclusive evidence for negative non-PTSD </w:t>
            </w:r>
            <w:r>
              <w:rPr>
                <w:rFonts w:cs="Arial"/>
                <w:sz w:val="22"/>
                <w:szCs w:val="22"/>
              </w:rPr>
              <w:t xml:space="preserve">specific outcomes (e.g. depression) </w:t>
            </w:r>
            <w:r>
              <w:rPr>
                <w:rFonts w:cs="Arial"/>
                <w:sz w:val="22"/>
                <w:szCs w:val="22"/>
              </w:rPr>
              <w:fldChar w:fldCharType="begin"/>
            </w:r>
            <w:r>
              <w:rPr>
                <w:rFonts w:cs="Arial"/>
                <w:sz w:val="22"/>
                <w:szCs w:val="22"/>
              </w:rPr>
              <w:instrText xml:space="preserve"> ADDIN EN.CITE &lt;EndNote&gt;&lt;Cite&gt;&lt;Author&gt;Maddox&lt;/Author&gt;&lt;Year&gt;2024&lt;/Year&gt;&lt;RecNum&gt;2&lt;/RecNum&gt;&lt;DisplayText&gt;(Maddox, Bodner et al. 2024)&lt;/DisplayText&gt;&lt;record&gt;&lt;rec-number&gt;2&lt;/rec-number&gt;&lt;foreign-keys&gt;&lt;key app="EN" db-id="2e5d9e0fo05rxqetrz15xpfc52rsewxpwrzr" timestamp="1730674769"&gt;2&lt;/key&gt;&lt;/foreign-keys&gt;&lt;ref-type name="Journal Article"&gt;17&lt;/ref-type&gt;&lt;contributors&gt;&lt;authors&gt;&lt;author&gt;Maddox, G. A.&lt;/author&gt;&lt;author&gt;Bodner, G. E.&lt;/author&gt;&lt;author&gt;Christian, M. W.&lt;/author&gt;&lt;author&gt;Williamson, P.&lt;/author&gt;&lt;/authors&gt;&lt;/contributors&gt;&lt;auth-address&gt;College of Education, Psychology and Social WorkBedford Park, Flinders University, Adelaide, South Australia, Australia.&lt;/auth-address&gt;&lt;titles&gt;&lt;title&gt;On the Effectiveness of Visual Arts Therapy for Traumatic Experiences: A Systematic Review and Meta-Analysis&lt;/title&gt;&lt;secondary-title&gt;Clin Psychol Psychother&lt;/secondary-title&gt;&lt;/titles&gt;&lt;periodical&gt;&lt;full-title&gt;Clin Psychol Psychother&lt;/full-title&gt;&lt;/periodical&gt;&lt;pages&gt;e3041&lt;/pages&gt;&lt;volume&gt;31&lt;/volume&gt;&lt;number&gt;4&lt;/number&gt;&lt;keywords&gt;&lt;keyword&gt;Humans&lt;/keyword&gt;&lt;keyword&gt;*Stress Disorders, Post-Traumatic/therapy/psychology&lt;/keyword&gt;&lt;keyword&gt;*Art Therapy/methods&lt;/keyword&gt;&lt;keyword&gt;Treatment Outcome&lt;/keyword&gt;&lt;keyword&gt;Randomized Controlled Trials as Topic&lt;/keyword&gt;&lt;keyword&gt;Ptsd&lt;/keyword&gt;&lt;keyword&gt;arts therapy&lt;/keyword&gt;&lt;keyword&gt;evidence</w:instrText>
            </w:r>
            <w:r>
              <w:rPr>
                <w:rFonts w:ascii="Cambria Math" w:hAnsi="Cambria Math" w:cs="Cambria Math"/>
                <w:sz w:val="22"/>
                <w:szCs w:val="22"/>
              </w:rPr>
              <w:instrText>‐</w:instrText>
            </w:r>
            <w:r>
              <w:rPr>
                <w:rFonts w:cs="Arial"/>
                <w:sz w:val="22"/>
                <w:szCs w:val="22"/>
              </w:rPr>
              <w:instrText>based interventions&lt;/keyword&gt;&lt;keyword&gt;general trauma exposure&lt;/keyword&gt;&lt;keyword&gt;memory&lt;/keyword&gt;&lt;keyword&gt;meta</w:instrText>
            </w:r>
            <w:r>
              <w:rPr>
                <w:rFonts w:ascii="Cambria Math" w:hAnsi="Cambria Math" w:cs="Cambria Math"/>
                <w:sz w:val="22"/>
                <w:szCs w:val="22"/>
              </w:rPr>
              <w:instrText>‐</w:instrText>
            </w:r>
            <w:r>
              <w:rPr>
                <w:rFonts w:cs="Arial"/>
                <w:sz w:val="22"/>
                <w:szCs w:val="22"/>
              </w:rPr>
              <w:instrText>analysis&lt;/keyword&gt;&lt;/keywords&gt;&lt;dates&gt;&lt;year&gt;2024&lt;/year&gt;&lt;pub-dates&gt;&lt;date&gt;Jul-Aug&lt;/date&gt;&lt;/pub-dates&gt;&lt;/dates&gt;&lt;isbn&gt;1063-3995&lt;/isbn&gt;&lt;accession-num&gt;39120099&lt;/accession-num&gt;&lt;urls&gt;&lt;/urls&gt;&lt;electronic-resource-num&gt;10.1002/cpp.3041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(Maddox, Bodner et al. 2024)</w:t>
            </w:r>
            <w:r>
              <w:rPr>
                <w:rFonts w:cs="Arial"/>
                <w:sz w:val="22"/>
                <w:szCs w:val="22"/>
              </w:rPr>
              <w:fldChar w:fldCharType="end"/>
            </w:r>
            <w:r>
              <w:rPr>
                <w:rFonts w:cs="Arial"/>
                <w:sz w:val="22"/>
                <w:szCs w:val="22"/>
              </w:rPr>
              <w:t>.</w:t>
            </w:r>
          </w:p>
        </w:tc>
        <w:tc>
          <w:tcPr>
            <w:tcW w:w="0" w:type="auto"/>
          </w:tcPr>
          <w:p w14:paraId="6D7FEAF5" w14:textId="0597E487"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sidRPr="0027544E">
              <w:rPr>
                <w:rFonts w:cs="Arial"/>
                <w:sz w:val="22"/>
                <w:szCs w:val="22"/>
              </w:rPr>
              <w:t>Inconclusive evidence for PTSD-specific outcomes</w:t>
            </w:r>
            <w:r>
              <w:rPr>
                <w:rFonts w:cs="Arial"/>
                <w:sz w:val="22"/>
                <w:szCs w:val="22"/>
              </w:rPr>
              <w:t xml:space="preserve"> (e.g. intrusions) </w:t>
            </w:r>
            <w:r>
              <w:rPr>
                <w:rFonts w:cs="Arial"/>
                <w:sz w:val="22"/>
                <w:szCs w:val="22"/>
              </w:rPr>
              <w:fldChar w:fldCharType="begin"/>
            </w:r>
            <w:r>
              <w:rPr>
                <w:rFonts w:cs="Arial"/>
                <w:sz w:val="22"/>
                <w:szCs w:val="22"/>
              </w:rPr>
              <w:instrText xml:space="preserve"> ADDIN EN.CITE &lt;EndNote&gt;&lt;Cite&gt;&lt;Author&gt;Maddox&lt;/Author&gt;&lt;Year&gt;2024&lt;/Year&gt;&lt;RecNum&gt;2&lt;/RecNum&gt;&lt;DisplayText&gt;(Maddox, Bodner et al. 2024)&lt;/DisplayText&gt;&lt;record&gt;&lt;rec-number&gt;2&lt;/rec-number&gt;&lt;foreign-keys&gt;&lt;key app="EN" db-id="2e5d9e0fo05rxqetrz15xpfc52rsewxpwrzr" timestamp="1730674769"&gt;2&lt;/key&gt;&lt;/foreign-keys&gt;&lt;ref-type name="Journal Article"&gt;17&lt;/ref-type&gt;&lt;contributors&gt;&lt;authors&gt;&lt;author&gt;Maddox, G. A.&lt;/author&gt;&lt;author&gt;Bodner, G. E.&lt;/author&gt;&lt;author&gt;Christian, M. W.&lt;/author&gt;&lt;author&gt;Williamson, P.&lt;/author&gt;&lt;/authors&gt;&lt;/contributors&gt;&lt;auth-address&gt;College of Education, Psychology and Social WorkBedford Park, Flinders University, Adelaide, South Australia, Australia.&lt;/auth-address&gt;&lt;titles&gt;&lt;title&gt;On the Effectiveness of Visual Arts Therapy for Traumatic Experiences: A Systematic Review and Meta-Analysis&lt;/title&gt;&lt;secondary-title&gt;Clin Psychol Psychother&lt;/secondary-title&gt;&lt;/titles&gt;&lt;periodical&gt;&lt;full-title&gt;Clin Psychol Psychother&lt;/full-title&gt;&lt;/periodical&gt;&lt;pages&gt;e3041&lt;/pages&gt;&lt;volume&gt;31&lt;/volume&gt;&lt;number&gt;4&lt;/number&gt;&lt;keywords&gt;&lt;keyword&gt;Humans&lt;/keyword&gt;&lt;keyword&gt;*Stress Disorders, Post-Traumatic/therapy/psychology&lt;/keyword&gt;&lt;keyword&gt;*Art Therapy/methods&lt;/keyword&gt;&lt;keyword&gt;Treatment Outcome&lt;/keyword&gt;&lt;keyword&gt;Randomized Controlled Trials as Topic&lt;/keyword&gt;&lt;keyword&gt;Ptsd&lt;/keyword&gt;&lt;keyword&gt;arts therapy&lt;/keyword&gt;&lt;keyword&gt;evidence</w:instrText>
            </w:r>
            <w:r>
              <w:rPr>
                <w:rFonts w:ascii="Cambria Math" w:hAnsi="Cambria Math" w:cs="Cambria Math"/>
                <w:sz w:val="22"/>
                <w:szCs w:val="22"/>
              </w:rPr>
              <w:instrText>‐</w:instrText>
            </w:r>
            <w:r>
              <w:rPr>
                <w:rFonts w:cs="Arial"/>
                <w:sz w:val="22"/>
                <w:szCs w:val="22"/>
              </w:rPr>
              <w:instrText>based interventions&lt;/keyword&gt;&lt;keyword&gt;general trauma exposure&lt;/keyword&gt;&lt;keyword&gt;memory&lt;/keyword&gt;&lt;keyword&gt;meta</w:instrText>
            </w:r>
            <w:r>
              <w:rPr>
                <w:rFonts w:ascii="Cambria Math" w:hAnsi="Cambria Math" w:cs="Cambria Math"/>
                <w:sz w:val="22"/>
                <w:szCs w:val="22"/>
              </w:rPr>
              <w:instrText>‐</w:instrText>
            </w:r>
            <w:r>
              <w:rPr>
                <w:rFonts w:cs="Arial"/>
                <w:sz w:val="22"/>
                <w:szCs w:val="22"/>
              </w:rPr>
              <w:instrText>analysis&lt;/keyword&gt;&lt;/keywords&gt;&lt;dates&gt;&lt;year&gt;2024&lt;/year&gt;&lt;pub-dates&gt;&lt;date&gt;Jul-Aug&lt;/date&gt;&lt;/pub-dates&gt;&lt;/dates&gt;&lt;isbn&gt;1063-3995&lt;/isbn&gt;&lt;accession-num&gt;39120099&lt;/accession-num&gt;&lt;urls&gt;&lt;/urls&gt;&lt;electronic-resource-num&gt;10.1002/cpp.3041&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(Maddox, Bodner et al. 2024)</w:t>
            </w:r>
            <w:r>
              <w:rPr>
                <w:rFonts w:cs="Arial"/>
                <w:sz w:val="22"/>
                <w:szCs w:val="22"/>
              </w:rPr>
              <w:fldChar w:fldCharType="end"/>
            </w:r>
          </w:p>
        </w:tc>
      </w:tr>
      <w:tr w:rsidR="004271D7" w:rsidRPr="00822DAC" w14:paraId="10C562C5" w14:textId="77777777" w:rsidTr="004271D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4ABA7BE6" w14:textId="2F26C66B" w:rsidR="004271D7" w:rsidRPr="004271D7" w:rsidRDefault="004271D7" w:rsidP="004271D7">
            <w:pPr>
              <w:spacing w:before="0" w:after="120"/>
              <w:rPr>
                <w:rFonts w:cs="Arial"/>
                <w:sz w:val="22"/>
                <w:szCs w:val="22"/>
                <w:lang w:val="en-AU"/>
              </w:rPr>
            </w:pPr>
            <w:r w:rsidRPr="00A07435">
              <w:rPr>
                <w:rFonts w:cs="Arial"/>
                <w:sz w:val="22"/>
                <w:szCs w:val="22"/>
              </w:rPr>
              <w:lastRenderedPageBreak/>
              <w:t>Anxiety and depression</w:t>
            </w:r>
          </w:p>
        </w:tc>
        <w:tc>
          <w:tcPr>
            <w:tcW w:w="0" w:type="auto"/>
          </w:tcPr>
          <w:p w14:paraId="6F300928" w14:textId="7D96B343" w:rsidR="004271D7" w:rsidRPr="004271D7" w:rsidRDefault="004271D7" w:rsidP="004271D7">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20DC453C" w14:textId="1967FA9E"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3D58D275" w14:textId="45063AD1"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1B0B3F57" w14:textId="4576035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Some evidence</w:t>
            </w:r>
            <w:r w:rsidRPr="00781BD6">
              <w:rPr>
                <w:rFonts w:cs="Arial"/>
                <w:sz w:val="22"/>
                <w:szCs w:val="22"/>
              </w:rPr>
              <w:t xml:space="preserve"> in favour of art therapy over control</w:t>
            </w:r>
            <w:r w:rsidR="00B039CA">
              <w:rPr>
                <w:rFonts w:cs="Arial"/>
                <w:sz w:val="22"/>
                <w:szCs w:val="22"/>
              </w:rPr>
              <w:t xml:space="preserve"> group</w:t>
            </w:r>
            <w:r w:rsidRPr="00781BD6">
              <w:rPr>
                <w:rFonts w:cs="Arial"/>
                <w:sz w:val="22"/>
                <w:szCs w:val="22"/>
              </w:rPr>
              <w:t xml:space="preserve"> </w:t>
            </w:r>
            <w:r>
              <w:rPr>
                <w:rFonts w:cs="Arial"/>
                <w:sz w:val="22"/>
                <w:szCs w:val="22"/>
              </w:rPr>
              <w:t xml:space="preserve">on general functioning and wellbeing </w:t>
            </w:r>
            <w:r>
              <w:rPr>
                <w:rFonts w:cs="Arial"/>
                <w:sz w:val="22"/>
                <w:szCs w:val="22"/>
              </w:rPr>
              <w:fldChar w:fldCharType="begin"/>
            </w:r>
            <w:r>
              <w:rPr>
                <w:rFonts w:cs="Arial"/>
                <w:sz w:val="22"/>
                <w:szCs w:val="22"/>
              </w:rPr>
              <w:instrText xml:space="preserve"> ADDIN EN.CITE &lt;EndNote&gt;&lt;Cite&gt;&lt;Author&gt;Barnish&lt;/Author&gt;&lt;Year&gt;2023&lt;/Year&gt;&lt;RecNum&gt;5&lt;/RecNum&gt;&lt;DisplayText&gt;(Barnish and Nelson-Horne 2023)&lt;/DisplayText&gt;&lt;record&gt;&lt;rec-number&gt;5&lt;/rec-number&gt;&lt;foreign-keys&gt;&lt;key app="EN" db-id="2e5d9e0fo05rxqetrz15xpfc52rsewxpwrzr" timestamp="1730761636"&gt;5&lt;/key&gt;&lt;/foreign-keys&gt;&lt;ref-type name="Journal Article"&gt;17&lt;/ref-type&gt;&lt;contributors&gt;&lt;authors&gt;&lt;author&gt;Barnish, M. S.&lt;/author&gt;&lt;author&gt;Nelson-Horne, R. V.&lt;/author&gt;&lt;/authors&gt;&lt;/contributors&gt;&lt;auth-address&gt;Peninsula Technology Assessment Group (PenTAG), School of Public Health and Sport Sciences, University of Exeter, Exeter, UK m.s.barnish@exeter.ac.uk.&amp;#xD;Independent Scholar, Glasgow, UK.&lt;/auth-address&gt;&lt;titles&gt;&lt;title&gt;Group-based active artistic interventions for adults with primary anxiety and depression: a systematic review&lt;/title&gt;&lt;secondary-title&gt;BMJ Open&lt;/secondary-title&gt;&lt;/titles&gt;&lt;periodical&gt;&lt;full-title&gt;BMJ Open&lt;/full-title&gt;&lt;/periodical&gt;&lt;pages&gt;e069310&lt;/pages&gt;&lt;volume&gt;13&lt;/volume&gt;&lt;number&gt;6&lt;/number&gt;&lt;edition&gt;20230628&lt;/edition&gt;&lt;keywords&gt;&lt;keyword&gt;Adult&lt;/keyword&gt;&lt;keyword&gt;Humans&lt;/keyword&gt;&lt;keyword&gt;*Depression/therapy&lt;/keyword&gt;&lt;keyword&gt;Quality of Life&lt;/keyword&gt;&lt;keyword&gt;Anxiety/therapy&lt;/keyword&gt;&lt;keyword&gt;Anxiety Disorders&lt;/keyword&gt;&lt;keyword&gt;*Art Therapy&lt;/keyword&gt;&lt;keyword&gt;Depression &amp;amp; mood disorders&lt;/keyword&gt;&lt;keyword&gt;Epidemiology&lt;/keyword&gt;&lt;keyword&gt;Public health&lt;/keyword&gt;&lt;/keywords&gt;&lt;dates&gt;&lt;year&gt;2023&lt;/year&gt;&lt;pub-dates&gt;&lt;date&gt;Jun 28&lt;/date&gt;&lt;/pub-dates&gt;&lt;/dates&gt;&lt;isbn&gt;2044-6055&lt;/isbn&gt;&lt;accession-num&gt;37380205&lt;/accession-num&gt;&lt;urls&gt;&lt;/urls&gt;&lt;custom1&gt;Competing interests: MSB and RVN-H are experienced recreational musicians and have been involved in promoting the arts to the public. MSB declares having received expenses but not payment for arts promotion activities.&lt;/custom1&gt;&lt;custom2&gt;PMC10335485&lt;/custom2&gt;&lt;electronic-resource-num&gt;10.1136/bmjopen-2022-069310&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(Barnish and Nelson-Horne 2023)</w:t>
            </w:r>
            <w:r>
              <w:rPr>
                <w:rFonts w:cs="Arial"/>
                <w:sz w:val="22"/>
                <w:szCs w:val="22"/>
              </w:rPr>
              <w:fldChar w:fldCharType="end"/>
            </w:r>
          </w:p>
          <w:p w14:paraId="138EAD2C" w14:textId="1989B729"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S</w:t>
            </w:r>
            <w:r w:rsidRPr="00CB7860">
              <w:rPr>
                <w:rFonts w:cs="Arial"/>
                <w:sz w:val="22"/>
                <w:szCs w:val="22"/>
              </w:rPr>
              <w:t xml:space="preserve">tatistically significant benefit </w:t>
            </w:r>
            <w:r>
              <w:rPr>
                <w:rFonts w:cs="Arial"/>
                <w:sz w:val="22"/>
                <w:szCs w:val="22"/>
              </w:rPr>
              <w:t>on</w:t>
            </w:r>
            <w:r w:rsidRPr="00CB7860">
              <w:rPr>
                <w:rFonts w:cs="Arial"/>
                <w:sz w:val="22"/>
                <w:szCs w:val="22"/>
              </w:rPr>
              <w:t xml:space="preserve"> anxiety and/or depression outcomes above the control arm</w:t>
            </w:r>
            <w:r>
              <w:rPr>
                <w:rFonts w:cs="Arial"/>
                <w:sz w:val="22"/>
                <w:szCs w:val="22"/>
              </w:rPr>
              <w:t xml:space="preserve"> </w:t>
            </w:r>
            <w:r>
              <w:rPr>
                <w:rFonts w:cs="Arial"/>
                <w:sz w:val="22"/>
                <w:szCs w:val="22"/>
              </w:rPr>
              <w:fldChar w:fldCharType="begin"/>
            </w:r>
            <w:r>
              <w:rPr>
                <w:rFonts w:cs="Arial"/>
                <w:sz w:val="22"/>
                <w:szCs w:val="22"/>
              </w:rPr>
              <w:instrText xml:space="preserve"> ADDIN EN.CITE &lt;EndNote&gt;&lt;Cite&gt;&lt;Author&gt;Barnish&lt;/Author&gt;&lt;Year&gt;2023&lt;/Year&gt;&lt;RecNum&gt;5&lt;/RecNum&gt;&lt;DisplayText&gt;(Barnish and Nelson-Horne 2023)&lt;/DisplayText&gt;&lt;record&gt;&lt;rec-number&gt;5&lt;/rec-number&gt;&lt;foreign-keys&gt;&lt;key app="EN" db-id="2e5d9e0fo05rxqetrz15xpfc52rsewxpwrzr" timestamp="1730761636"&gt;5&lt;/key&gt;&lt;/foreign-keys&gt;&lt;ref-type name="Journal Article"&gt;17&lt;/ref-type&gt;&lt;contributors&gt;&lt;authors&gt;&lt;author&gt;Barnish, M. S.&lt;/author&gt;&lt;author&gt;Nelson-Horne, R. V.&lt;/author&gt;&lt;/authors&gt;&lt;/contributors&gt;&lt;auth-address&gt;Peninsula Technology Assessment Group (PenTAG), School of Public Health and Sport Sciences, University of Exeter, Exeter, UK m.s.barnish@exeter.ac.uk.&amp;#xD;Independent Scholar, Glasgow, UK.&lt;/auth-address&gt;&lt;titles&gt;&lt;title&gt;Group-based active artistic interventions for adults with primary anxiety and depression: a systematic review&lt;/title&gt;&lt;secondary-title&gt;BMJ Open&lt;/secondary-title&gt;&lt;/titles&gt;&lt;periodical&gt;&lt;full-title&gt;BMJ Open&lt;/full-title&gt;&lt;/periodical&gt;&lt;pages&gt;e069310&lt;/pages&gt;&lt;volume&gt;13&lt;/volume&gt;&lt;number&gt;6&lt;/number&gt;&lt;edition&gt;20230628&lt;/edition&gt;&lt;keywords&gt;&lt;keyword&gt;Adult&lt;/keyword&gt;&lt;keyword&gt;Humans&lt;/keyword&gt;&lt;keyword&gt;*Depression/therapy&lt;/keyword&gt;&lt;keyword&gt;Quality of Life&lt;/keyword&gt;&lt;keyword&gt;Anxiety/therapy&lt;/keyword&gt;&lt;keyword&gt;Anxiety Disorders&lt;/keyword&gt;&lt;keyword&gt;*Art Therapy&lt;/keyword&gt;&lt;keyword&gt;Depression &amp;amp; mood disorders&lt;/keyword&gt;&lt;keyword&gt;Epidemiology&lt;/keyword&gt;&lt;keyword&gt;Public health&lt;/keyword&gt;&lt;/keywords&gt;&lt;dates&gt;&lt;year&gt;2023&lt;/year&gt;&lt;pub-dates&gt;&lt;date&gt;Jun 28&lt;/date&gt;&lt;/pub-dates&gt;&lt;/dates&gt;&lt;isbn&gt;2044-6055&lt;/isbn&gt;&lt;accession-num&gt;37380205&lt;/accession-num&gt;&lt;urls&gt;&lt;/urls&gt;&lt;custom1&gt;Competing interests: MSB and RVN-H are experienced recreational musicians and have been involved in promoting the arts to the public. MSB declares having received expenses but not payment for arts promotion activities.&lt;/custom1&gt;&lt;custom2&gt;PMC10335485&lt;/custom2&gt;&lt;electronic-resource-num&gt;10.1136/bmjopen-2022-069310&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(Barnish and Nelson-Horne 2023)</w:t>
            </w:r>
            <w:r>
              <w:rPr>
                <w:rFonts w:cs="Arial"/>
                <w:sz w:val="22"/>
                <w:szCs w:val="22"/>
              </w:rPr>
              <w:fldChar w:fldCharType="end"/>
            </w:r>
          </w:p>
        </w:tc>
        <w:tc>
          <w:tcPr>
            <w:tcW w:w="0" w:type="auto"/>
          </w:tcPr>
          <w:p w14:paraId="63961C37" w14:textId="53446F78"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r>
      <w:tr w:rsidR="004271D7" w:rsidRPr="00822DAC" w14:paraId="217AB85E" w14:textId="77777777" w:rsidTr="004271D7">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4A9B137B" w14:textId="037524B1" w:rsidR="004271D7" w:rsidRPr="004271D7" w:rsidRDefault="004271D7" w:rsidP="004271D7">
            <w:pPr>
              <w:spacing w:before="0" w:after="120"/>
              <w:rPr>
                <w:rFonts w:cs="Arial"/>
                <w:sz w:val="22"/>
                <w:szCs w:val="22"/>
                <w:lang w:val="en-AU"/>
              </w:rPr>
            </w:pPr>
            <w:r w:rsidRPr="00A07435">
              <w:rPr>
                <w:rFonts w:cs="Arial"/>
                <w:sz w:val="22"/>
                <w:szCs w:val="22"/>
              </w:rPr>
              <w:t>Eating disorders</w:t>
            </w:r>
          </w:p>
        </w:tc>
        <w:tc>
          <w:tcPr>
            <w:tcW w:w="0" w:type="auto"/>
          </w:tcPr>
          <w:p w14:paraId="3A4745B4" w14:textId="400D4276" w:rsidR="004271D7" w:rsidRPr="004271D7" w:rsidRDefault="004271D7" w:rsidP="004271D7">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5B49D312" w14:textId="57BB907E"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3A333AB9" w14:textId="51A313A1"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7834E9DE" w14:textId="77777777" w:rsidR="004271D7" w:rsidRDefault="004271D7" w:rsidP="004271D7">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Mixed evidence:</w:t>
            </w:r>
          </w:p>
          <w:p w14:paraId="5A60953C" w14:textId="20FCD672"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 xml:space="preserve">Significant positive reduction in global psychopathology and negative emotion levels, but no difference in other outcomes (e.g. body dissatisfaction, self-esteem, quality of life) </w:t>
            </w:r>
            <w:r>
              <w:rPr>
                <w:rFonts w:cs="Arial"/>
                <w:sz w:val="22"/>
                <w:szCs w:val="22"/>
              </w:rPr>
              <w:fldChar w:fldCharType="begin"/>
            </w:r>
            <w:r>
              <w:rPr>
                <w:rFonts w:cs="Arial"/>
                <w:sz w:val="22"/>
                <w:szCs w:val="22"/>
              </w:rPr>
              <w:instrText xml:space="preserve"> ADDIN EN.CITE &lt;EndNote&gt;&lt;Cite&gt;&lt;Author&gt;Pedra Cruz Bettin&lt;/Author&gt;&lt;Year&gt;2024&lt;/Year&gt;&lt;RecNum&gt;6&lt;/RecNum&gt;&lt;DisplayText&gt;(Pedra Cruz Bettin, Urquiza Nogueira et al. 2024)&lt;/DisplayText&gt;&lt;record&gt;&lt;rec-number&gt;6&lt;/rec-number&gt;&lt;foreign-keys&gt;&lt;key app="EN" db-id="2e5d9e0fo05rxqetrz15xpfc52rsewxpwrzr" timestamp="1730766225"&gt;6&lt;/key&gt;&lt;/foreign-keys&gt;&lt;ref-type name="Journal Article"&gt;17&lt;/ref-type&gt;&lt;contributors&gt;&lt;authors&gt;&lt;author&gt;Pedra Cruz Bettin, B.&lt;/author&gt;&lt;author&gt;Urquiza Nogueira, L.&lt;/author&gt;&lt;author&gt;Bertasso de Araujo, P. A.&lt;/author&gt;&lt;author&gt;Antunes, L. C.&lt;/author&gt;&lt;/authors&gt;&lt;/contributors&gt;&lt;auth-address&gt;Multiprofessional Residency in Family Health, University of Santa Catarina State, Florianópolis, SC, Brazil.&amp;#xD;Health Sciences Center, Department of Nutrition, Clinical Nutrition Division, Federal University of Santa Catarina, SC, Brazil.&lt;/auth-address&gt;&lt;titles&gt;&lt;title&gt;Visual art- and music-based interventions as adjuvants in the treatment of eating disorders: a systematic review and a theoretical model&lt;/title&gt;&lt;secondary-title&gt;Arts Health&lt;/secondary-title&gt;&lt;/titles&gt;&lt;periodical&gt;&lt;full-title&gt;Arts Health&lt;/full-title&gt;&lt;/periodical&gt;&lt;pages&gt;167-188&lt;/pages&gt;&lt;volume&gt;16&lt;/volume&gt;&lt;number&gt;2&lt;/number&gt;&lt;edition&gt;20230531&lt;/edition&gt;&lt;keywords&gt;&lt;keyword&gt;Humans&lt;/keyword&gt;&lt;keyword&gt;Art Therapy&lt;/keyword&gt;&lt;keyword&gt;*Feeding and Eating Disorders/therapy&lt;/keyword&gt;&lt;keyword&gt;Models, Theoretical&lt;/keyword&gt;&lt;keyword&gt;*Music Therapy&lt;/keyword&gt;&lt;keyword&gt;Anorexia nervosa&lt;/keyword&gt;&lt;keyword&gt;art&lt;/keyword&gt;&lt;keyword&gt;bulimia nervosa&lt;/keyword&gt;&lt;keyword&gt;eating disorders&lt;/keyword&gt;&lt;keyword&gt;music&lt;/keyword&gt;&lt;/keywords&gt;&lt;dates&gt;&lt;year&gt;2024&lt;/year&gt;&lt;pub-dates&gt;&lt;date&gt;Jun&lt;/date&gt;&lt;/pub-dates&gt;&lt;/dates&gt;&lt;isbn&gt;1753-3015&lt;/isbn&gt;&lt;accession-num&gt;37259246&lt;/accession-num&gt;&lt;urls&gt;&lt;/urls&gt;&lt;electronic-resource-num&gt;10.1080/17533015.2023.2218408&lt;/electronic-resource-num&gt;&lt;remote-database-provider&gt;NLM&lt;/remote-database-provider&gt;&lt;language&gt;eng&lt;/language&gt;&lt;/record&gt;&lt;/Cite&gt;&lt;/EndNote&gt;</w:instrText>
            </w:r>
            <w:r>
              <w:rPr>
                <w:rFonts w:cs="Arial"/>
                <w:sz w:val="22"/>
                <w:szCs w:val="22"/>
              </w:rPr>
              <w:fldChar w:fldCharType="separate"/>
            </w:r>
            <w:r>
              <w:rPr>
                <w:rFonts w:cs="Arial"/>
                <w:noProof/>
                <w:sz w:val="22"/>
                <w:szCs w:val="22"/>
              </w:rPr>
              <w:t>(Pedra Cruz Bettin, Urquiza Nogueira et al. 2024)</w:t>
            </w:r>
            <w:r>
              <w:rPr>
                <w:rFonts w:cs="Arial"/>
                <w:sz w:val="22"/>
                <w:szCs w:val="22"/>
              </w:rPr>
              <w:fldChar w:fldCharType="end"/>
            </w:r>
          </w:p>
        </w:tc>
        <w:tc>
          <w:tcPr>
            <w:tcW w:w="0" w:type="auto"/>
          </w:tcPr>
          <w:p w14:paraId="464A0A52" w14:textId="1EBBA35D" w:rsidR="004271D7" w:rsidRPr="004271D7" w:rsidRDefault="004271D7" w:rsidP="004271D7">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r>
      <w:tr w:rsidR="004271D7" w:rsidRPr="00822DAC" w14:paraId="54E30FAF" w14:textId="77777777" w:rsidTr="004271D7">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2FA8833A" w14:textId="1F76F95C" w:rsidR="004271D7" w:rsidRPr="004271D7" w:rsidRDefault="004271D7" w:rsidP="004271D7">
            <w:pPr>
              <w:spacing w:before="0" w:after="120"/>
              <w:rPr>
                <w:rFonts w:cs="Arial"/>
                <w:sz w:val="22"/>
                <w:szCs w:val="22"/>
                <w:lang w:val="en-AU"/>
              </w:rPr>
            </w:pPr>
            <w:r w:rsidRPr="00A07435">
              <w:rPr>
                <w:rFonts w:cs="Arial"/>
                <w:sz w:val="22"/>
                <w:szCs w:val="22"/>
              </w:rPr>
              <w:lastRenderedPageBreak/>
              <w:t>Non-psychotic mental disorders</w:t>
            </w:r>
          </w:p>
        </w:tc>
        <w:tc>
          <w:tcPr>
            <w:tcW w:w="0" w:type="auto"/>
          </w:tcPr>
          <w:p w14:paraId="6EBF0476" w14:textId="3248F858" w:rsidR="004271D7" w:rsidRPr="004271D7" w:rsidRDefault="004271D7" w:rsidP="004271D7">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311B0C25" w14:textId="346C0B1B"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75ADA2DB" w14:textId="2FF2DB0F"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12CA9689" w14:textId="77777777" w:rsidR="004271D7" w:rsidRDefault="004271D7" w:rsidP="004271D7">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Mixed results:</w:t>
            </w:r>
          </w:p>
          <w:p w14:paraId="214DAD56" w14:textId="00FDAF36"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 xml:space="preserve">Benefit for some but not all mental health outcomes. No difference between art therapy and control group </w:t>
            </w:r>
            <w:r>
              <w:rPr>
                <w:rFonts w:cs="Arial"/>
                <w:sz w:val="22"/>
                <w:szCs w:val="22"/>
              </w:rPr>
              <w:fldChar w:fldCharType="begin">
                <w:fldData xml:space="preserve">PEVuZE5vdGU+PENpdGU+PEF1dGhvcj5VdHRsZXk8L0F1dGhvcj48WWVhcj4yMDE1PC9ZZWFyPjxS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</w:fldData>
              </w:fldChar>
            </w:r>
            <w:r>
              <w:rPr>
                <w:rFonts w:cs="Arial"/>
                <w:sz w:val="22"/>
                <w:szCs w:val="22"/>
              </w:rPr>
              <w:instrText xml:space="preserve"> ADDIN EN.CITE </w:instrText>
            </w:r>
            <w:r>
              <w:rPr>
                <w:rFonts w:cs="Arial"/>
                <w:sz w:val="22"/>
                <w:szCs w:val="22"/>
              </w:rPr>
              <w:fldChar w:fldCharType="begin">
                <w:fldData xml:space="preserve">PEVuZE5vdGU+PENpdGU+PEF1dGhvcj5VdHRsZXk8L0F1dGhvcj48WWVhcj4yMDE1PC9ZZWFyPjxS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</w:fldData>
              </w:fldChar>
            </w:r>
            <w:r>
              <w:rPr>
                <w:rFonts w:cs="Arial"/>
                <w:sz w:val="22"/>
                <w:szCs w:val="22"/>
              </w:rPr>
              <w:instrText xml:space="preserve"> ADDIN EN.CITE.DATA </w:instrText>
            </w:r>
            <w:r>
              <w:rPr>
                <w:rFonts w:cs="Arial"/>
                <w:sz w:val="22"/>
                <w:szCs w:val="22"/>
              </w:rPr>
            </w:r>
            <w:r>
              <w:rPr>
                <w:rFonts w:cs="Arial"/>
                <w:sz w:val="22"/>
                <w:szCs w:val="22"/>
              </w:rPr>
              <w:fldChar w:fldCharType="end"/>
            </w:r>
            <w:r>
              <w:rPr>
                <w:rFonts w:cs="Arial"/>
                <w:sz w:val="22"/>
                <w:szCs w:val="22"/>
              </w:rPr>
            </w:r>
            <w:r>
              <w:rPr>
                <w:rFonts w:cs="Arial"/>
                <w:sz w:val="22"/>
                <w:szCs w:val="22"/>
              </w:rPr>
              <w:fldChar w:fldCharType="separate"/>
            </w:r>
            <w:r>
              <w:rPr>
                <w:rFonts w:cs="Arial"/>
                <w:noProof/>
                <w:sz w:val="22"/>
                <w:szCs w:val="22"/>
              </w:rPr>
              <w:t>(Uttley, Stevenson et al. 2015)</w:t>
            </w:r>
            <w:r>
              <w:rPr>
                <w:rFonts w:cs="Arial"/>
                <w:sz w:val="22"/>
                <w:szCs w:val="22"/>
              </w:rPr>
              <w:fldChar w:fldCharType="end"/>
            </w:r>
          </w:p>
        </w:tc>
        <w:tc>
          <w:tcPr>
            <w:tcW w:w="0" w:type="auto"/>
          </w:tcPr>
          <w:p w14:paraId="3BFF86CC" w14:textId="1F3748E4" w:rsidR="004271D7" w:rsidRPr="004271D7" w:rsidRDefault="004271D7" w:rsidP="004271D7">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r>
    </w:tbl>
    <w:p w14:paraId="65D2D908" w14:textId="77777777" w:rsidR="00CF75FD" w:rsidRDefault="00CF75FD" w:rsidP="00F62D3D"/>
    <w:p w14:paraId="76537B6A" w14:textId="0581672F" w:rsidR="00015097" w:rsidRPr="00E30054" w:rsidRDefault="00015097" w:rsidP="00E30054">
      <w:pPr>
        <w:sectPr w:rsidR="00015097" w:rsidRPr="00E30054" w:rsidSect="006C56B5">
          <w:pgSz w:w="16838" w:h="11906" w:orient="landscape" w:code="9"/>
          <w:pgMar w:top="1440" w:right="1765" w:bottom="1440" w:left="1440" w:header="737" w:footer="0" w:gutter="0"/>
          <w:cols w:space="708"/>
          <w:titlePg/>
          <w:docGrid w:linePitch="360"/>
        </w:sectPr>
      </w:pPr>
    </w:p>
    <w:p w14:paraId="520ECC1A" w14:textId="410C9A3E" w:rsidR="7D9DAB96" w:rsidRDefault="7D9DAB96" w:rsidP="3C55F8FD">
      <w:pPr>
        <w:pStyle w:val="Heading2"/>
        <w:numPr>
          <w:ilvl w:val="0"/>
          <w:numId w:val="0"/>
        </w:numPr>
      </w:pPr>
      <w:r>
        <w:lastRenderedPageBreak/>
        <w:t>Evidence for music therapy</w:t>
      </w:r>
    </w:p>
    <w:p w14:paraId="3EF666A8" w14:textId="6A463C59" w:rsidR="4F0F98AE" w:rsidRDefault="4F0F98AE" w:rsidP="6F3D7BB4">
      <w:r>
        <w:t xml:space="preserve">Systematic reviews and primary studies reporting evidence for music therapy were identified. The overall quality of the evidence was variable and was not formally assessed. Studies included people with </w:t>
      </w:r>
      <w:r w:rsidR="2024BE34">
        <w:t>neurodevelopmental disorders (a</w:t>
      </w:r>
      <w:r>
        <w:t>utism</w:t>
      </w:r>
      <w:r w:rsidR="1B798EE5">
        <w:t xml:space="preserve"> spectrum disorder</w:t>
      </w:r>
      <w:r w:rsidR="77051966">
        <w:t xml:space="preserve"> and </w:t>
      </w:r>
      <w:r w:rsidR="54133487">
        <w:t>intellectual disability</w:t>
      </w:r>
      <w:r w:rsidR="359E3583">
        <w:t>)</w:t>
      </w:r>
      <w:r w:rsidR="54133487">
        <w:t>, neurological disabilities</w:t>
      </w:r>
      <w:r>
        <w:t xml:space="preserve"> </w:t>
      </w:r>
      <w:r w:rsidR="5FFA293A">
        <w:t>(Parkinson’s disease, multiple sclerosis and stroke</w:t>
      </w:r>
      <w:r w:rsidR="1565587C">
        <w:t>), neurodevelopmental disease (</w:t>
      </w:r>
      <w:r>
        <w:t>cerebral palsy</w:t>
      </w:r>
      <w:r w:rsidR="6866BB01">
        <w:t>) and mental health (</w:t>
      </w:r>
      <w:r>
        <w:t>PTSD, schizophrenia, anxiety</w:t>
      </w:r>
      <w:r w:rsidR="7530CB03">
        <w:t xml:space="preserve"> and depression</w:t>
      </w:r>
      <w:r w:rsidR="2E9458A6">
        <w:t xml:space="preserve">). </w:t>
      </w:r>
      <w:r w:rsidRPr="16340AD3">
        <w:rPr>
          <w:b/>
          <w:bCs/>
        </w:rPr>
        <w:t xml:space="preserve">Table </w:t>
      </w:r>
      <w:r w:rsidR="4D7633BA" w:rsidRPr="16340AD3">
        <w:rPr>
          <w:b/>
          <w:bCs/>
        </w:rPr>
        <w:t>2</w:t>
      </w:r>
      <w:r w:rsidRPr="16340AD3">
        <w:rPr>
          <w:b/>
          <w:bCs/>
        </w:rPr>
        <w:t xml:space="preserve"> </w:t>
      </w:r>
      <w:r>
        <w:t xml:space="preserve">includes a summary of the available evidence for </w:t>
      </w:r>
      <w:r w:rsidR="78FEAE06">
        <w:t xml:space="preserve">music </w:t>
      </w:r>
      <w:r>
        <w:t>therapy by disability group and functional capacity outcomes (grouped into areas described in the legislation). No studies reported personal care or community living outcomes.</w:t>
      </w:r>
    </w:p>
    <w:p w14:paraId="067F87BD" w14:textId="0D046AC8" w:rsidR="5118C9C8" w:rsidRDefault="5118C9C8" w:rsidP="6F3D7BB4">
      <w:r>
        <w:t xml:space="preserve">There is mixed and limited evidence for music therapy for people with disabilities. </w:t>
      </w:r>
      <w:r w:rsidR="0F6F8C5D">
        <w:t xml:space="preserve">The </w:t>
      </w:r>
      <w:r>
        <w:t xml:space="preserve">evidence </w:t>
      </w:r>
      <w:r w:rsidR="2B84C9B4">
        <w:t xml:space="preserve">for music and art therapy differs </w:t>
      </w:r>
      <w:r>
        <w:t>by disability group.</w:t>
      </w:r>
      <w:r w:rsidR="2958A754">
        <w:t xml:space="preserve"> Therefore, it is important to look at the evidence for each disability group individually. </w:t>
      </w:r>
      <w:r>
        <w:t xml:space="preserve"> </w:t>
      </w:r>
    </w:p>
    <w:p w14:paraId="537B251C" w14:textId="78A91BDB" w:rsidR="5118C9C8" w:rsidRDefault="5118C9C8">
      <w:r>
        <w:t xml:space="preserve">It is also important to note that </w:t>
      </w:r>
      <w:r w:rsidR="710379FE">
        <w:t xml:space="preserve">music </w:t>
      </w:r>
      <w:r>
        <w:t>therapy approaches within included studies varied across several factors, including:</w:t>
      </w:r>
    </w:p>
    <w:p w14:paraId="244D7AAB" w14:textId="31050A22" w:rsidR="5118C9C8" w:rsidRDefault="5118C9C8" w:rsidP="6F3D7BB4">
      <w:pPr>
        <w:pStyle w:val="ListParagraph"/>
        <w:numPr>
          <w:ilvl w:val="0"/>
          <w:numId w:val="11"/>
        </w:numPr>
      </w:pPr>
      <w:r>
        <w:t>Modality (e.g.</w:t>
      </w:r>
      <w:r w:rsidR="50E618AE">
        <w:t xml:space="preserve"> educational music therapy, improvisational music therapy</w:t>
      </w:r>
      <w:r w:rsidR="293535A4">
        <w:t>, family-centered music therapy</w:t>
      </w:r>
      <w:r w:rsidR="047A3B1E">
        <w:t xml:space="preserve">, </w:t>
      </w:r>
      <w:r w:rsidR="047A3B1E" w:rsidRPr="16340AD3">
        <w:rPr>
          <w:rFonts w:ascii="Helvetica" w:eastAsia="Helvetica" w:hAnsi="Helvetica" w:cs="Helvetica"/>
          <w:color w:val="212529"/>
        </w:rPr>
        <w:t xml:space="preserve">rhythmic auditory stimulation, music-based movement therapy, </w:t>
      </w:r>
      <w:r w:rsidR="036DF07D" w:rsidRPr="16340AD3">
        <w:rPr>
          <w:rFonts w:ascii="Helvetica" w:eastAsia="Helvetica" w:hAnsi="Helvetica" w:cs="Helvetica"/>
          <w:color w:val="212529"/>
        </w:rPr>
        <w:t xml:space="preserve">listening to music, </w:t>
      </w:r>
      <w:r w:rsidR="0FC1269E" w:rsidRPr="16340AD3">
        <w:rPr>
          <w:rFonts w:ascii="Helvetica" w:eastAsia="Helvetica" w:hAnsi="Helvetica" w:cs="Helvetica"/>
          <w:color w:val="212529"/>
        </w:rPr>
        <w:t>playing an instrument, s</w:t>
      </w:r>
      <w:r w:rsidR="047A3B1E" w:rsidRPr="16340AD3">
        <w:rPr>
          <w:rFonts w:ascii="Helvetica" w:eastAsia="Helvetica" w:hAnsi="Helvetica" w:cs="Helvetica"/>
          <w:color w:val="212529"/>
        </w:rPr>
        <w:t>inging</w:t>
      </w:r>
      <w:r w:rsidR="715B2145" w:rsidRPr="16340AD3">
        <w:rPr>
          <w:rFonts w:ascii="Helvetica" w:eastAsia="Helvetica" w:hAnsi="Helvetica" w:cs="Helvetica"/>
          <w:color w:val="212529"/>
        </w:rPr>
        <w:t>,</w:t>
      </w:r>
      <w:r w:rsidR="095368AE" w:rsidRPr="16340AD3">
        <w:rPr>
          <w:rFonts w:ascii="Helvetica" w:eastAsia="Helvetica" w:hAnsi="Helvetica" w:cs="Helvetica"/>
          <w:color w:val="212529"/>
        </w:rPr>
        <w:t xml:space="preserve"> writing songs, music imagery</w:t>
      </w:r>
      <w:r w:rsidR="4D10F58D" w:rsidRPr="16340AD3">
        <w:rPr>
          <w:rFonts w:ascii="Helvetica" w:eastAsia="Helvetica" w:hAnsi="Helvetica" w:cs="Helvetica"/>
          <w:color w:val="212529"/>
        </w:rPr>
        <w:t xml:space="preserve">, </w:t>
      </w:r>
      <w:r w:rsidR="5F26F67B" w:rsidRPr="16340AD3">
        <w:rPr>
          <w:rFonts w:ascii="Helvetica" w:eastAsia="Helvetica" w:hAnsi="Helvetica" w:cs="Helvetica"/>
          <w:color w:val="212529"/>
        </w:rPr>
        <w:t xml:space="preserve">Chinese ‘5-elements music’ therapy, </w:t>
      </w:r>
      <w:r w:rsidR="0809CD11" w:rsidRPr="1046D2AF">
        <w:rPr>
          <w:rFonts w:ascii="Helvetica" w:eastAsia="Helvetica" w:hAnsi="Helvetica" w:cs="Helvetica"/>
          <w:color w:val="212529"/>
        </w:rPr>
        <w:t xml:space="preserve">Orff </w:t>
      </w:r>
      <w:r w:rsidR="0809CD11" w:rsidRPr="70D98B7A">
        <w:rPr>
          <w:rFonts w:ascii="Helvetica" w:eastAsia="Helvetica" w:hAnsi="Helvetica" w:cs="Helvetica"/>
          <w:color w:val="212529"/>
        </w:rPr>
        <w:t>therapy,</w:t>
      </w:r>
      <w:r w:rsidR="5F26F67B" w:rsidRPr="5FD9E1FE">
        <w:rPr>
          <w:rFonts w:ascii="Helvetica" w:eastAsia="Helvetica" w:hAnsi="Helvetica" w:cs="Helvetica"/>
          <w:color w:val="212529"/>
        </w:rPr>
        <w:t xml:space="preserve"> </w:t>
      </w:r>
      <w:r w:rsidR="4D10F58D" w:rsidRPr="16340AD3">
        <w:rPr>
          <w:rFonts w:ascii="Helvetica" w:eastAsia="Helvetica" w:hAnsi="Helvetica" w:cs="Helvetica"/>
          <w:color w:val="212529"/>
        </w:rPr>
        <w:t>etc.</w:t>
      </w:r>
      <w:r>
        <w:t>)</w:t>
      </w:r>
    </w:p>
    <w:p w14:paraId="48DE3AFF" w14:textId="6CEBC252" w:rsidR="5118C9C8" w:rsidRDefault="37E6C73D" w:rsidP="6F3D7BB4">
      <w:pPr>
        <w:pStyle w:val="ListParagraph"/>
        <w:numPr>
          <w:ilvl w:val="0"/>
          <w:numId w:val="11"/>
        </w:numPr>
      </w:pPr>
      <w:r>
        <w:t>Intensity</w:t>
      </w:r>
      <w:r w:rsidR="164E06E7">
        <w:t xml:space="preserve"> (</w:t>
      </w:r>
      <w:r w:rsidR="1DF189C0">
        <w:t>length</w:t>
      </w:r>
      <w:r w:rsidR="292A749E">
        <w:t xml:space="preserve">, </w:t>
      </w:r>
      <w:r w:rsidR="7EC2A449">
        <w:t>f</w:t>
      </w:r>
      <w:r w:rsidR="095507F0">
        <w:t>requency</w:t>
      </w:r>
      <w:r w:rsidR="164E06E7">
        <w:t xml:space="preserve"> </w:t>
      </w:r>
      <w:r w:rsidR="1E056C89">
        <w:t xml:space="preserve">and duration </w:t>
      </w:r>
      <w:r w:rsidR="164E06E7">
        <w:t xml:space="preserve">of </w:t>
      </w:r>
      <w:r w:rsidR="6CEA0D81">
        <w:t xml:space="preserve">the </w:t>
      </w:r>
      <w:r w:rsidR="164E06E7">
        <w:t>intervention)</w:t>
      </w:r>
    </w:p>
    <w:p w14:paraId="436A7473" w14:textId="123E353D" w:rsidR="5118C9C8" w:rsidRDefault="5118C9C8" w:rsidP="6F3D7BB4">
      <w:pPr>
        <w:pStyle w:val="ListParagraph"/>
        <w:numPr>
          <w:ilvl w:val="0"/>
          <w:numId w:val="11"/>
        </w:numPr>
      </w:pPr>
      <w:r>
        <w:t>Group or individual delivery</w:t>
      </w:r>
    </w:p>
    <w:p w14:paraId="18F7FFB4" w14:textId="4F81677A" w:rsidR="5118C9C8" w:rsidRDefault="5118C9C8" w:rsidP="6F3D7BB4">
      <w:pPr>
        <w:pStyle w:val="ListParagraph"/>
        <w:numPr>
          <w:ilvl w:val="0"/>
          <w:numId w:val="11"/>
        </w:numPr>
      </w:pPr>
      <w:r>
        <w:t xml:space="preserve">Setting, including country </w:t>
      </w:r>
    </w:p>
    <w:p w14:paraId="0BA25815" w14:textId="4E390ACE" w:rsidR="5118C9C8" w:rsidRDefault="5118C9C8" w:rsidP="6F3D7BB4">
      <w:r>
        <w:t>The potential impact of these factors on outcomes was unable to be investigated due to limited evidence and time constraints.</w:t>
      </w:r>
    </w:p>
    <w:p w14:paraId="2DD17464" w14:textId="150DE374" w:rsidR="6EFD6CA7" w:rsidRDefault="6EFD6CA7" w:rsidP="588EE549">
      <w:pPr>
        <w:pStyle w:val="Heading3"/>
        <w:numPr>
          <w:ilvl w:val="0"/>
          <w:numId w:val="0"/>
        </w:numPr>
      </w:pPr>
      <w:r w:rsidRPr="588EE549">
        <w:t>Reasonable evidence for benefit</w:t>
      </w:r>
    </w:p>
    <w:p w14:paraId="6A106F78" w14:textId="6EA26721" w:rsidR="04D6FF42" w:rsidRDefault="04D6FF42">
      <w:r>
        <w:t xml:space="preserve">For some </w:t>
      </w:r>
      <w:r w:rsidR="783210CA">
        <w:t>disability groups</w:t>
      </w:r>
      <w:r>
        <w:t xml:space="preserve">, there is reasonable evidence for the benefit of </w:t>
      </w:r>
      <w:r w:rsidR="436A48A5">
        <w:t>m</w:t>
      </w:r>
      <w:r>
        <w:t>usic therapy</w:t>
      </w:r>
      <w:r w:rsidR="1AE6531B">
        <w:t xml:space="preserve"> on functional outcomes</w:t>
      </w:r>
      <w:r>
        <w:t>.</w:t>
      </w:r>
    </w:p>
    <w:p w14:paraId="5DFD3BA3" w14:textId="02BF7A79" w:rsidR="7A157651" w:rsidRDefault="7A157651" w:rsidP="316CFF19">
      <w:pPr>
        <w:pStyle w:val="ListParagraph"/>
        <w:numPr>
          <w:ilvl w:val="0"/>
          <w:numId w:val="13"/>
        </w:numPr>
      </w:pPr>
      <w:r>
        <w:t xml:space="preserve">For people with </w:t>
      </w:r>
      <w:r w:rsidR="5A5CBC5E" w:rsidRPr="5798B193">
        <w:rPr>
          <w:b/>
          <w:bCs/>
        </w:rPr>
        <w:t>m</w:t>
      </w:r>
      <w:r w:rsidRPr="5798B193">
        <w:rPr>
          <w:b/>
          <w:bCs/>
        </w:rPr>
        <w:t xml:space="preserve">ultiple </w:t>
      </w:r>
      <w:r w:rsidR="0ED613E6" w:rsidRPr="5798B193">
        <w:rPr>
          <w:b/>
          <w:bCs/>
        </w:rPr>
        <w:t>s</w:t>
      </w:r>
      <w:r w:rsidRPr="5798B193">
        <w:rPr>
          <w:b/>
          <w:bCs/>
        </w:rPr>
        <w:t>clerosis (MS)</w:t>
      </w:r>
      <w:r>
        <w:t xml:space="preserve"> there is evidence from several studies that music</w:t>
      </w:r>
      <w:r w:rsidR="007C3181">
        <w:t xml:space="preserve"> therapy</w:t>
      </w:r>
      <w:r>
        <w:t xml:space="preserve"> may be a safe and effective complementary approach for rehabilitation of MS patients. Music therapy can improve some aspects of gait and walking, fatigue level, fatigability, coordination, dexterity, balance, walking endurance, lower extremity functional strength, emotional status and pain. There is some evidence that music therapy may improve depression, self-acceptance and quality of life in people living with MS. The </w:t>
      </w:r>
      <w:r>
        <w:lastRenderedPageBreak/>
        <w:t xml:space="preserve">evidence for </w:t>
      </w:r>
      <w:r w:rsidR="0048625C">
        <w:t>cognitive</w:t>
      </w:r>
      <w:r>
        <w:t xml:space="preserve"> improvement, mental fatigability and memory is unclear.</w:t>
      </w:r>
    </w:p>
    <w:p w14:paraId="132266E1" w14:textId="4BEFB707" w:rsidR="3E304117" w:rsidRDefault="3E304117" w:rsidP="08A51C36">
      <w:pPr>
        <w:pStyle w:val="ListParagraph"/>
        <w:numPr>
          <w:ilvl w:val="0"/>
          <w:numId w:val="13"/>
        </w:numPr>
        <w:rPr>
          <w:b/>
          <w:bCs/>
        </w:rPr>
      </w:pPr>
      <w:r>
        <w:t xml:space="preserve">For people who have had a </w:t>
      </w:r>
      <w:r w:rsidRPr="588EE549">
        <w:rPr>
          <w:b/>
          <w:bCs/>
        </w:rPr>
        <w:t xml:space="preserve">stroke </w:t>
      </w:r>
      <w:r>
        <w:t>t</w:t>
      </w:r>
      <w:r w:rsidRPr="588EE549">
        <w:rPr>
          <w:rFonts w:ascii="Helvetica" w:eastAsia="Helvetica" w:hAnsi="Helvetica" w:cs="Helvetica"/>
          <w:color w:val="212529"/>
        </w:rPr>
        <w:t>here is evidence that music</w:t>
      </w:r>
      <w:r w:rsidR="003D0621" w:rsidRPr="588EE549">
        <w:rPr>
          <w:rFonts w:ascii="Helvetica" w:eastAsia="Helvetica" w:hAnsi="Helvetica" w:cs="Helvetica"/>
          <w:color w:val="212529"/>
        </w:rPr>
        <w:t xml:space="preserve"> therapy</w:t>
      </w:r>
      <w:r w:rsidRPr="588EE549">
        <w:rPr>
          <w:rFonts w:ascii="Helvetica" w:eastAsia="Helvetica" w:hAnsi="Helvetica" w:cs="Helvetica"/>
          <w:color w:val="212529"/>
        </w:rPr>
        <w:t xml:space="preserve"> may assist in rehabilitation. There is evidence for improvements in </w:t>
      </w:r>
      <w:r>
        <w:t xml:space="preserve">physical status (upper-limb activity, various aspects of walking - such as stride length, gait velocity and balance), cognition (paying attention, communication), and mood in people who </w:t>
      </w:r>
      <w:r w:rsidR="004E6A7A">
        <w:t xml:space="preserve">have </w:t>
      </w:r>
      <w:r>
        <w:t>had a stroke. There is evidence for the beneficial effects of rhythmic auditory cueing on walking velocity, cadence and stride length. Receptive music therapy may assist mood and some aspects of cognitive function (i.e. verbal memory, focused attention). There is some evidence ‘Five-Element music’ therapy may have moderate benefit in language rehabilitation for people with post-stroke aphasia (such as improvements in functional communication, repetition and naming, but not comprehension).</w:t>
      </w:r>
    </w:p>
    <w:p w14:paraId="56BF9C92" w14:textId="5D046EAF" w:rsidR="78128190" w:rsidRDefault="78128190" w:rsidP="588EE549">
      <w:pPr>
        <w:pStyle w:val="Heading3"/>
        <w:numPr>
          <w:ilvl w:val="0"/>
          <w:numId w:val="0"/>
        </w:numPr>
      </w:pPr>
      <w:r w:rsidRPr="588EE549">
        <w:t>Limited evidence with some positive indications</w:t>
      </w:r>
    </w:p>
    <w:p w14:paraId="0B9DD563" w14:textId="7CE6DBA3" w:rsidR="6F9ABAAD" w:rsidRDefault="6F9ABAAD">
      <w:r>
        <w:t xml:space="preserve">For some </w:t>
      </w:r>
      <w:r w:rsidR="7B4D1833">
        <w:t>disability groups</w:t>
      </w:r>
      <w:r>
        <w:t>, there was very limited evidence</w:t>
      </w:r>
      <w:r w:rsidR="0F05D220">
        <w:t xml:space="preserve"> for the impact of music therapy on functional outcomes</w:t>
      </w:r>
      <w:r>
        <w:t>, but the available evidence provided some initial positive indications.</w:t>
      </w:r>
    </w:p>
    <w:p w14:paraId="3C9C2479" w14:textId="289B8690" w:rsidR="5CA9F578" w:rsidRDefault="5CA9F578" w:rsidP="74B80D09">
      <w:pPr>
        <w:pStyle w:val="ListParagraph"/>
        <w:numPr>
          <w:ilvl w:val="0"/>
          <w:numId w:val="13"/>
        </w:numPr>
        <w:rPr>
          <w:b/>
          <w:bCs/>
        </w:rPr>
      </w:pPr>
      <w:r>
        <w:t xml:space="preserve">For people with </w:t>
      </w:r>
      <w:r w:rsidRPr="74B80D09">
        <w:rPr>
          <w:b/>
          <w:bCs/>
        </w:rPr>
        <w:t>Parkinson’s Disease</w:t>
      </w:r>
      <w:r>
        <w:t xml:space="preserve"> </w:t>
      </w:r>
      <w:r w:rsidRPr="0048625C">
        <w:rPr>
          <w:b/>
          <w:bCs/>
        </w:rPr>
        <w:t>(PD)</w:t>
      </w:r>
      <w:r>
        <w:t xml:space="preserve"> t</w:t>
      </w:r>
      <w:r w:rsidRPr="74B80D09">
        <w:rPr>
          <w:rFonts w:ascii="Helvetica" w:eastAsia="Helvetica" w:hAnsi="Helvetica" w:cs="Helvetica"/>
          <w:color w:val="212529"/>
        </w:rPr>
        <w:t xml:space="preserve">here is some limited evidence that rhythmic auditory stimulation may significantly improve gait speed and stride length. </w:t>
      </w:r>
      <w:r>
        <w:t>However, the quality of evidence was low, and the number of studies and participants was small.</w:t>
      </w:r>
      <w:r w:rsidRPr="74B80D09">
        <w:rPr>
          <w:rFonts w:ascii="Helvetica" w:eastAsia="Helvetica" w:hAnsi="Helvetica" w:cs="Helvetica"/>
          <w:color w:val="212529"/>
        </w:rPr>
        <w:t xml:space="preserve"> There is some evidence that music-based movement therapy may improve motor function, balance, freezing of gait, walking speed and mental health, but </w:t>
      </w:r>
      <w:r>
        <w:t xml:space="preserve">not gait cadence, stride length, or quality of life in people with PD. </w:t>
      </w:r>
      <w:r w:rsidRPr="74B80D09">
        <w:rPr>
          <w:rFonts w:ascii="Helvetica" w:eastAsia="Helvetica" w:hAnsi="Helvetica" w:cs="Helvetica"/>
          <w:color w:val="212529"/>
        </w:rPr>
        <w:t>There is some evidence that singing may have a beneficial effect on speech in people with PD.</w:t>
      </w:r>
    </w:p>
    <w:p w14:paraId="4A4FB9E1" w14:textId="72337B55" w:rsidR="358F6C5D" w:rsidRDefault="358F6C5D" w:rsidP="4C7F3369">
      <w:pPr>
        <w:pStyle w:val="ListParagraph"/>
        <w:numPr>
          <w:ilvl w:val="0"/>
          <w:numId w:val="13"/>
        </w:numPr>
        <w:rPr>
          <w:b/>
          <w:bCs/>
        </w:rPr>
      </w:pPr>
      <w:r>
        <w:t xml:space="preserve">For people with </w:t>
      </w:r>
      <w:r w:rsidRPr="588EE549">
        <w:rPr>
          <w:b/>
          <w:bCs/>
        </w:rPr>
        <w:t>depression</w:t>
      </w:r>
      <w:r>
        <w:t xml:space="preserve"> and/or </w:t>
      </w:r>
      <w:r w:rsidRPr="588EE549">
        <w:rPr>
          <w:b/>
          <w:bCs/>
        </w:rPr>
        <w:t xml:space="preserve">anxiety </w:t>
      </w:r>
      <w:r>
        <w:t>there is some evidence that music</w:t>
      </w:r>
      <w:r w:rsidR="00317454">
        <w:t xml:space="preserve"> therapy</w:t>
      </w:r>
      <w:r>
        <w:t xml:space="preserve"> in addition to usual treatment may improve depressive symptoms when compared with usual treatment alone. There is evidence that music</w:t>
      </w:r>
      <w:r w:rsidR="004D7188">
        <w:t xml:space="preserve"> therapy</w:t>
      </w:r>
      <w:r>
        <w:t xml:space="preserve"> in adults, adolescents and children with depression improve</w:t>
      </w:r>
      <w:r w:rsidR="00FF58DE">
        <w:t>d</w:t>
      </w:r>
      <w:r>
        <w:t xml:space="preserve"> symptoms </w:t>
      </w:r>
      <w:r w:rsidR="506E9396">
        <w:t xml:space="preserve">of depression </w:t>
      </w:r>
      <w:r>
        <w:t>and improved functioning compared with usual treatment alone. Music</w:t>
      </w:r>
      <w:r w:rsidR="00843A73">
        <w:t xml:space="preserve"> therapy</w:t>
      </w:r>
      <w:r>
        <w:t xml:space="preserve"> also decreased anxiety symptoms and cognitive ability, although </w:t>
      </w:r>
      <w:r w:rsidR="006E0173">
        <w:t xml:space="preserve">showed </w:t>
      </w:r>
      <w:r>
        <w:t xml:space="preserve">no improvement in quality of life. </w:t>
      </w:r>
    </w:p>
    <w:p w14:paraId="3CFE8A6E" w14:textId="77777777" w:rsidR="00213A1B" w:rsidRDefault="00213A1B" w:rsidP="588EE549">
      <w:pPr>
        <w:pStyle w:val="Heading3"/>
        <w:numPr>
          <w:ilvl w:val="0"/>
          <w:numId w:val="0"/>
        </w:numPr>
      </w:pPr>
    </w:p>
    <w:p w14:paraId="153944A1" w14:textId="77777777" w:rsidR="00213A1B" w:rsidRDefault="00213A1B" w:rsidP="588EE549">
      <w:pPr>
        <w:pStyle w:val="Heading3"/>
        <w:numPr>
          <w:ilvl w:val="0"/>
          <w:numId w:val="0"/>
        </w:numPr>
      </w:pPr>
    </w:p>
    <w:p w14:paraId="197887C8" w14:textId="0C11781A" w:rsidR="6F437F02" w:rsidRDefault="6F437F02" w:rsidP="588EE549">
      <w:pPr>
        <w:pStyle w:val="Heading3"/>
        <w:numPr>
          <w:ilvl w:val="0"/>
          <w:numId w:val="0"/>
        </w:numPr>
      </w:pPr>
      <w:r w:rsidRPr="588EE549">
        <w:lastRenderedPageBreak/>
        <w:t>Limited and mixed evidence</w:t>
      </w:r>
    </w:p>
    <w:p w14:paraId="3DDB836A" w14:textId="37CC63B3" w:rsidR="02854571" w:rsidRDefault="02854571">
      <w:r>
        <w:t xml:space="preserve">For some </w:t>
      </w:r>
      <w:r w:rsidR="7F7262A9">
        <w:t>disability groups</w:t>
      </w:r>
      <w:r>
        <w:t>, there was limited and mixed evidence</w:t>
      </w:r>
      <w:r w:rsidR="25D15A89">
        <w:t xml:space="preserve"> for the impact of music therapy on functional outcomes</w:t>
      </w:r>
      <w:r>
        <w:t>.</w:t>
      </w:r>
    </w:p>
    <w:p w14:paraId="0C6A7C10" w14:textId="4AB81E61" w:rsidR="0AC586D5" w:rsidRDefault="5DE42559" w:rsidP="64C7EF2C">
      <w:pPr>
        <w:pStyle w:val="ListParagraph"/>
        <w:numPr>
          <w:ilvl w:val="0"/>
          <w:numId w:val="15"/>
        </w:numPr>
      </w:pPr>
      <w:r>
        <w:t xml:space="preserve">For </w:t>
      </w:r>
      <w:r w:rsidR="1393A7AA" w:rsidRPr="64C7EF2C">
        <w:rPr>
          <w:b/>
          <w:bCs/>
        </w:rPr>
        <w:t>children and adolescents</w:t>
      </w:r>
      <w:r w:rsidRPr="64C7EF2C">
        <w:rPr>
          <w:b/>
          <w:bCs/>
        </w:rPr>
        <w:t xml:space="preserve"> with autism </w:t>
      </w:r>
      <w:r w:rsidR="4D73B475">
        <w:t>it is</w:t>
      </w:r>
      <w:r>
        <w:t xml:space="preserve"> uncertain whether music</w:t>
      </w:r>
      <w:r w:rsidR="005C0997">
        <w:t xml:space="preserve"> therapy</w:t>
      </w:r>
      <w:r>
        <w:t xml:space="preserve"> </w:t>
      </w:r>
      <w:r w:rsidR="005C0997">
        <w:t>has</w:t>
      </w:r>
      <w:r>
        <w:t xml:space="preserve"> any benefit. Music therapy has been attributed to likely or probable improvements across a range of autism outcomes (including global improvement, symptom severity, quality of life, speech production, social engagement, joint attention and social functioning). There is conflicting evidence for verbal and non-verbal communication and no evidence for social interaction. No reduction in a measure of autism symptom severity was observed in children from short-term (6 months) exposure to improvisational music therapy. </w:t>
      </w:r>
      <w:r w:rsidR="502DA82E">
        <w:t>M</w:t>
      </w:r>
      <w:r>
        <w:t>others</w:t>
      </w:r>
      <w:r w:rsidR="69E658D7">
        <w:t xml:space="preserve"> </w:t>
      </w:r>
      <w:r w:rsidR="02A7CF6D">
        <w:t>with children on the autism spectrum</w:t>
      </w:r>
      <w:r w:rsidR="612DE437">
        <w:t xml:space="preserve"> </w:t>
      </w:r>
      <w:r w:rsidR="1059564F">
        <w:t xml:space="preserve">who </w:t>
      </w:r>
      <w:r w:rsidR="612DE437">
        <w:t>wer</w:t>
      </w:r>
      <w:r w:rsidR="0C7C73AD">
        <w:t xml:space="preserve">e followed up </w:t>
      </w:r>
      <w:r w:rsidR="4422D0D7">
        <w:t>four years after</w:t>
      </w:r>
      <w:r w:rsidR="69E658D7">
        <w:t xml:space="preserve"> </w:t>
      </w:r>
      <w:r w:rsidR="149D0922">
        <w:t>completing</w:t>
      </w:r>
      <w:r>
        <w:t xml:space="preserve"> a 16-week home-based family-centred music therapy program</w:t>
      </w:r>
      <w:r w:rsidR="654335F2">
        <w:t xml:space="preserve"> </w:t>
      </w:r>
      <w:r w:rsidR="000D616C">
        <w:t>reported</w:t>
      </w:r>
      <w:r w:rsidR="2A8AB460">
        <w:t xml:space="preserve"> </w:t>
      </w:r>
      <w:r w:rsidR="7DEA4D9D">
        <w:t xml:space="preserve">long-term </w:t>
      </w:r>
      <w:r w:rsidR="50443027">
        <w:t xml:space="preserve">program </w:t>
      </w:r>
      <w:r>
        <w:t xml:space="preserve">benefits </w:t>
      </w:r>
      <w:r w:rsidR="1C849C82">
        <w:t xml:space="preserve">leading to improved </w:t>
      </w:r>
      <w:r>
        <w:t xml:space="preserve">social </w:t>
      </w:r>
      <w:r w:rsidR="735251B3">
        <w:t xml:space="preserve">relationships in the family </w:t>
      </w:r>
      <w:r w:rsidR="46086FEF">
        <w:t xml:space="preserve">and </w:t>
      </w:r>
      <w:r>
        <w:t xml:space="preserve">quality of life. For (predominantly younger) </w:t>
      </w:r>
      <w:r w:rsidRPr="64C7EF2C">
        <w:rPr>
          <w:b/>
          <w:bCs/>
        </w:rPr>
        <w:t xml:space="preserve">adults with autism </w:t>
      </w:r>
      <w:r>
        <w:t xml:space="preserve">without intellectual impairment, music </w:t>
      </w:r>
      <w:r w:rsidR="5814321E">
        <w:t>therapy</w:t>
      </w:r>
      <w:r>
        <w:t xml:space="preserve"> may have a positive impact on mental health and wellbeing.</w:t>
      </w:r>
    </w:p>
    <w:p w14:paraId="64D68821" w14:textId="7BEE1D6A" w:rsidR="7BA28833" w:rsidRDefault="77D93ED8" w:rsidP="3A8CA4A4">
      <w:pPr>
        <w:pStyle w:val="ListParagraph"/>
        <w:numPr>
          <w:ilvl w:val="0"/>
          <w:numId w:val="13"/>
        </w:numPr>
      </w:pPr>
      <w:r>
        <w:t xml:space="preserve">For people with </w:t>
      </w:r>
      <w:r w:rsidRPr="3A8CA4A4">
        <w:rPr>
          <w:b/>
          <w:bCs/>
        </w:rPr>
        <w:t>schizophrenia</w:t>
      </w:r>
      <w:r>
        <w:t xml:space="preserve"> there is moderate to low quality evidence for the short- to long-term effects of music therapy on global mental state (including general and negative symptoms), general and social functioning, and quality of life. Positive results may be mediated by the intensity (frequency) of the intervention. There are mixed results for cognitive functioning and inconclusive data on behavioural outcomes.  </w:t>
      </w:r>
    </w:p>
    <w:p w14:paraId="5D1C607D" w14:textId="2586D981" w:rsidR="7BA28833" w:rsidRDefault="3C0FE62B" w:rsidP="3A8CA4A4">
      <w:pPr>
        <w:pStyle w:val="ListParagraph"/>
        <w:numPr>
          <w:ilvl w:val="0"/>
          <w:numId w:val="13"/>
        </w:numPr>
      </w:pPr>
      <w:r>
        <w:t xml:space="preserve">For people with </w:t>
      </w:r>
      <w:r w:rsidR="4340528D" w:rsidRPr="64C7EF2C">
        <w:rPr>
          <w:b/>
          <w:bCs/>
        </w:rPr>
        <w:t>p</w:t>
      </w:r>
      <w:r w:rsidRPr="64C7EF2C">
        <w:rPr>
          <w:b/>
          <w:bCs/>
        </w:rPr>
        <w:t>ost</w:t>
      </w:r>
      <w:r w:rsidR="256FE13D" w:rsidRPr="64C7EF2C">
        <w:rPr>
          <w:b/>
          <w:bCs/>
        </w:rPr>
        <w:t>-</w:t>
      </w:r>
      <w:r w:rsidR="4340528D" w:rsidRPr="64C7EF2C">
        <w:rPr>
          <w:b/>
          <w:bCs/>
        </w:rPr>
        <w:t>t</w:t>
      </w:r>
      <w:r w:rsidRPr="64C7EF2C">
        <w:rPr>
          <w:b/>
          <w:bCs/>
        </w:rPr>
        <w:t xml:space="preserve">raumatic </w:t>
      </w:r>
      <w:r w:rsidR="4340528D" w:rsidRPr="64C7EF2C">
        <w:rPr>
          <w:b/>
          <w:bCs/>
        </w:rPr>
        <w:t>s</w:t>
      </w:r>
      <w:r w:rsidRPr="64C7EF2C">
        <w:rPr>
          <w:b/>
          <w:bCs/>
        </w:rPr>
        <w:t xml:space="preserve">tress </w:t>
      </w:r>
      <w:r w:rsidR="4340528D" w:rsidRPr="64C7EF2C">
        <w:rPr>
          <w:b/>
          <w:bCs/>
        </w:rPr>
        <w:t>d</w:t>
      </w:r>
      <w:r w:rsidRPr="64C7EF2C">
        <w:rPr>
          <w:b/>
          <w:bCs/>
        </w:rPr>
        <w:t>isorder</w:t>
      </w:r>
      <w:r>
        <w:t xml:space="preserve"> </w:t>
      </w:r>
      <w:r w:rsidRPr="64C7EF2C">
        <w:rPr>
          <w:b/>
          <w:bCs/>
        </w:rPr>
        <w:t>(PTSD)</w:t>
      </w:r>
      <w:r>
        <w:t xml:space="preserve"> there is low certainty of the evidence for music therapy in reducing moderate to severe PTSD and depressive symptoms. </w:t>
      </w:r>
    </w:p>
    <w:p w14:paraId="48E6DF9F" w14:textId="715E0EEF" w:rsidR="7BA28833" w:rsidRDefault="3C0FE62B" w:rsidP="3A8CA4A4">
      <w:pPr>
        <w:pStyle w:val="ListParagraph"/>
        <w:numPr>
          <w:ilvl w:val="0"/>
          <w:numId w:val="13"/>
        </w:numPr>
      </w:pPr>
      <w:r>
        <w:t xml:space="preserve">For </w:t>
      </w:r>
      <w:r w:rsidRPr="64C7EF2C">
        <w:rPr>
          <w:b/>
          <w:bCs/>
        </w:rPr>
        <w:t>children with epilepsy</w:t>
      </w:r>
      <w:r>
        <w:t xml:space="preserve"> there is inconclusive evidence to determine the effectiveness of listening to Mozart’s music (the </w:t>
      </w:r>
      <w:r w:rsidR="446B4BF5">
        <w:t>‘</w:t>
      </w:r>
      <w:r>
        <w:t>Mozart effect</w:t>
      </w:r>
      <w:r w:rsidR="3F58A19A">
        <w:t>’</w:t>
      </w:r>
      <w:r>
        <w:t xml:space="preserve">) </w:t>
      </w:r>
      <w:r w:rsidR="1E2B34D6">
        <w:t xml:space="preserve">to </w:t>
      </w:r>
      <w:r>
        <w:t>reduc</w:t>
      </w:r>
      <w:r w:rsidR="682B7D06">
        <w:t>e</w:t>
      </w:r>
      <w:r>
        <w:t xml:space="preserve"> seizures in children </w:t>
      </w:r>
      <w:r w:rsidR="2E68A22A">
        <w:t>(</w:t>
      </w:r>
      <w:r w:rsidR="22D83C94">
        <w:t>and</w:t>
      </w:r>
      <w:r w:rsidR="2E68A22A">
        <w:t xml:space="preserve"> EEG abnormalities associate</w:t>
      </w:r>
      <w:r w:rsidR="54C4F489">
        <w:t>d</w:t>
      </w:r>
      <w:r w:rsidR="2E68A22A">
        <w:t xml:space="preserve"> with increased </w:t>
      </w:r>
      <w:r w:rsidR="13C10AAB">
        <w:t xml:space="preserve">seizure </w:t>
      </w:r>
      <w:r w:rsidR="2E68A22A">
        <w:t>risk)</w:t>
      </w:r>
      <w:r w:rsidR="474E53EC">
        <w:t xml:space="preserve"> </w:t>
      </w:r>
      <w:r>
        <w:t>either as an adjunct to medical management or in children with epilepsy refractory to medications.</w:t>
      </w:r>
    </w:p>
    <w:p w14:paraId="72A1931F" w14:textId="0922830B" w:rsidR="64CC8B13" w:rsidRDefault="52C17011" w:rsidP="64C7EF2C">
      <w:pPr>
        <w:pStyle w:val="ListParagraph"/>
        <w:numPr>
          <w:ilvl w:val="0"/>
          <w:numId w:val="13"/>
        </w:numPr>
      </w:pPr>
      <w:r>
        <w:t xml:space="preserve">For </w:t>
      </w:r>
      <w:r w:rsidRPr="588EE549">
        <w:rPr>
          <w:b/>
          <w:bCs/>
        </w:rPr>
        <w:t>children with intellectual disability and auditory processing disorder</w:t>
      </w:r>
      <w:r>
        <w:t>, O</w:t>
      </w:r>
      <w:r w:rsidR="553B0F0A">
        <w:t>rff music therapy (a developmental approach to music therapy)</w:t>
      </w:r>
      <w:r w:rsidR="09572C40">
        <w:t xml:space="preserve"> </w:t>
      </w:r>
      <w:r w:rsidR="3E079D62">
        <w:t xml:space="preserve">was found to </w:t>
      </w:r>
      <w:r w:rsidR="27927FA6">
        <w:t xml:space="preserve">significantly </w:t>
      </w:r>
      <w:r w:rsidR="6F1180D4">
        <w:t xml:space="preserve">improve </w:t>
      </w:r>
      <w:r w:rsidR="7D5FADE1">
        <w:t>auditory processing skills</w:t>
      </w:r>
      <w:r w:rsidR="6920D876">
        <w:t>.</w:t>
      </w:r>
      <w:r w:rsidR="7D5FADE1">
        <w:t xml:space="preserve"> </w:t>
      </w:r>
    </w:p>
    <w:p w14:paraId="6CF9931C" w14:textId="389CD197" w:rsidR="174055C3" w:rsidRDefault="174055C3" w:rsidP="588EE549">
      <w:pPr>
        <w:pStyle w:val="Heading3"/>
        <w:numPr>
          <w:ilvl w:val="0"/>
          <w:numId w:val="0"/>
        </w:numPr>
      </w:pPr>
      <w:r>
        <w:t>No available evidence</w:t>
      </w:r>
    </w:p>
    <w:p w14:paraId="0E1168AF" w14:textId="569E7412" w:rsidR="00EA21A0" w:rsidRDefault="051D8D4F" w:rsidP="16340AD3">
      <w:pPr>
        <w:sectPr w:rsidR="00EA21A0" w:rsidSect="006C56B5">
          <w:pgSz w:w="11906" w:h="16838" w:code="9"/>
          <w:pgMar w:top="1765" w:right="1440" w:bottom="1440" w:left="1440" w:header="737" w:footer="0" w:gutter="0"/>
          <w:cols w:space="708"/>
          <w:titlePg/>
          <w:docGrid w:linePitch="360"/>
        </w:sectPr>
      </w:pPr>
      <w:r>
        <w:t xml:space="preserve">In other </w:t>
      </w:r>
      <w:r w:rsidR="206510C4">
        <w:t>disability groups</w:t>
      </w:r>
      <w:r>
        <w:t xml:space="preserve">, we were unable to identify any evidence to understand how </w:t>
      </w:r>
      <w:r w:rsidR="788752FA">
        <w:t>music therapy i</w:t>
      </w:r>
      <w:r>
        <w:t xml:space="preserve">mpacts functional capacity. This includes all disability groups not </w:t>
      </w:r>
      <w:r>
        <w:lastRenderedPageBreak/>
        <w:t xml:space="preserve">mentioned. This means there might be benefits or they may not be, but we do not have any evidence to understand this. </w:t>
      </w:r>
    </w:p>
    <w:p w14:paraId="0CEDDF1A" w14:textId="77777777" w:rsidR="00FF031B" w:rsidRDefault="00FF031B" w:rsidP="3C55F8FD"/>
    <w:p w14:paraId="1D382F48" w14:textId="4C6BCF4F" w:rsidR="00CD723F" w:rsidRDefault="00FF031B" w:rsidP="00660B9B">
      <w:pPr>
        <w:pStyle w:val="Heading5"/>
      </w:pPr>
      <w:r>
        <w:t xml:space="preserve">Table </w:t>
      </w:r>
      <w:r w:rsidR="42B3653E">
        <w:t>2. Evidence for music therapy by disability group and outcome.</w:t>
      </w:r>
    </w:p>
    <w:p w14:paraId="4DC30DB2" w14:textId="0A68ADE6" w:rsidR="006246DC" w:rsidRPr="006246DC" w:rsidRDefault="00A7461B" w:rsidP="006246DC">
      <w:r>
        <w:t>Note:</w:t>
      </w:r>
      <w:r w:rsidR="00FA7782">
        <w:t xml:space="preserve"> </w:t>
      </w:r>
      <w:r w:rsidR="008C00A1">
        <w:t>W</w:t>
      </w:r>
      <w:r w:rsidR="00FA7782">
        <w:t>ellbeing and quality of life outcome</w:t>
      </w:r>
      <w:r w:rsidR="00555012">
        <w:t>s</w:t>
      </w:r>
      <w:r w:rsidR="0041542B">
        <w:t xml:space="preserve"> alone</w:t>
      </w:r>
      <w:r w:rsidR="00FA7782">
        <w:t xml:space="preserve"> are not considered functional outcomes</w:t>
      </w:r>
    </w:p>
    <w:tbl>
      <w:tblPr>
        <w:tblStyle w:val="ListTable4"/>
        <w:tblW w:w="0" w:type="auto"/>
        <w:tblLook w:val="04A0" w:firstRow="1" w:lastRow="0" w:firstColumn="1" w:lastColumn="0" w:noHBand="0" w:noVBand="1"/>
      </w:tblPr>
      <w:tblGrid>
        <w:gridCol w:w="1949"/>
        <w:gridCol w:w="2400"/>
        <w:gridCol w:w="2005"/>
        <w:gridCol w:w="2021"/>
        <w:gridCol w:w="2428"/>
        <w:gridCol w:w="2820"/>
      </w:tblGrid>
      <w:tr w:rsidR="004271D7" w14:paraId="70D77C24" w14:textId="77777777" w:rsidTr="439EA0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F057D6" w14:textId="77777777" w:rsidR="004271D7" w:rsidRPr="004271D7" w:rsidRDefault="004271D7">
            <w:pPr>
              <w:rPr>
                <w:rFonts w:cs="Arial"/>
                <w:sz w:val="22"/>
                <w:szCs w:val="22"/>
                <w:lang w:val="en-AU"/>
              </w:rPr>
            </w:pPr>
            <w:r w:rsidRPr="00A07435">
              <w:rPr>
                <w:rFonts w:eastAsia="Aptos" w:cs="Arial"/>
                <w:sz w:val="22"/>
                <w:szCs w:val="22"/>
                <w:lang w:val="en-AU"/>
              </w:rPr>
              <w:t>Disability group</w:t>
            </w:r>
          </w:p>
        </w:tc>
        <w:tc>
          <w:tcPr>
            <w:tcW w:w="0" w:type="auto"/>
          </w:tcPr>
          <w:p w14:paraId="4B667E6A" w14:textId="77777777" w:rsidR="004271D7" w:rsidRPr="004271D7" w:rsidRDefault="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Language and communication</w:t>
            </w:r>
          </w:p>
        </w:tc>
        <w:tc>
          <w:tcPr>
            <w:tcW w:w="0" w:type="auto"/>
          </w:tcPr>
          <w:p w14:paraId="360C81E6" w14:textId="77777777" w:rsidR="004271D7" w:rsidRPr="004271D7" w:rsidRDefault="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Mobility and movement</w:t>
            </w:r>
          </w:p>
        </w:tc>
        <w:tc>
          <w:tcPr>
            <w:tcW w:w="0" w:type="auto"/>
          </w:tcPr>
          <w:p w14:paraId="18E022C8" w14:textId="77777777" w:rsidR="004271D7" w:rsidRPr="004271D7" w:rsidRDefault="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Interpersonal interactions</w:t>
            </w:r>
          </w:p>
        </w:tc>
        <w:tc>
          <w:tcPr>
            <w:tcW w:w="0" w:type="auto"/>
          </w:tcPr>
          <w:p w14:paraId="69A31E68" w14:textId="77777777" w:rsidR="004271D7" w:rsidRPr="004271D7" w:rsidRDefault="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Functioning (incl. psychosocial)</w:t>
            </w:r>
          </w:p>
        </w:tc>
        <w:tc>
          <w:tcPr>
            <w:tcW w:w="0" w:type="auto"/>
          </w:tcPr>
          <w:p w14:paraId="31D26E1F" w14:textId="77777777" w:rsidR="004271D7" w:rsidRPr="004271D7" w:rsidRDefault="004271D7">
            <w:pPr>
              <w:cnfStyle w:val="100000000000" w:firstRow="1" w:lastRow="0" w:firstColumn="0" w:lastColumn="0" w:oddVBand="0" w:evenVBand="0" w:oddHBand="0" w:evenHBand="0" w:firstRowFirstColumn="0" w:firstRowLastColumn="0" w:lastRowFirstColumn="0" w:lastRowLastColumn="0"/>
              <w:rPr>
                <w:rFonts w:cs="Arial"/>
                <w:sz w:val="22"/>
                <w:szCs w:val="22"/>
                <w:lang w:val="en-AU"/>
              </w:rPr>
            </w:pPr>
            <w:r w:rsidRPr="00A07435">
              <w:rPr>
                <w:rFonts w:eastAsia="Aptos" w:cs="Arial"/>
                <w:sz w:val="22"/>
                <w:szCs w:val="22"/>
                <w:lang w:val="en-AU"/>
              </w:rPr>
              <w:t>Other</w:t>
            </w:r>
            <w:r>
              <w:rPr>
                <w:rFonts w:eastAsia="Aptos" w:cs="Arial"/>
                <w:sz w:val="22"/>
                <w:szCs w:val="22"/>
                <w:lang w:val="en-AU"/>
              </w:rPr>
              <w:t xml:space="preserve"> outcomes</w:t>
            </w:r>
          </w:p>
        </w:tc>
      </w:tr>
      <w:tr w:rsidR="00EE11AF" w:rsidRPr="00822DAC" w14:paraId="2D9C9640" w14:textId="77777777" w:rsidTr="439EA0F3">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0" w:type="auto"/>
          </w:tcPr>
          <w:p w14:paraId="15C26BF7" w14:textId="4654857C" w:rsidR="00EE11AF" w:rsidRPr="004271D7" w:rsidRDefault="00EE11AF" w:rsidP="00EE11AF">
            <w:pPr>
              <w:spacing w:before="0" w:after="120"/>
              <w:rPr>
                <w:rFonts w:cs="Arial"/>
                <w:sz w:val="22"/>
                <w:szCs w:val="22"/>
                <w:lang w:val="en-AU"/>
              </w:rPr>
            </w:pPr>
            <w:r w:rsidRPr="00CF743B">
              <w:rPr>
                <w:rFonts w:eastAsia="Aptos" w:cs="Arial"/>
                <w:sz w:val="22"/>
                <w:szCs w:val="22"/>
                <w:lang w:val="en-AU"/>
              </w:rPr>
              <w:t>Autism</w:t>
            </w:r>
          </w:p>
        </w:tc>
        <w:tc>
          <w:tcPr>
            <w:tcW w:w="0" w:type="auto"/>
          </w:tcPr>
          <w:p w14:paraId="3391AE34" w14:textId="77777777"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Mixed evidence:</w:t>
            </w:r>
          </w:p>
          <w:p w14:paraId="76D4D7A8" w14:textId="77777777"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Significant positive effect on verbal and non-verbal communication, limited evidence  </w:t>
            </w:r>
            <w:r w:rsidRPr="00CF743B">
              <w:rPr>
                <w:rFonts w:cs="Arial"/>
                <w:sz w:val="22"/>
                <w:szCs w:val="22"/>
              </w:rPr>
              <w:fldChar w:fldCharType="begin"/>
            </w:r>
            <w:r>
              <w:rPr>
                <w:rFonts w:cs="Arial"/>
                <w:sz w:val="22"/>
                <w:szCs w:val="22"/>
              </w:rPr>
              <w:instrText xml:space="preserve"> ADDIN EN.CITE &lt;EndNote&gt;&lt;Cite&gt;&lt;Author&gt;Weitlauf&lt;/Author&gt;&lt;Year&gt;2017&lt;/Year&gt;&lt;RecNum&gt;14&lt;/RecNum&gt;&lt;DisplayText&gt;(Weitlauf, Sathe et al. 2017)&lt;/DisplayText&gt;&lt;record&gt;&lt;rec-number&gt;14&lt;/rec-number&gt;&lt;foreign-keys&gt;&lt;key app="EN" db-id="w5xt2tfe10w0v5edpzaxarr5vsaazarpssvx" timestamp="1730932091"&gt;14&lt;/key&gt;&lt;/foreign-keys&gt;&lt;ref-type name="Journal Article"&gt;17&lt;/ref-type&gt;&lt;contributors&gt;&lt;authors&gt;&lt;author&gt;Weitlauf, Amy S.&lt;/author&gt;&lt;author&gt;Sathe, Nila&lt;/author&gt;&lt;author&gt;McPheeters, Melissa L.&lt;/author&gt;&lt;author&gt;Warren, Zachary E.&lt;/author&gt;&lt;/authors&gt;&lt;/contributors&gt;&lt;titles&gt;&lt;title&gt;Interventions Targeting Sensory Challenges in Autism Spectrum Disorder: A Systematic Review&lt;/title&gt;&lt;secondary-title&gt;Pediatrics&lt;/secondary-title&gt;&lt;/titles&gt;&lt;periodical&gt;&lt;full-title&gt;Pediatrics&lt;/full-title&gt;&lt;/periodical&gt;&lt;pages&gt;1&lt;/pages&gt;&lt;volume&gt;139&lt;/volume&gt;&lt;number&gt;6&lt;/number&gt;&lt;keywords&gt;&lt;keyword&gt;Ability&lt;/keyword&gt;&lt;keyword&gt;Autism&lt;/keyword&gt;&lt;keyword&gt;Autism spectrum disorders&lt;/keyword&gt;&lt;keyword&gt;Bias&lt;/keyword&gt;&lt;keyword&gt;Children&lt;/keyword&gt;&lt;keyword&gt;Cognition&lt;/keyword&gt;&lt;keyword&gt;Effectiveness&lt;/keyword&gt;&lt;keyword&gt;Human beings&lt;/keyword&gt;&lt;keyword&gt;Motor ability&lt;/keyword&gt;&lt;keyword&gt;Music therapy&lt;/keyword&gt;&lt;keyword&gt;Pediatrics&lt;/keyword&gt;&lt;keyword&gt;Sensorimotor integration&lt;/keyword&gt;&lt;keyword&gt;Sensory deprivation&lt;/keyword&gt;&lt;/keywords&gt;&lt;dates&gt;&lt;year&gt;2017&lt;/year&gt;&lt;/dates&gt;&lt;pub-location&gt;United States&lt;/pub-location&gt;&lt;publisher&gt;American Academy of Pediatrics&lt;/publisher&gt;&lt;isbn&gt;0031-4005&lt;/isbn&gt;&lt;urls&gt;&lt;/urls&gt;&lt;electronic-resource-num&gt;10.1542/peds.2017-0347&lt;/electronic-resource-num&gt;&lt;/record&gt;&lt;/Cite&gt;&lt;/EndNote&gt;</w:instrText>
            </w:r>
            <w:r w:rsidRPr="00CF743B">
              <w:rPr>
                <w:rFonts w:cs="Arial"/>
                <w:sz w:val="22"/>
                <w:szCs w:val="22"/>
              </w:rPr>
              <w:fldChar w:fldCharType="separate"/>
            </w:r>
            <w:r>
              <w:rPr>
                <w:rFonts w:cs="Arial"/>
                <w:noProof/>
                <w:sz w:val="22"/>
                <w:szCs w:val="22"/>
              </w:rPr>
              <w:t>(Weitlauf, Sathe et al. 2017)</w:t>
            </w:r>
            <w:r w:rsidRPr="00CF743B">
              <w:rPr>
                <w:rFonts w:cs="Arial"/>
                <w:sz w:val="22"/>
                <w:szCs w:val="22"/>
              </w:rPr>
              <w:fldChar w:fldCharType="end"/>
            </w:r>
          </w:p>
          <w:p w14:paraId="5EB49202" w14:textId="5E622EE8" w:rsidR="00EE11AF" w:rsidRPr="004271D7" w:rsidRDefault="00EE11AF" w:rsidP="00EE11AF">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No improvement in verbal and non-verbal communication </w:t>
            </w:r>
            <w:r w:rsidRPr="00CF743B">
              <w:rPr>
                <w:rFonts w:cs="Arial"/>
                <w:sz w:val="22"/>
                <w:szCs w:val="22"/>
              </w:rPr>
              <w:fldChar w:fldCharType="begin">
                <w:fldData xml:space="preserve">PEVuZE5vdGU+PENpdGU+PEF1dGhvcj5HZXJldHNlZ2dlcjwvQXV0aG9yPjxZZWFyPjIwMjI8L1ll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</w:fldData>
              </w:fldChar>
            </w:r>
            <w:r>
              <w:rPr>
                <w:rFonts w:cs="Arial"/>
                <w:sz w:val="22"/>
                <w:szCs w:val="22"/>
              </w:rPr>
              <w:instrText xml:space="preserve"> ADDIN EN.CITE </w:instrText>
            </w:r>
            <w:r>
              <w:rPr>
                <w:rFonts w:cs="Arial"/>
                <w:sz w:val="22"/>
                <w:szCs w:val="22"/>
              </w:rPr>
              <w:fldChar w:fldCharType="begin">
                <w:fldData xml:space="preserve">PEVuZE5vdGU+PENpdGU+PEF1dGhvcj5HZXJldHNlZ2dlcjwvQXV0aG9yPjxZZWFyPjIwMjI8L1ll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(Geretsegger, Fusar-Poli et al. 2022)</w:t>
            </w:r>
            <w:r w:rsidRPr="00CF743B">
              <w:rPr>
                <w:rFonts w:cs="Arial"/>
                <w:sz w:val="22"/>
                <w:szCs w:val="22"/>
              </w:rPr>
              <w:fldChar w:fldCharType="end"/>
            </w:r>
          </w:p>
        </w:tc>
        <w:tc>
          <w:tcPr>
            <w:tcW w:w="0" w:type="auto"/>
          </w:tcPr>
          <w:p w14:paraId="7FA7739B" w14:textId="77AE6341"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7822A0CE" w14:textId="77777777"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Mixed evidence:</w:t>
            </w:r>
          </w:p>
          <w:p w14:paraId="63800A20" w14:textId="77777777"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Some significant positive effect on social engagement and joint attention, limited evidence </w:t>
            </w:r>
            <w:r w:rsidRPr="00CF743B">
              <w:rPr>
                <w:rFonts w:cs="Arial"/>
                <w:sz w:val="22"/>
                <w:szCs w:val="22"/>
              </w:rPr>
              <w:fldChar w:fldCharType="begin"/>
            </w:r>
            <w:r>
              <w:rPr>
                <w:rFonts w:cs="Arial"/>
                <w:sz w:val="22"/>
                <w:szCs w:val="22"/>
              </w:rPr>
              <w:instrText xml:space="preserve"> ADDIN EN.CITE &lt;EndNote&gt;&lt;Cite&gt;&lt;Author&gt;Weitlauf&lt;/Author&gt;&lt;Year&gt;2017&lt;/Year&gt;&lt;RecNum&gt;14&lt;/RecNum&gt;&lt;DisplayText&gt;(Weitlauf, Sathe et al. 2017)&lt;/DisplayText&gt;&lt;record&gt;&lt;rec-number&gt;14&lt;/rec-number&gt;&lt;foreign-keys&gt;&lt;key app="EN" db-id="w5xt2tfe10w0v5edpzaxarr5vsaazarpssvx" timestamp="1730932091"&gt;14&lt;/key&gt;&lt;/foreign-keys&gt;&lt;ref-type name="Journal Article"&gt;17&lt;/ref-type&gt;&lt;contributors&gt;&lt;authors&gt;&lt;author&gt;Weitlauf, Amy S.&lt;/author&gt;&lt;author&gt;Sathe, Nila&lt;/author&gt;&lt;author&gt;McPheeters, Melissa L.&lt;/author&gt;&lt;author&gt;Warren, Zachary E.&lt;/author&gt;&lt;/authors&gt;&lt;/contributors&gt;&lt;titles&gt;&lt;title&gt;Interventions Targeting Sensory Challenges in Autism Spectrum Disorder: A Systematic Review&lt;/title&gt;&lt;secondary-title&gt;Pediatrics&lt;/secondary-title&gt;&lt;/titles&gt;&lt;periodical&gt;&lt;full-title&gt;Pediatrics&lt;/full-title&gt;&lt;/periodical&gt;&lt;pages&gt;1&lt;/pages&gt;&lt;volume&gt;139&lt;/volume&gt;&lt;number&gt;6&lt;/number&gt;&lt;keywords&gt;&lt;keyword&gt;Ability&lt;/keyword&gt;&lt;keyword&gt;Autism&lt;/keyword&gt;&lt;keyword&gt;Autism spectrum disorders&lt;/keyword&gt;&lt;keyword&gt;Bias&lt;/keyword&gt;&lt;keyword&gt;Children&lt;/keyword&gt;&lt;keyword&gt;Cognition&lt;/keyword&gt;&lt;keyword&gt;Effectiveness&lt;/keyword&gt;&lt;keyword&gt;Human beings&lt;/keyword&gt;&lt;keyword&gt;Motor ability&lt;/keyword&gt;&lt;keyword&gt;Music therapy&lt;/keyword&gt;&lt;keyword&gt;Pediatrics&lt;/keyword&gt;&lt;keyword&gt;Sensorimotor integration&lt;/keyword&gt;&lt;keyword&gt;Sensory deprivation&lt;/keyword&gt;&lt;/keywords&gt;&lt;dates&gt;&lt;year&gt;2017&lt;/year&gt;&lt;/dates&gt;&lt;pub-location&gt;United States&lt;/pub-location&gt;&lt;publisher&gt;American Academy of Pediatrics&lt;/publisher&gt;&lt;isbn&gt;0031-4005&lt;/isbn&gt;&lt;urls&gt;&lt;/urls&gt;&lt;electronic-resource-num&gt;10.1542/peds.2017-0347&lt;/electronic-resource-num&gt;&lt;/record&gt;&lt;/Cite&gt;&lt;/EndNote&gt;</w:instrText>
            </w:r>
            <w:r w:rsidRPr="00CF743B">
              <w:rPr>
                <w:rFonts w:cs="Arial"/>
                <w:sz w:val="22"/>
                <w:szCs w:val="22"/>
              </w:rPr>
              <w:fldChar w:fldCharType="separate"/>
            </w:r>
            <w:r>
              <w:rPr>
                <w:rFonts w:cs="Arial"/>
                <w:noProof/>
                <w:sz w:val="22"/>
                <w:szCs w:val="22"/>
              </w:rPr>
              <w:t>(Weitlauf, Sathe et al. 2017)</w:t>
            </w:r>
            <w:r w:rsidRPr="00CF743B">
              <w:rPr>
                <w:rFonts w:cs="Arial"/>
                <w:sz w:val="22"/>
                <w:szCs w:val="22"/>
              </w:rPr>
              <w:fldChar w:fldCharType="end"/>
            </w:r>
          </w:p>
          <w:p w14:paraId="0023264F" w14:textId="4211613D"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No improvement in social interaction </w:t>
            </w:r>
            <w:r w:rsidRPr="00CF743B">
              <w:rPr>
                <w:rFonts w:cs="Arial"/>
                <w:sz w:val="22"/>
                <w:szCs w:val="22"/>
              </w:rPr>
              <w:fldChar w:fldCharType="begin">
                <w:fldData xml:space="preserve">PEVuZE5vdGU+PENpdGU+PEF1dGhvcj5HZXJldHNlZ2dlcjwvQXV0aG9yPjxZZWFyPjIwMjI8L1ll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</w:fldData>
              </w:fldChar>
            </w:r>
            <w:r>
              <w:rPr>
                <w:rFonts w:cs="Arial"/>
                <w:sz w:val="22"/>
                <w:szCs w:val="22"/>
              </w:rPr>
              <w:instrText xml:space="preserve"> ADDIN EN.CITE </w:instrText>
            </w:r>
            <w:r>
              <w:rPr>
                <w:rFonts w:cs="Arial"/>
                <w:sz w:val="22"/>
                <w:szCs w:val="22"/>
              </w:rPr>
              <w:fldChar w:fldCharType="begin">
                <w:fldData xml:space="preserve">PEVuZE5vdGU+PENpdGU+PEF1dGhvcj5HZXJldHNlZ2dlcjwvQXV0aG9yPjxZZWFyPjIwMjI8L1ll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(Geretsegger, Fusar-Poli et al. 2022)</w:t>
            </w:r>
            <w:r w:rsidRPr="00CF743B">
              <w:rPr>
                <w:rFonts w:cs="Arial"/>
                <w:sz w:val="22"/>
                <w:szCs w:val="22"/>
              </w:rPr>
              <w:fldChar w:fldCharType="end"/>
            </w:r>
          </w:p>
        </w:tc>
        <w:tc>
          <w:tcPr>
            <w:tcW w:w="0" w:type="auto"/>
          </w:tcPr>
          <w:p w14:paraId="5F814D4F" w14:textId="4F429D7F" w:rsidR="00EE11AF" w:rsidRPr="004271D7" w:rsidRDefault="4EDCDF20"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5CDE5B7C">
              <w:rPr>
                <w:rFonts w:cs="Arial"/>
                <w:sz w:val="22"/>
                <w:szCs w:val="22"/>
              </w:rPr>
              <w:t xml:space="preserve">Some improvement in mental health and wellbeing, limited evidence </w:t>
            </w:r>
            <w:r w:rsidR="00EE11AF" w:rsidRPr="5CDE5B7C">
              <w:rPr>
                <w:rFonts w:cs="Arial"/>
                <w:sz w:val="22"/>
                <w:szCs w:val="22"/>
              </w:rPr>
              <w:fldChar w:fldCharType="begin"/>
            </w:r>
            <w:r w:rsidR="00EE11AF" w:rsidRPr="5CDE5B7C">
              <w:rPr>
                <w:rFonts w:cs="Arial"/>
                <w:sz w:val="22"/>
                <w:szCs w:val="22"/>
              </w:rPr>
              <w:instrText xml:space="preserve"> ADDIN EN.CITE &lt;EndNote&gt;&lt;Cite&gt;&lt;Author&gt;Lorenc&lt;/Author&gt;&lt;Year&gt;2018&lt;/Year&gt;&lt;RecNum&gt;15&lt;/RecNum&gt;&lt;DisplayText&gt;(Lorenc, Rodgers et al. 2018)&lt;/DisplayText&gt;&lt;record&gt;&lt;rec-number&gt;15&lt;/rec-number&gt;&lt;foreign-keys&gt;&lt;key app="EN" db-id="w5xt2tfe10w0v5edpzaxarr5vsaazarpssvx" timestamp="1730932658"&gt;15&lt;/key&gt;&lt;/foreign-keys&gt;&lt;ref-type name="Journal Article"&gt;17&lt;/ref-type&gt;&lt;contributors&gt;&lt;authors&gt;&lt;author&gt;Lorenc, T.&lt;/author&gt;&lt;author&gt;Rodgers, M.&lt;/author&gt;&lt;author&gt;Marshall, D.&lt;/author&gt;&lt;author&gt;Melton, H.&lt;/author&gt;&lt;author&gt;Rees, R.&lt;/author&gt;&lt;author&gt;Wright, K.&lt;/author&gt;&lt;author&gt;Sowden, A.&lt;/author&gt;&lt;/authors&gt;&lt;/contributors&gt;&lt;auth-address&gt;1 University of York, UK.&amp;#xD;2 University College London, UK.&lt;/auth-address&gt;&lt;titles&gt;&lt;title&gt;Support for adults with autism spectrum disorder without intellectual impairment: Systematic review&lt;/title&gt;&lt;secondary-title&gt;Autism&lt;/secondary-title&gt;&lt;/titles&gt;&lt;periodical&gt;&lt;full-title&gt;Autism&lt;/full-title&gt;&lt;/periodical&gt;&lt;pages&gt;654-668&lt;/pages&gt;&lt;volume&gt;22&lt;/volume&gt;&lt;number&gt;6&lt;/number&gt;&lt;edition&gt;20170707&lt;/edition&gt;&lt;keywords&gt;&lt;keyword&gt;Adult&lt;/keyword&gt;&lt;keyword&gt;Autism Spectrum Disorder/*rehabilitation&lt;/keyword&gt;&lt;keyword&gt;Dance Therapy&lt;/keyword&gt;&lt;keyword&gt;*Employment&lt;/keyword&gt;&lt;keyword&gt;Employment, Supported&lt;/keyword&gt;&lt;keyword&gt;Health Policy&lt;/keyword&gt;&lt;keyword&gt;*Housing&lt;/keyword&gt;&lt;keyword&gt;Humans&lt;/keyword&gt;&lt;keyword&gt;Music Therapy&lt;/keyword&gt;&lt;keyword&gt;Psychosocial Support Systems&lt;/keyword&gt;&lt;keyword&gt;*Social Skills&lt;/keyword&gt;&lt;keyword&gt;*Social Support&lt;/keyword&gt;&lt;keyword&gt;*Social Welfare&lt;/keyword&gt;&lt;keyword&gt;adults&lt;/keyword&gt;&lt;keyword&gt;autism spectrum disorders&lt;/keyword&gt;&lt;keyword&gt;interventions – psychosocial/behavioural&lt;/keyword&gt;&lt;keyword&gt;policy&lt;/keyword&gt;&lt;keyword&gt;quality of life&lt;/keyword&gt;&lt;keyword&gt;vocational/labour force participation&lt;/keyword&gt;&lt;/keywords&gt;&lt;dates&gt;&lt;year&gt;2018&lt;/year&gt;&lt;pub-dates&gt;&lt;date&gt;Aug&lt;/date&gt;&lt;/pub-dates&gt;&lt;/dates&gt;&lt;isbn&gt;1362-3613&lt;/isbn&gt;&lt;accession-num&gt;28683565&lt;/accession-num&gt;&lt;urls&gt;&lt;/urls&gt;&lt;electronic-resource-num&gt;10.1177/1362361317698939&lt;/electronic-resource-num&gt;&lt;remote-database-provider&gt;NLM&lt;/remote-database-provider&gt;&lt;language&gt;eng&lt;/language&gt;&lt;/record&gt;&lt;/Cite&gt;&lt;/EndNote&gt;</w:instrText>
            </w:r>
            <w:r w:rsidR="00EE11AF" w:rsidRPr="5CDE5B7C">
              <w:rPr>
                <w:rFonts w:cs="Arial"/>
                <w:sz w:val="22"/>
                <w:szCs w:val="22"/>
              </w:rPr>
              <w:fldChar w:fldCharType="separate"/>
            </w:r>
            <w:r w:rsidRPr="5CDE5B7C">
              <w:rPr>
                <w:rFonts w:cs="Arial"/>
                <w:noProof/>
                <w:sz w:val="22"/>
                <w:szCs w:val="22"/>
              </w:rPr>
              <w:t>(Lorenc, Rodgers et al. 2018)</w:t>
            </w:r>
            <w:r w:rsidR="00EE11AF" w:rsidRPr="5CDE5B7C">
              <w:rPr>
                <w:rFonts w:cs="Arial"/>
                <w:sz w:val="22"/>
                <w:szCs w:val="22"/>
              </w:rPr>
              <w:fldChar w:fldCharType="end"/>
            </w:r>
          </w:p>
        </w:tc>
        <w:tc>
          <w:tcPr>
            <w:tcW w:w="0" w:type="auto"/>
          </w:tcPr>
          <w:p w14:paraId="052D1573" w14:textId="77777777" w:rsidR="00EE11AF" w:rsidRPr="00CF743B" w:rsidRDefault="3A5395A3" w:rsidP="00EE11AF">
            <w:pPr>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Reduction in autism symptoms, slight increase in QoL </w:t>
            </w:r>
            <w:r w:rsidR="00EE11AF" w:rsidRPr="00CF743B">
              <w:rPr>
                <w:rFonts w:cs="Arial"/>
                <w:sz w:val="22"/>
                <w:szCs w:val="22"/>
              </w:rPr>
              <w:fldChar w:fldCharType="begin">
                <w:fldData xml:space="preserve">PEVuZE5vdGU+PENpdGU+PEF1dGhvcj5HZXJldHNlZ2dlcjwvQXV0aG9yPjxZZWFyPjIwMjI8L1ll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</w:fldData>
              </w:fldChar>
            </w:r>
            <w:r w:rsidR="00EE11AF">
              <w:rPr>
                <w:rFonts w:cs="Arial"/>
                <w:sz w:val="22"/>
                <w:szCs w:val="22"/>
              </w:rPr>
              <w:instrText xml:space="preserve"> ADDIN EN.CITE </w:instrText>
            </w:r>
            <w:r w:rsidR="00EE11AF">
              <w:rPr>
                <w:rFonts w:cs="Arial"/>
                <w:sz w:val="22"/>
                <w:szCs w:val="22"/>
              </w:rPr>
              <w:fldChar w:fldCharType="begin">
                <w:fldData xml:space="preserve">PEVuZE5vdGU+PENpdGU+PEF1dGhvcj5HZXJldHNlZ2dlcjwvQXV0aG9yPjxZZWFyPjIwMjI8L1ll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</w:fldData>
              </w:fldChar>
            </w:r>
            <w:r w:rsidR="00EE11AF">
              <w:rPr>
                <w:rFonts w:cs="Arial"/>
                <w:sz w:val="22"/>
                <w:szCs w:val="22"/>
              </w:rPr>
              <w:instrText xml:space="preserve"> ADDIN EN.CITE.DATA </w:instrText>
            </w:r>
            <w:r w:rsidR="00EE11AF">
              <w:rPr>
                <w:rFonts w:cs="Arial"/>
                <w:sz w:val="22"/>
                <w:szCs w:val="22"/>
              </w:rPr>
            </w:r>
            <w:r w:rsidR="00EE11AF">
              <w:rPr>
                <w:rFonts w:cs="Arial"/>
                <w:sz w:val="22"/>
                <w:szCs w:val="22"/>
              </w:rPr>
              <w:fldChar w:fldCharType="end"/>
            </w:r>
            <w:r w:rsidR="00EE11AF" w:rsidRPr="00CF743B">
              <w:rPr>
                <w:rFonts w:cs="Arial"/>
                <w:sz w:val="22"/>
                <w:szCs w:val="22"/>
              </w:rPr>
            </w:r>
            <w:r w:rsidR="00EE11AF" w:rsidRPr="00CF743B">
              <w:rPr>
                <w:rFonts w:cs="Arial"/>
                <w:sz w:val="22"/>
                <w:szCs w:val="22"/>
              </w:rPr>
              <w:fldChar w:fldCharType="separate"/>
            </w:r>
            <w:r>
              <w:rPr>
                <w:rFonts w:cs="Arial"/>
                <w:noProof/>
                <w:sz w:val="22"/>
                <w:szCs w:val="22"/>
              </w:rPr>
              <w:t>(Geretsegger, Fusar-Poli et al. 2022)</w:t>
            </w:r>
            <w:r w:rsidR="00EE11AF" w:rsidRPr="00CF743B">
              <w:rPr>
                <w:rFonts w:cs="Arial"/>
                <w:sz w:val="22"/>
                <w:szCs w:val="22"/>
              </w:rPr>
              <w:fldChar w:fldCharType="end"/>
            </w:r>
          </w:p>
        </w:tc>
      </w:tr>
      <w:tr w:rsidR="00EE11AF" w:rsidRPr="00822DAC" w14:paraId="75870299" w14:textId="77777777" w:rsidTr="439EA0F3">
        <w:tc>
          <w:tcPr>
            <w:cnfStyle w:val="001000000000" w:firstRow="0" w:lastRow="0" w:firstColumn="1" w:lastColumn="0" w:oddVBand="0" w:evenVBand="0" w:oddHBand="0" w:evenHBand="0" w:firstRowFirstColumn="0" w:firstRowLastColumn="0" w:lastRowFirstColumn="0" w:lastRowLastColumn="0"/>
            <w:tcW w:w="0" w:type="auto"/>
          </w:tcPr>
          <w:p w14:paraId="6B3CD4F0" w14:textId="3EB1EEC9" w:rsidR="00EE11AF" w:rsidRPr="004271D7" w:rsidRDefault="00EE11AF" w:rsidP="00EE11AF">
            <w:pPr>
              <w:spacing w:before="0" w:after="120"/>
              <w:rPr>
                <w:rFonts w:cs="Arial"/>
                <w:sz w:val="22"/>
                <w:szCs w:val="22"/>
                <w:lang w:val="en-AU"/>
              </w:rPr>
            </w:pPr>
            <w:r w:rsidRPr="152AB0D1">
              <w:rPr>
                <w:rFonts w:cs="Arial"/>
                <w:sz w:val="22"/>
                <w:szCs w:val="22"/>
              </w:rPr>
              <w:t>Intellectual disability</w:t>
            </w:r>
          </w:p>
        </w:tc>
        <w:tc>
          <w:tcPr>
            <w:tcW w:w="0" w:type="auto"/>
          </w:tcPr>
          <w:p w14:paraId="4B2269FD" w14:textId="77777777"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sidRPr="5EB1751D">
              <w:rPr>
                <w:rFonts w:cs="Arial"/>
                <w:sz w:val="22"/>
                <w:szCs w:val="22"/>
              </w:rPr>
              <w:t>No available evidence</w:t>
            </w:r>
          </w:p>
          <w:p w14:paraId="17C1E42A" w14:textId="11E3B3AA" w:rsidR="00EE11AF" w:rsidRPr="004271D7" w:rsidRDefault="00EE11AF" w:rsidP="00EE11AF">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0" w:type="auto"/>
          </w:tcPr>
          <w:p w14:paraId="0248E801" w14:textId="77777777"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sidRPr="75EBA9E9">
              <w:rPr>
                <w:rFonts w:cs="Arial"/>
                <w:sz w:val="22"/>
                <w:szCs w:val="22"/>
              </w:rPr>
              <w:t>No available evidence</w:t>
            </w:r>
          </w:p>
          <w:p w14:paraId="045AE52B" w14:textId="01ED9116"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p>
        </w:tc>
        <w:tc>
          <w:tcPr>
            <w:tcW w:w="0" w:type="auto"/>
          </w:tcPr>
          <w:p w14:paraId="41F920B7" w14:textId="77777777"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sidRPr="75EBA9E9">
              <w:rPr>
                <w:rFonts w:cs="Arial"/>
                <w:sz w:val="22"/>
                <w:szCs w:val="22"/>
              </w:rPr>
              <w:lastRenderedPageBreak/>
              <w:t>No available evidence</w:t>
            </w:r>
          </w:p>
          <w:p w14:paraId="2E166828" w14:textId="7CFFF1D6"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p>
        </w:tc>
        <w:tc>
          <w:tcPr>
            <w:tcW w:w="0" w:type="auto"/>
          </w:tcPr>
          <w:p w14:paraId="0D68E8B9" w14:textId="77777777"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sidRPr="75EBA9E9">
              <w:rPr>
                <w:rFonts w:cs="Arial"/>
                <w:sz w:val="22"/>
                <w:szCs w:val="22"/>
              </w:rPr>
              <w:lastRenderedPageBreak/>
              <w:t>No available evidence</w:t>
            </w:r>
          </w:p>
          <w:p w14:paraId="2CA68F96" w14:textId="40EA710E"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p>
        </w:tc>
        <w:tc>
          <w:tcPr>
            <w:tcW w:w="0" w:type="auto"/>
          </w:tcPr>
          <w:p w14:paraId="0CB4BC54" w14:textId="5E51FD47"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sidRPr="12B5B9E4">
              <w:rPr>
                <w:rFonts w:cs="Arial"/>
                <w:sz w:val="22"/>
                <w:szCs w:val="22"/>
              </w:rPr>
              <w:t xml:space="preserve">Significant </w:t>
            </w:r>
            <w:r w:rsidRPr="35D51505">
              <w:rPr>
                <w:rFonts w:cs="Arial"/>
                <w:sz w:val="22"/>
                <w:szCs w:val="22"/>
              </w:rPr>
              <w:t>improvement</w:t>
            </w:r>
            <w:r w:rsidRPr="12B5B9E4">
              <w:rPr>
                <w:rFonts w:cs="Arial"/>
                <w:sz w:val="22"/>
                <w:szCs w:val="22"/>
              </w:rPr>
              <w:t xml:space="preserve"> in auditory processing skills </w:t>
            </w:r>
            <w:r w:rsidR="006E7C98">
              <w:rPr>
                <w:rFonts w:cs="Arial"/>
                <w:sz w:val="22"/>
                <w:szCs w:val="22"/>
              </w:rPr>
              <w:fldChar w:fldCharType="begin"/>
            </w:r>
            <w:r w:rsidR="006E7C98">
              <w:rPr>
                <w:rFonts w:cs="Arial"/>
                <w:sz w:val="22"/>
                <w:szCs w:val="22"/>
              </w:rPr>
              <w:instrText xml:space="preserve"> ADDIN EN.CITE &lt;EndNote&gt;&lt;Cite&gt;&lt;Author&gt;Senkal&lt;/Author&gt;&lt;Year&gt;2021&lt;/Year&gt;&lt;RecNum&gt;116&lt;/RecNum&gt;&lt;DisplayText&gt;(Senkal and Muhtar 2021)&lt;/DisplayText&gt;&lt;record&gt;&lt;rec-number&gt;116&lt;/rec-number&gt;&lt;foreign-keys&gt;&lt;key app="EN" db-id="2e5d9e0fo05rxqetrz15xpfc52rsewxpwrzr" timestamp="1731301022"&gt;116&lt;/key&gt;&lt;/foreign-keys&gt;&lt;ref-type name="Journal Article"&gt;17&lt;/ref-type&gt;&lt;contributors&gt;&lt;authors&gt;&lt;author&gt;Senkal, OA&lt;/author&gt;&lt;author&gt;Muhtar, Z&lt;/author&gt;&lt;/authors&gt;&lt;/contributors&gt;&lt;titles&gt;&lt;title&gt;Role of orff music therapy in improving auditory processing skills in children with intellectual disability&lt;/title&gt;&lt;secondary-title&gt;Nigerian journal of clinical practice&lt;/secondary-title&gt;&lt;/titles&gt;&lt;periodical&gt;&lt;full-title&gt;Nigerian journal of clinical practice&lt;/full-title&gt;&lt;/periodical&gt;&lt;pages&gt;1005-1014&lt;/pages&gt;&lt;volume&gt;24&lt;/volume&gt;&lt;number&gt;7&lt;/number&gt;&lt;dates&gt;&lt;year&gt;2021&lt;/year&gt;&lt;/dates&gt;&lt;isbn&gt;1119-3077&lt;/isbn&gt;&lt;urls&gt;&lt;/urls&gt;&lt;/record&gt;&lt;/Cite&gt;&lt;/EndNote&gt;</w:instrText>
            </w:r>
            <w:r w:rsidR="006E7C98">
              <w:rPr>
                <w:rFonts w:cs="Arial"/>
                <w:sz w:val="22"/>
                <w:szCs w:val="22"/>
              </w:rPr>
              <w:fldChar w:fldCharType="separate"/>
            </w:r>
            <w:r w:rsidR="006E7C98">
              <w:rPr>
                <w:rFonts w:cs="Arial"/>
                <w:noProof/>
                <w:sz w:val="22"/>
                <w:szCs w:val="22"/>
              </w:rPr>
              <w:t>(Senkal and Muhtar 2021)</w:t>
            </w:r>
            <w:r w:rsidR="006E7C98">
              <w:rPr>
                <w:rFonts w:cs="Arial"/>
                <w:sz w:val="22"/>
                <w:szCs w:val="22"/>
              </w:rPr>
              <w:fldChar w:fldCharType="end"/>
            </w:r>
          </w:p>
          <w:p w14:paraId="223F680A" w14:textId="6B01D8E3"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p>
        </w:tc>
      </w:tr>
      <w:tr w:rsidR="00EE11AF" w:rsidRPr="00822DAC" w14:paraId="126C7CD4" w14:textId="77777777" w:rsidTr="439EA0F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577BA5E9" w14:textId="0CA9A20F" w:rsidR="00EE11AF" w:rsidRPr="004271D7" w:rsidRDefault="00EE11AF" w:rsidP="00EE11AF">
            <w:pPr>
              <w:spacing w:before="0" w:after="120"/>
              <w:rPr>
                <w:rFonts w:cs="Arial"/>
                <w:sz w:val="22"/>
                <w:szCs w:val="22"/>
                <w:lang w:val="en-AU"/>
              </w:rPr>
            </w:pPr>
            <w:r w:rsidRPr="00CF743B">
              <w:rPr>
                <w:rFonts w:cs="Arial"/>
                <w:sz w:val="22"/>
                <w:szCs w:val="22"/>
              </w:rPr>
              <w:lastRenderedPageBreak/>
              <w:t>Neurological disabilities</w:t>
            </w:r>
            <w:r>
              <w:rPr>
                <w:rFonts w:cs="Arial"/>
                <w:sz w:val="22"/>
                <w:szCs w:val="22"/>
              </w:rPr>
              <w:t xml:space="preserve"> (</w:t>
            </w:r>
            <w:r w:rsidRPr="00CF743B">
              <w:rPr>
                <w:rFonts w:cs="Arial"/>
                <w:sz w:val="22"/>
                <w:szCs w:val="22"/>
              </w:rPr>
              <w:t xml:space="preserve">Parkinsons, </w:t>
            </w:r>
            <w:r>
              <w:rPr>
                <w:rFonts w:cs="Arial"/>
                <w:sz w:val="22"/>
                <w:szCs w:val="22"/>
              </w:rPr>
              <w:t>m</w:t>
            </w:r>
            <w:r w:rsidRPr="00CF743B">
              <w:rPr>
                <w:rFonts w:cs="Arial"/>
                <w:sz w:val="22"/>
                <w:szCs w:val="22"/>
              </w:rPr>
              <w:t xml:space="preserve">ultiple </w:t>
            </w:r>
            <w:r>
              <w:rPr>
                <w:rFonts w:cs="Arial"/>
                <w:sz w:val="22"/>
                <w:szCs w:val="22"/>
              </w:rPr>
              <w:t>s</w:t>
            </w:r>
            <w:r w:rsidRPr="00CF743B">
              <w:rPr>
                <w:rFonts w:cs="Arial"/>
                <w:sz w:val="22"/>
                <w:szCs w:val="22"/>
              </w:rPr>
              <w:t>clerosis, and stroke</w:t>
            </w:r>
            <w:r>
              <w:rPr>
                <w:rFonts w:cs="Arial"/>
                <w:sz w:val="22"/>
                <w:szCs w:val="22"/>
              </w:rPr>
              <w:t>)</w:t>
            </w:r>
          </w:p>
        </w:tc>
        <w:tc>
          <w:tcPr>
            <w:tcW w:w="0" w:type="auto"/>
          </w:tcPr>
          <w:p w14:paraId="3D98BF13" w14:textId="62BACE1F" w:rsidR="00EE11AF" w:rsidRPr="004271D7" w:rsidRDefault="00EE11AF" w:rsidP="00EE11AF">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27E7172B" w14:textId="33826FB4"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Improvements in upper limb function, mobility </w:t>
            </w:r>
            <w:r w:rsidRPr="00CF743B">
              <w:rPr>
                <w:rFonts w:cs="Arial"/>
                <w:sz w:val="22"/>
                <w:szCs w:val="22"/>
              </w:rPr>
              <w:fldChar w:fldCharType="begin"/>
            </w:r>
            <w:r>
              <w:rPr>
                <w:rFonts w:cs="Arial"/>
                <w:sz w:val="22"/>
                <w:szCs w:val="22"/>
              </w:rPr>
              <w:instrText xml:space="preserve"> ADDIN EN.CITE &lt;EndNote&gt;&lt;Cite&gt;&lt;Author&gt;Moumdjian&lt;/Author&gt;&lt;Year&gt;2017&lt;/Year&gt;&lt;RecNum&gt;19&lt;/RecNum&gt;&lt;DisplayText&gt;(Moumdjian, Sarkamo et al. 2017)&lt;/DisplayText&gt;&lt;record&gt;&lt;rec-number&gt;19&lt;/rec-number&gt;&lt;foreign-keys&gt;&lt;key app="EN" db-id="w5xt2tfe10w0v5edpzaxarr5vsaazarpssvx" timestamp="1730939046"&gt;19&lt;/key&gt;&lt;/foreign-keys&gt;&lt;ref-type name="Journal Article"&gt;17&lt;/ref-type&gt;&lt;contributors&gt;&lt;authors&gt;&lt;author&gt;Moumdjian, L.&lt;/author&gt;&lt;author&gt;Sarkamo, T.&lt;/author&gt;&lt;author&gt;Leone, C.&lt;/author&gt;&lt;author&gt;Leman, M.&lt;/author&gt;&lt;author&gt;Feys, P.&lt;/author&gt;&lt;/authors&gt;&lt;/contributors&gt;&lt;auth-address&gt;REVAL-BIOMED, University of Hasselt, Diepenbeek, Belgium - lousin.moumdjian@uhasselt.be.&amp;#xD;IPEM, Gent University, Gent, Belgium - lousin.moumdjian@uhasselt.be.&amp;#xD;Cognitive Brain Research Unit, Department of Psychology and Logopedics, University of Helsinki, Helsinki, Finland.&amp;#xD;REVAL-BIOMED, University of Hasselt, Diepenbeek, Belgium.&amp;#xD;IPEM, Gent University, Gent, Belgium.&lt;/auth-address&gt;&lt;titles&gt;&lt;title&gt;Effectiveness of music-based interventions on motricity or cognitive functioning in neurological populations: a systematic review&lt;/title&gt;&lt;secondary-title&gt;Eur J Phys Rehabil Med&lt;/secondary-title&gt;&lt;/titles&gt;&lt;periodical&gt;&lt;full-title&gt;Eur J Phys Rehabil Med&lt;/full-title&gt;&lt;/periodical&gt;&lt;pages&gt;466-482&lt;/pages&gt;&lt;volume&gt;53&lt;/volume&gt;&lt;number&gt;3&lt;/number&gt;&lt;edition&gt;20161123&lt;/edition&gt;&lt;keywords&gt;&lt;keyword&gt;Cognition/*physiology&lt;/keyword&gt;&lt;keyword&gt;Humans&lt;/keyword&gt;&lt;keyword&gt;Motor Activity/*physiology&lt;/keyword&gt;&lt;keyword&gt;*Music Therapy&lt;/keyword&gt;&lt;keyword&gt;Nervous System Diseases/physiopathology/psychology/*rehabilitation&lt;/keyword&gt;&lt;keyword&gt;*Neurological Rehabilitation&lt;/keyword&gt;&lt;/keywords&gt;&lt;dates&gt;&lt;year&gt;2017&lt;/year&gt;&lt;pub-dates&gt;&lt;date&gt;Jun&lt;/date&gt;&lt;/pub-dates&gt;&lt;/dates&gt;&lt;isbn&gt;1973-9087&lt;/isbn&gt;&lt;accession-num&gt;27879960&lt;/accession-num&gt;&lt;urls&gt;&lt;/urls&gt;&lt;electronic-resource-num&gt;10.23736/s1973-9087.16.04429-4&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(Moumdjian, Sarkamo et al. 2017)</w:t>
            </w:r>
            <w:r w:rsidRPr="00CF743B">
              <w:rPr>
                <w:rFonts w:cs="Arial"/>
                <w:sz w:val="22"/>
                <w:szCs w:val="22"/>
              </w:rPr>
              <w:fldChar w:fldCharType="end"/>
            </w:r>
          </w:p>
        </w:tc>
        <w:tc>
          <w:tcPr>
            <w:tcW w:w="0" w:type="auto"/>
          </w:tcPr>
          <w:p w14:paraId="6770893C" w14:textId="2E040A35"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634DC0F9" w14:textId="6C086779"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38F10C2A" w14:textId="19766D18"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Improvements in cognition </w:t>
            </w:r>
            <w:r w:rsidRPr="00CF743B">
              <w:rPr>
                <w:rFonts w:cs="Arial"/>
                <w:sz w:val="22"/>
                <w:szCs w:val="22"/>
              </w:rPr>
              <w:fldChar w:fldCharType="begin"/>
            </w:r>
            <w:r>
              <w:rPr>
                <w:rFonts w:cs="Arial"/>
                <w:sz w:val="22"/>
                <w:szCs w:val="22"/>
              </w:rPr>
              <w:instrText xml:space="preserve"> ADDIN EN.CITE &lt;EndNote&gt;&lt;Cite&gt;&lt;Author&gt;Moumdjian&lt;/Author&gt;&lt;Year&gt;2017&lt;/Year&gt;&lt;RecNum&gt;19&lt;/RecNum&gt;&lt;DisplayText&gt;(Moumdjian, Sarkamo et al. 2017)&lt;/DisplayText&gt;&lt;record&gt;&lt;rec-number&gt;19&lt;/rec-number&gt;&lt;foreign-keys&gt;&lt;key app="EN" db-id="w5xt2tfe10w0v5edpzaxarr5vsaazarpssvx" timestamp="1730939046"&gt;19&lt;/key&gt;&lt;/foreign-keys&gt;&lt;ref-type name="Journal Article"&gt;17&lt;/ref-type&gt;&lt;contributors&gt;&lt;authors&gt;&lt;author&gt;Moumdjian, L.&lt;/author&gt;&lt;author&gt;Sarkamo, T.&lt;/author&gt;&lt;author&gt;Leone, C.&lt;/author&gt;&lt;author&gt;Leman, M.&lt;/author&gt;&lt;author&gt;Feys, P.&lt;/author&gt;&lt;/authors&gt;&lt;/contributors&gt;&lt;auth-address&gt;REVAL-BIOMED, University of Hasselt, Diepenbeek, Belgium - lousin.moumdjian@uhasselt.be.&amp;#xD;IPEM, Gent University, Gent, Belgium - lousin.moumdjian@uhasselt.be.&amp;#xD;Cognitive Brain Research Unit, Department of Psychology and Logopedics, University of Helsinki, Helsinki, Finland.&amp;#xD;REVAL-BIOMED, University of Hasselt, Diepenbeek, Belgium.&amp;#xD;IPEM, Gent University, Gent, Belgium.&lt;/auth-address&gt;&lt;titles&gt;&lt;title&gt;Effectiveness of music-based interventions on motricity or cognitive functioning in neurological populations: a systematic review&lt;/title&gt;&lt;secondary-title&gt;Eur J Phys Rehabil Med&lt;/secondary-title&gt;&lt;/titles&gt;&lt;periodical&gt;&lt;full-title&gt;Eur J Phys Rehabil Med&lt;/full-title&gt;&lt;/periodical&gt;&lt;pages&gt;466-482&lt;/pages&gt;&lt;volume&gt;53&lt;/volume&gt;&lt;number&gt;3&lt;/number&gt;&lt;edition&gt;20161123&lt;/edition&gt;&lt;keywords&gt;&lt;keyword&gt;Cognition/*physiology&lt;/keyword&gt;&lt;keyword&gt;Humans&lt;/keyword&gt;&lt;keyword&gt;Motor Activity/*physiology&lt;/keyword&gt;&lt;keyword&gt;*Music Therapy&lt;/keyword&gt;&lt;keyword&gt;Nervous System Diseases/physiopathology/psychology/*rehabilitation&lt;/keyword&gt;&lt;keyword&gt;*Neurological Rehabilitation&lt;/keyword&gt;&lt;/keywords&gt;&lt;dates&gt;&lt;year&gt;2017&lt;/year&gt;&lt;pub-dates&gt;&lt;date&gt;Jun&lt;/date&gt;&lt;/pub-dates&gt;&lt;/dates&gt;&lt;isbn&gt;1973-9087&lt;/isbn&gt;&lt;accession-num&gt;27879960&lt;/accession-num&gt;&lt;urls&gt;&lt;/urls&gt;&lt;electronic-resource-num&gt;10.23736/s1973-9087.16.04429-4&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(Moumdjian, Sarkamo et al. 2017)</w:t>
            </w:r>
            <w:r w:rsidRPr="00CF743B">
              <w:rPr>
                <w:rFonts w:cs="Arial"/>
                <w:sz w:val="22"/>
                <w:szCs w:val="22"/>
              </w:rPr>
              <w:fldChar w:fldCharType="end"/>
            </w:r>
          </w:p>
        </w:tc>
      </w:tr>
      <w:tr w:rsidR="00EE11AF" w:rsidRPr="00822DAC" w14:paraId="2FAFFAD7" w14:textId="77777777" w:rsidTr="439EA0F3">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66FD9520" w14:textId="6F43E6FD" w:rsidR="00EE11AF" w:rsidRPr="004271D7" w:rsidRDefault="00EE11AF" w:rsidP="00EE11AF">
            <w:pPr>
              <w:spacing w:before="0" w:after="120"/>
              <w:rPr>
                <w:rFonts w:cs="Arial"/>
                <w:sz w:val="22"/>
                <w:szCs w:val="22"/>
                <w:lang w:val="en-AU"/>
              </w:rPr>
            </w:pPr>
            <w:r w:rsidRPr="00CF743B">
              <w:rPr>
                <w:rFonts w:cs="Arial"/>
                <w:sz w:val="22"/>
                <w:szCs w:val="22"/>
              </w:rPr>
              <w:t>Multiple Sclerosis</w:t>
            </w:r>
          </w:p>
        </w:tc>
        <w:tc>
          <w:tcPr>
            <w:tcW w:w="0" w:type="auto"/>
          </w:tcPr>
          <w:p w14:paraId="294ECABD" w14:textId="1B017DBC" w:rsidR="00EE11AF" w:rsidRPr="004271D7" w:rsidRDefault="00EE11AF" w:rsidP="00EE11AF">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4EC46D88" w14:textId="234158A9"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sidRPr="00CF743B">
              <w:rPr>
                <w:rFonts w:cs="Arial"/>
                <w:sz w:val="22"/>
                <w:szCs w:val="22"/>
              </w:rPr>
              <w:t xml:space="preserve">Positive effect on motor function (e.g. gait) </w:t>
            </w:r>
            <w:r w:rsidRPr="00CF743B">
              <w:rPr>
                <w:rFonts w:cs="Arial"/>
                <w:sz w:val="22"/>
                <w:szCs w:val="22"/>
              </w:rPr>
              <w:fldChar w:fldCharType="begin">
                <w:fldData xml:space="preserve">PEVuZE5vdGU+PENpdGU+PEF1dGhvcj5Lb25nPC9BdXRob3I+PFllYXI+MjAyMzwvWWVhcj48UmVj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</w:fldData>
              </w:fldChar>
            </w:r>
            <w:r>
              <w:rPr>
                <w:rFonts w:cs="Arial"/>
                <w:sz w:val="22"/>
                <w:szCs w:val="22"/>
              </w:rPr>
              <w:instrText xml:space="preserve"> ADDIN EN.CITE </w:instrText>
            </w:r>
            <w:r>
              <w:rPr>
                <w:rFonts w:cs="Arial"/>
                <w:sz w:val="22"/>
                <w:szCs w:val="22"/>
              </w:rPr>
              <w:fldChar w:fldCharType="begin">
                <w:fldData xml:space="preserve">PEVuZE5vdGU+PENpdGU+PEF1dGhvcj5Lb25nPC9BdXRob3I+PFllYXI+MjAyMzwvWWVhcj48UmVj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(Lopes and Keppers 2021, Kong, Zhang et al. 2023)</w:t>
            </w:r>
            <w:r w:rsidRPr="00CF743B">
              <w:rPr>
                <w:rFonts w:cs="Arial"/>
                <w:sz w:val="22"/>
                <w:szCs w:val="22"/>
              </w:rPr>
              <w:fldChar w:fldCharType="end"/>
            </w:r>
          </w:p>
        </w:tc>
        <w:tc>
          <w:tcPr>
            <w:tcW w:w="0" w:type="auto"/>
          </w:tcPr>
          <w:p w14:paraId="60AACF13" w14:textId="1CF30A30"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13D6EF7C" w14:textId="32DA8F28"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37AE2AE2" w14:textId="05B2C275"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r>
      <w:tr w:rsidR="00EE11AF" w:rsidRPr="00822DAC" w14:paraId="35377BF3" w14:textId="77777777" w:rsidTr="439EA0F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0D36E2AD" w14:textId="35DABC93" w:rsidR="00EE11AF" w:rsidRPr="004271D7" w:rsidRDefault="00EE11AF" w:rsidP="00EE11AF">
            <w:pPr>
              <w:spacing w:before="0" w:after="120"/>
              <w:rPr>
                <w:rFonts w:cs="Arial"/>
                <w:sz w:val="22"/>
                <w:szCs w:val="22"/>
                <w:lang w:val="en-AU"/>
              </w:rPr>
            </w:pPr>
            <w:r w:rsidRPr="00CF743B">
              <w:rPr>
                <w:rFonts w:cs="Arial"/>
                <w:sz w:val="22"/>
                <w:szCs w:val="22"/>
              </w:rPr>
              <w:t>Parkinsons Disease</w:t>
            </w:r>
          </w:p>
        </w:tc>
        <w:tc>
          <w:tcPr>
            <w:tcW w:w="0" w:type="auto"/>
          </w:tcPr>
          <w:p w14:paraId="0DA2AECA" w14:textId="257B81B5" w:rsidR="00EE11AF" w:rsidRPr="004271D7" w:rsidRDefault="3A5395A3" w:rsidP="00EE11AF">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5CDE5B7C">
              <w:rPr>
                <w:rFonts w:cs="Arial"/>
                <w:sz w:val="22"/>
                <w:szCs w:val="22"/>
              </w:rPr>
              <w:t xml:space="preserve">Partial evidence of benefit on singing intervention on speech </w:t>
            </w:r>
            <w:r w:rsidR="00EE11AF" w:rsidRPr="5CDE5B7C">
              <w:rPr>
                <w:rFonts w:cs="Arial"/>
                <w:sz w:val="22"/>
                <w:szCs w:val="22"/>
              </w:rPr>
              <w:fldChar w:fldCharType="begin"/>
            </w:r>
            <w:r w:rsidR="00EE11AF" w:rsidRPr="5CDE5B7C">
              <w:rPr>
                <w:rFonts w:cs="Arial"/>
                <w:sz w:val="22"/>
                <w:szCs w:val="22"/>
              </w:rPr>
              <w:instrText xml:space="preserve"> ADDIN EN.CITE &lt;EndNote&gt;&lt;Cite&gt;&lt;Author&gt;Barnish&lt;/Author&gt;&lt;Year&gt;2016&lt;/Year&gt;&lt;RecNum&gt;24&lt;/RecNum&gt;&lt;DisplayText&gt;(Barnish, Atkinson et al. 2016)&lt;/DisplayText&gt;&lt;record&gt;&lt;rec-number&gt;24&lt;/rec-number&gt;&lt;foreign-keys&gt;&lt;key app="EN" db-id="w5xt2tfe10w0v5edpzaxarr5vsaazarpssvx" timestamp="1730946057"&gt;24&lt;/key&gt;&lt;/foreign-keys&gt;&lt;ref-type name="Journal Article"&gt;17&lt;/ref-type&gt;&lt;contributors&gt;&lt;authors&gt;&lt;author&gt;Barnish, J.&lt;/author&gt;&lt;author&gt;Atkinson, R. A.&lt;/author&gt;&lt;author&gt;Barran, S. M.&lt;/author&gt;&lt;author&gt;Barnish, M. S.&lt;/author&gt;&lt;/authors&gt;&lt;/contributors&gt;&lt;auth-address&gt;Retired Health Professional, London, UK.&amp;#xD;Adult Speech and Language Therapy Department, St Helier Hospital, Epsom and St Helier University Hospitals NHS Trust, London, UK.&amp;#xD;Children and Young People&amp;apos;s Speech and Language Therapy, Evelina London Community Children&amp;apos;s Services, Mary Sheridan Health Centre, Guy&amp;apos;s and St Thomas&amp;apos; NHS Foundation Trust, London, UK.&amp;#xD;Respiratory Research Group, Institute of Applied Health Sciences, University of Aberdeen, Aberdeen, UK.&lt;/auth-address&gt;&lt;titles&gt;&lt;title&gt;Potential Benefit of Singing for People with Parkinson&amp;apos;s Disease: A Systematic Review&lt;/title&gt;&lt;secondary-title&gt;J Parkinsons Dis&lt;/secondary-title&gt;&lt;/titles&gt;&lt;periodical&gt;&lt;full-title&gt;J Parkinsons Dis&lt;/full-title&gt;&lt;/periodical&gt;&lt;pages&gt;473-84&lt;/pages&gt;&lt;volume&gt;6&lt;/volume&gt;&lt;number&gt;3&lt;/number&gt;&lt;keywords&gt;&lt;keyword&gt;Humans&lt;/keyword&gt;&lt;keyword&gt;Music Therapy/*methods&lt;/keyword&gt;&lt;keyword&gt;Parkinson Disease/*rehabilitation&lt;/keyword&gt;&lt;keyword&gt;*Singing&lt;/keyword&gt;&lt;keyword&gt;Parkinson disease&lt;/keyword&gt;&lt;keyword&gt;music therapy&lt;/keyword&gt;&lt;keyword&gt;rehabilitation&lt;/keyword&gt;&lt;keyword&gt;review&lt;/keyword&gt;&lt;keyword&gt;singing&lt;/keyword&gt;&lt;keyword&gt;speech therapy&lt;/keyword&gt;&lt;keyword&gt;systematic&lt;/keyword&gt;&lt;/keywords&gt;&lt;dates&gt;&lt;year&gt;2016&lt;/year&gt;&lt;pub-dates&gt;&lt;date&gt;Jun 3&lt;/date&gt;&lt;/pub-dates&gt;&lt;/dates&gt;&lt;isbn&gt;1877-7171&lt;/isbn&gt;&lt;accession-num&gt;27258698&lt;/accession-num&gt;&lt;urls&gt;&lt;/urls&gt;&lt;electronic-resource-num&gt;10.3233/jpd-160837&lt;/electronic-resource-num&gt;&lt;remote-database-provider&gt;NLM&lt;/remote-database-provider&gt;&lt;language&gt;eng&lt;/language&gt;&lt;/record&gt;&lt;/Cite&gt;&lt;/EndNote&gt;</w:instrText>
            </w:r>
            <w:r w:rsidR="00EE11AF" w:rsidRPr="5CDE5B7C">
              <w:rPr>
                <w:rFonts w:cs="Arial"/>
                <w:sz w:val="22"/>
                <w:szCs w:val="22"/>
              </w:rPr>
              <w:fldChar w:fldCharType="separate"/>
            </w:r>
            <w:r w:rsidRPr="5CDE5B7C">
              <w:rPr>
                <w:rFonts w:cs="Arial"/>
                <w:noProof/>
                <w:sz w:val="22"/>
                <w:szCs w:val="22"/>
              </w:rPr>
              <w:t>(Barnish, Atkinson et al. 2016)</w:t>
            </w:r>
            <w:r w:rsidR="00EE11AF" w:rsidRPr="5CDE5B7C">
              <w:rPr>
                <w:rFonts w:cs="Arial"/>
                <w:sz w:val="22"/>
                <w:szCs w:val="22"/>
              </w:rPr>
              <w:fldChar w:fldCharType="end"/>
            </w:r>
          </w:p>
        </w:tc>
        <w:tc>
          <w:tcPr>
            <w:tcW w:w="0" w:type="auto"/>
          </w:tcPr>
          <w:p w14:paraId="2C612454" w14:textId="050A7434"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Significant improvements in walking velocity, stride length, and mobility. No effect on gait cadence </w:t>
            </w:r>
            <w:r w:rsidRPr="00CF743B">
              <w:rPr>
                <w:rFonts w:cs="Arial"/>
                <w:sz w:val="22"/>
                <w:szCs w:val="22"/>
              </w:rPr>
              <w:fldChar w:fldCharType="begin"/>
            </w:r>
            <w:r>
              <w:rPr>
                <w:rFonts w:cs="Arial"/>
                <w:sz w:val="22"/>
                <w:szCs w:val="22"/>
              </w:rPr>
              <w:instrText xml:space="preserve"> ADDIN EN.CITE &lt;EndNote&gt;&lt;Cite&gt;&lt;Author&gt;Lee&lt;/Author&gt;&lt;Year&gt;2023&lt;/Year&gt;&lt;RecNum&gt;8&lt;/RecNum&gt;&lt;DisplayText&gt;(Lee and Ko 2023)&lt;/DisplayText&gt;&lt;record&gt;&lt;rec-number&gt;8&lt;/rec-number&gt;&lt;foreign-keys&gt;&lt;key app="EN" db-id="w5xt2tfe10w0v5edpzaxarr5vsaazarpssvx" timestamp="1730693881"&gt;8&lt;/key&gt;&lt;/foreign-keys&gt;&lt;ref-type name="Journal Article"&gt;17&lt;/ref-type&gt;&lt;contributors&gt;&lt;authors&gt;&lt;author&gt;Lee, H.&lt;/author&gt;&lt;author&gt;Ko, B.&lt;/author&gt;&lt;/authors&gt;&lt;/contributors&gt;&lt;auth-address&gt;Department of Music Therapy, Graduate School, Ewha Womans University, Seoul 03760, Republic of Korea.&amp;#xD;Department of Music, Graduate School, Hansei University, Gunpo 15852, Republic of Korea.&lt;/auth-address&gt;&lt;titles&gt;&lt;title&gt;Effects of Music-Based Interventions on Motor and Non-Motor Symptoms in Patients with Parkinson&amp;apos;s Disease: A Systematic Review and Meta-Analysis&lt;/title&gt;&lt;secondary-title&gt;Int J Environ Res Public Health&lt;/secondary-title&gt;&lt;/titles&gt;&lt;periodical&gt;&lt;full-title&gt;Int J Environ Res Public Health&lt;/full-title&gt;&lt;/periodical&gt;&lt;volume&gt;20&lt;/volume&gt;&lt;number&gt;2&lt;/number&gt;&lt;edition&gt;20230106&lt;/edition&gt;&lt;keywords&gt;&lt;keyword&gt;Humans&lt;/keyword&gt;&lt;keyword&gt;*Music&lt;/keyword&gt;&lt;keyword&gt;*Parkinson Disease/therapy/psychology&lt;/keyword&gt;&lt;keyword&gt;*Music Therapy/methods&lt;/keyword&gt;&lt;keyword&gt;Randomized Controlled Trials as Topic&lt;/keyword&gt;&lt;keyword&gt;Parkinson’s disease&lt;/keyword&gt;&lt;keyword&gt;meta-analysis&lt;/keyword&gt;&lt;keyword&gt;motor symptoms&lt;/keyword&gt;&lt;keyword&gt;music therapy&lt;/keyword&gt;&lt;keyword&gt;non-motor symptoms&lt;/keyword&gt;&lt;/keywords&gt;&lt;dates&gt;&lt;year&gt;2023&lt;/year&gt;&lt;pub-dates&gt;&lt;date&gt;Jan 6&lt;/date&gt;&lt;/pub-dates&gt;&lt;/dates&gt;&lt;isbn&gt;1661-7827 (Print)&amp;#xD;1660-4601&lt;/isbn&gt;&lt;accession-num&gt;36673802&lt;/accession-num&gt;&lt;urls&gt;&lt;/urls&gt;&lt;custom1&gt;The authors declare no conflict of interest.&lt;/custom1&gt;&lt;custom2&gt;PMC9859027&lt;/custom2&gt;&lt;electronic-resource-num&gt;10.3390/ijerph20021046&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(Lee and Ko 2023)</w:t>
            </w:r>
            <w:r w:rsidRPr="00CF743B">
              <w:rPr>
                <w:rFonts w:cs="Arial"/>
                <w:sz w:val="22"/>
                <w:szCs w:val="22"/>
              </w:rPr>
              <w:fldChar w:fldCharType="end"/>
            </w:r>
          </w:p>
          <w:p w14:paraId="25BB7359" w14:textId="6119319C"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Significant improvement in motor function, </w:t>
            </w:r>
            <w:r w:rsidRPr="00CF743B">
              <w:rPr>
                <w:rFonts w:cs="Arial"/>
                <w:sz w:val="22"/>
                <w:szCs w:val="22"/>
              </w:rPr>
              <w:lastRenderedPageBreak/>
              <w:t xml:space="preserve">freezing of gait, walking velocity, balance </w:t>
            </w:r>
            <w:r w:rsidRPr="00CF743B">
              <w:rPr>
                <w:rFonts w:cs="Arial"/>
                <w:sz w:val="22"/>
                <w:szCs w:val="22"/>
              </w:rPr>
              <w:fldChar w:fldCharType="begin">
                <w:fldData xml:space="preserve">PEVuZE5vdGU+PENpdGU+PEF1dGhvcj5aaG91PC9BdXRob3I+PFllYXI+MjAyMTwvWWVhcj48UmVj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</w:fldData>
              </w:fldChar>
            </w:r>
            <w:r>
              <w:rPr>
                <w:rFonts w:cs="Arial"/>
                <w:sz w:val="22"/>
                <w:szCs w:val="22"/>
              </w:rPr>
              <w:instrText xml:space="preserve"> ADDIN EN.CITE </w:instrText>
            </w:r>
            <w:r>
              <w:rPr>
                <w:rFonts w:cs="Arial"/>
                <w:sz w:val="22"/>
                <w:szCs w:val="22"/>
              </w:rPr>
              <w:fldChar w:fldCharType="begin">
                <w:fldData xml:space="preserve">PEVuZE5vdGU+PENpdGU+PEF1dGhvcj5aaG91PC9BdXRob3I+PFllYXI+MjAyMTwvWWVhcj48UmVj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(Zhou, Zhou et al. 2021)</w:t>
            </w:r>
            <w:r w:rsidRPr="00CF743B">
              <w:rPr>
                <w:rFonts w:cs="Arial"/>
                <w:sz w:val="22"/>
                <w:szCs w:val="22"/>
              </w:rPr>
              <w:fldChar w:fldCharType="end"/>
            </w:r>
          </w:p>
          <w:p w14:paraId="351827BE" w14:textId="1E9114DA"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Positive effect on motor outcomes, including balance and probability of falls </w:t>
            </w:r>
            <w:r w:rsidRPr="00CF743B">
              <w:rPr>
                <w:rFonts w:cs="Arial"/>
                <w:sz w:val="22"/>
                <w:szCs w:val="22"/>
              </w:rPr>
              <w:fldChar w:fldCharType="begin"/>
            </w:r>
            <w:r>
              <w:rPr>
                <w:rFonts w:cs="Arial"/>
                <w:sz w:val="22"/>
                <w:szCs w:val="22"/>
              </w:rPr>
              <w:instrText xml:space="preserve"> ADDIN EN.CITE &lt;EndNote&gt;&lt;Cite&gt;&lt;Author&gt;Zhang&lt;/Author&gt;&lt;Year&gt;2017&lt;/Year&gt;&lt;RecNum&gt;21&lt;/RecNum&gt;&lt;DisplayText&gt;(Zhang, Liu et al. 2017)&lt;/DisplayText&gt;&lt;record&gt;&lt;rec-number&gt;21&lt;/rec-number&gt;&lt;foreign-keys&gt;&lt;key app="EN" db-id="w5xt2tfe10w0v5edpzaxarr5vsaazarpssvx" timestamp="1730944669"&gt;21&lt;/key&gt;&lt;/foreign-keys&gt;&lt;ref-type name="Journal Article"&gt;17&lt;/ref-type&gt;&lt;contributors&gt;&lt;authors&gt;&lt;author&gt;Zhang, S.&lt;/author&gt;&lt;author&gt;Liu, D.&lt;/author&gt;&lt;author&gt;Ye, D.&lt;/author&gt;&lt;author&gt;Li, H.&lt;/author&gt;&lt;author&gt;Chen, F.&lt;/author&gt;&lt;/authors&gt;&lt;/contributors&gt;&lt;auth-address&gt;Department of Emergency, Beijing Aerospace General Hospital, Beijing, China.&amp;#xD;Department of Neurosurgery, Sanbo Brain Hospital of Eleven Clinical College of Capital Medical University, Beijing, China.&amp;#xD;Department of Emergency, Beijing Aerospace General Hospital, Beijing, China. zhangshu0890@163.com.&lt;/auth-address&gt;&lt;titles&gt;&lt;title&gt;Can music-based movement therapy improve motor dysfunction in patients with Parkinson&amp;apos;s disease? Systematic review and meta-analysis&lt;/title&gt;&lt;secondary-title&gt;Neurol Sci&lt;/secondary-title&gt;&lt;/titles&gt;&lt;periodical&gt;&lt;full-title&gt;Neurol Sci&lt;/full-title&gt;&lt;/periodical&gt;&lt;pages&gt;1629-1636&lt;/pages&gt;&lt;volume&gt;38&lt;/volume&gt;&lt;number&gt;9&lt;/number&gt;&lt;edition&gt;20170621&lt;/edition&gt;&lt;keywords&gt;&lt;keyword&gt;Humans&lt;/keyword&gt;&lt;keyword&gt;Movement&lt;/keyword&gt;&lt;keyword&gt;*Music Therapy/methods&lt;/keyword&gt;&lt;keyword&gt;Parkinson Disease/physiopathology/*therapy&lt;/keyword&gt;&lt;keyword&gt;*Physical Therapy Modalities&lt;/keyword&gt;&lt;keyword&gt;Meta-analysis&lt;/keyword&gt;&lt;keyword&gt;Motor dysfunction&lt;/keyword&gt;&lt;keyword&gt;Music-based movement therapy&lt;/keyword&gt;&lt;keyword&gt;Parkinson’s disease&lt;/keyword&gt;&lt;/keywords&gt;&lt;dates&gt;&lt;year&gt;2017&lt;/year&gt;&lt;pub-dates&gt;&lt;date&gt;Sep&lt;/date&gt;&lt;/pub-dates&gt;&lt;/dates&gt;&lt;isbn&gt;1590-1874&lt;/isbn&gt;&lt;accession-num&gt;28634878&lt;/accession-num&gt;&lt;urls&gt;&lt;/urls&gt;&lt;electronic-resource-num&gt;10.1007/s10072-017-3020-8&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(Zhang, Liu et al. 2017)</w:t>
            </w:r>
            <w:r w:rsidRPr="00CF743B">
              <w:rPr>
                <w:rFonts w:cs="Arial"/>
                <w:sz w:val="22"/>
                <w:szCs w:val="22"/>
              </w:rPr>
              <w:fldChar w:fldCharType="end"/>
            </w:r>
          </w:p>
        </w:tc>
        <w:tc>
          <w:tcPr>
            <w:tcW w:w="0" w:type="auto"/>
          </w:tcPr>
          <w:p w14:paraId="7AB96BE0" w14:textId="253BC225"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lastRenderedPageBreak/>
              <w:t>No available evidence</w:t>
            </w:r>
          </w:p>
        </w:tc>
        <w:tc>
          <w:tcPr>
            <w:tcW w:w="0" w:type="auto"/>
          </w:tcPr>
          <w:p w14:paraId="366C77FF" w14:textId="062F91F2" w:rsidR="00EE11AF" w:rsidRPr="004271D7" w:rsidRDefault="532F9140" w:rsidP="5CDE5B7C">
            <w:pPr>
              <w:spacing w:before="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5CDE5B7C">
              <w:rPr>
                <w:rFonts w:cs="Arial"/>
                <w:sz w:val="22"/>
                <w:szCs w:val="22"/>
              </w:rPr>
              <w:t xml:space="preserve">Significant improvement in mental health </w:t>
            </w:r>
            <w:r w:rsidR="00EE11AF" w:rsidRPr="5CDE5B7C">
              <w:rPr>
                <w:rFonts w:cs="Arial"/>
                <w:sz w:val="22"/>
                <w:szCs w:val="22"/>
              </w:rPr>
              <w:fldChar w:fldCharType="begin">
                <w:fldData xml:space="preserve">PEVuZE5vdGU+PENpdGU+PEF1dGhvcj5aaG91PC9BdXRob3I+PFllYXI+MjAyMTwvWWVhcj48UmVj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</w:fldData>
              </w:fldChar>
            </w:r>
            <w:r w:rsidR="00EE11AF" w:rsidRPr="5CDE5B7C">
              <w:rPr>
                <w:rFonts w:cs="Arial"/>
                <w:sz w:val="22"/>
                <w:szCs w:val="22"/>
              </w:rPr>
              <w:instrText xml:space="preserve"> ADDIN EN.CITE </w:instrText>
            </w:r>
            <w:r w:rsidR="00EE11AF" w:rsidRPr="5CDE5B7C">
              <w:rPr>
                <w:rFonts w:cs="Arial"/>
                <w:sz w:val="22"/>
                <w:szCs w:val="22"/>
              </w:rPr>
              <w:fldChar w:fldCharType="begin">
                <w:fldData xml:space="preserve">PEVuZE5vdGU+PENpdGU+PEF1dGhvcj5aaG91PC9BdXRob3I+PFllYXI+MjAyMTwvWWVhcj48UmVj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</w:fldData>
              </w:fldChar>
            </w:r>
            <w:r w:rsidR="00EE11AF" w:rsidRPr="5CDE5B7C">
              <w:rPr>
                <w:rFonts w:cs="Arial"/>
                <w:sz w:val="22"/>
                <w:szCs w:val="22"/>
              </w:rPr>
              <w:instrText xml:space="preserve"> ADDIN EN.CITE.DATA </w:instrText>
            </w:r>
            <w:r w:rsidR="00EE11AF" w:rsidRPr="5CDE5B7C">
              <w:rPr>
                <w:rFonts w:cs="Arial"/>
                <w:sz w:val="22"/>
                <w:szCs w:val="22"/>
              </w:rPr>
            </w:r>
            <w:r w:rsidR="00EE11AF" w:rsidRPr="5CDE5B7C">
              <w:rPr>
                <w:rFonts w:cs="Arial"/>
                <w:sz w:val="22"/>
                <w:szCs w:val="22"/>
              </w:rPr>
              <w:fldChar w:fldCharType="end"/>
            </w:r>
            <w:r w:rsidR="00EE11AF" w:rsidRPr="5CDE5B7C">
              <w:rPr>
                <w:rFonts w:cs="Arial"/>
                <w:sz w:val="22"/>
                <w:szCs w:val="22"/>
              </w:rPr>
            </w:r>
            <w:r w:rsidR="00EE11AF" w:rsidRPr="5CDE5B7C">
              <w:rPr>
                <w:rFonts w:cs="Arial"/>
                <w:sz w:val="22"/>
                <w:szCs w:val="22"/>
              </w:rPr>
              <w:fldChar w:fldCharType="separate"/>
            </w:r>
            <w:r w:rsidRPr="5CDE5B7C">
              <w:rPr>
                <w:rFonts w:cs="Arial"/>
                <w:noProof/>
                <w:sz w:val="22"/>
                <w:szCs w:val="22"/>
              </w:rPr>
              <w:t>(Zhou, Zhou et al. 2021)</w:t>
            </w:r>
            <w:r w:rsidR="00EE11AF" w:rsidRPr="5CDE5B7C">
              <w:rPr>
                <w:rFonts w:cs="Arial"/>
                <w:sz w:val="22"/>
                <w:szCs w:val="22"/>
              </w:rPr>
              <w:fldChar w:fldCharType="end"/>
            </w:r>
          </w:p>
        </w:tc>
        <w:tc>
          <w:tcPr>
            <w:tcW w:w="0" w:type="auto"/>
          </w:tcPr>
          <w:p w14:paraId="40ED013B" w14:textId="77777777"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Mixed evidence: </w:t>
            </w:r>
          </w:p>
          <w:p w14:paraId="5F54FD7D" w14:textId="7D189A58" w:rsidR="00EE11AF" w:rsidRPr="00CF743B" w:rsidRDefault="3A5395A3"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5CDE5B7C">
              <w:rPr>
                <w:rFonts w:cs="Arial"/>
                <w:sz w:val="22"/>
                <w:szCs w:val="22"/>
              </w:rPr>
              <w:t>No effect found on cognitive flexibility</w:t>
            </w:r>
            <w:r w:rsidR="429AC4DE" w:rsidRPr="5CDE5B7C">
              <w:rPr>
                <w:rFonts w:cs="Arial"/>
                <w:sz w:val="22"/>
                <w:szCs w:val="22"/>
              </w:rPr>
              <w:t xml:space="preserve">, </w:t>
            </w:r>
            <w:r w:rsidRPr="5CDE5B7C">
              <w:rPr>
                <w:rFonts w:cs="Arial"/>
                <w:sz w:val="22"/>
                <w:szCs w:val="22"/>
              </w:rPr>
              <w:t xml:space="preserve">executive inhibition, or quality of life </w:t>
            </w:r>
            <w:r w:rsidR="00EE11AF" w:rsidRPr="5CDE5B7C">
              <w:rPr>
                <w:rFonts w:cs="Arial"/>
                <w:sz w:val="22"/>
                <w:szCs w:val="22"/>
              </w:rPr>
              <w:fldChar w:fldCharType="begin"/>
            </w:r>
            <w:r w:rsidR="00EE11AF" w:rsidRPr="5CDE5B7C">
              <w:rPr>
                <w:rFonts w:cs="Arial"/>
                <w:sz w:val="22"/>
                <w:szCs w:val="22"/>
              </w:rPr>
              <w:instrText xml:space="preserve"> ADDIN EN.CITE &lt;EndNote&gt;&lt;Cite&gt;&lt;Author&gt;Lee&lt;/Author&gt;&lt;Year&gt;2023&lt;/Year&gt;&lt;RecNum&gt;8&lt;/RecNum&gt;&lt;DisplayText&gt;(Lee and Ko 2023)&lt;/DisplayText&gt;&lt;record&gt;&lt;rec-number&gt;8&lt;/rec-number&gt;&lt;foreign-keys&gt;&lt;key app="EN" db-id="w5xt2tfe10w0v5edpzaxarr5vsaazarpssvx" timestamp="1730693881"&gt;8&lt;/key&gt;&lt;/foreign-keys&gt;&lt;ref-type name="Journal Article"&gt;17&lt;/ref-type&gt;&lt;contributors&gt;&lt;authors&gt;&lt;author&gt;Lee, H.&lt;/author&gt;&lt;author&gt;Ko, B.&lt;/author&gt;&lt;/authors&gt;&lt;/contributors&gt;&lt;auth-address&gt;Department of Music Therapy, Graduate School, Ewha Womans University, Seoul 03760, Republic of Korea.&amp;#xD;Department of Music, Graduate School, Hansei University, Gunpo 15852, Republic of Korea.&lt;/auth-address&gt;&lt;titles&gt;&lt;title&gt;Effects of Music-Based Interventions on Motor and Non-Motor Symptoms in Patients with Parkinson&amp;apos;s Disease: A Systematic Review and Meta-Analysis&lt;/title&gt;&lt;secondary-title&gt;Int J Environ Res Public Health&lt;/secondary-title&gt;&lt;/titles&gt;&lt;periodical&gt;&lt;full-title&gt;Int J Environ Res Public Health&lt;/full-title&gt;&lt;/periodical&gt;&lt;volume&gt;20&lt;/volume&gt;&lt;number&gt;2&lt;/number&gt;&lt;edition&gt;20230106&lt;/edition&gt;&lt;keywords&gt;&lt;keyword&gt;Humans&lt;/keyword&gt;&lt;keyword&gt;*Music&lt;/keyword&gt;&lt;keyword&gt;*Parkinson Disease/therapy/psychology&lt;/keyword&gt;&lt;keyword&gt;*Music Therapy/methods&lt;/keyword&gt;&lt;keyword&gt;Randomized Controlled Trials as Topic&lt;/keyword&gt;&lt;keyword&gt;Parkinson’s disease&lt;/keyword&gt;&lt;keyword&gt;meta-analysis&lt;/keyword&gt;&lt;keyword&gt;motor symptoms&lt;/keyword&gt;&lt;keyword&gt;music therapy&lt;/keyword&gt;&lt;keyword&gt;non-motor symptoms&lt;/keyword&gt;&lt;/keywords&gt;&lt;dates&gt;&lt;year&gt;2023&lt;/year&gt;&lt;pub-dates&gt;&lt;date&gt;Jan 6&lt;/date&gt;&lt;/pub-dates&gt;&lt;/dates&gt;&lt;isbn&gt;1661-7827 (Print)&amp;#xD;1660-4601&lt;/isbn&gt;&lt;accession-num&gt;36673802&lt;/accession-num&gt;&lt;urls&gt;&lt;/urls&gt;&lt;custom1&gt;The authors declare no conflict of interest.&lt;/custom1&gt;&lt;custom2&gt;PMC9859027&lt;/custom2&gt;&lt;electronic-resource-num&gt;10.3390/ijerph20021046&lt;/electronic-resource-num&gt;&lt;remote-database-provider&gt;NLM&lt;/remote-database-provider&gt;&lt;language&gt;eng&lt;/language&gt;&lt;/record&gt;&lt;/Cite&gt;&lt;/EndNote&gt;</w:instrText>
            </w:r>
            <w:r w:rsidR="00EE11AF" w:rsidRPr="5CDE5B7C">
              <w:rPr>
                <w:rFonts w:cs="Arial"/>
                <w:sz w:val="22"/>
                <w:szCs w:val="22"/>
              </w:rPr>
              <w:fldChar w:fldCharType="separate"/>
            </w:r>
            <w:r w:rsidRPr="5CDE5B7C">
              <w:rPr>
                <w:rFonts w:cs="Arial"/>
                <w:noProof/>
                <w:sz w:val="22"/>
                <w:szCs w:val="22"/>
              </w:rPr>
              <w:t>(Lee and Ko 2023)</w:t>
            </w:r>
            <w:r w:rsidR="00EE11AF" w:rsidRPr="5CDE5B7C">
              <w:rPr>
                <w:rFonts w:cs="Arial"/>
                <w:sz w:val="22"/>
                <w:szCs w:val="22"/>
              </w:rPr>
              <w:fldChar w:fldCharType="end"/>
            </w:r>
          </w:p>
          <w:p w14:paraId="5A8D8D89" w14:textId="20BF2C74" w:rsidR="00EE11AF" w:rsidRPr="00CF743B" w:rsidRDefault="3A5395A3"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Some improvement in quality of life, cognitive outcomes</w:t>
            </w:r>
            <w:r w:rsidR="006119AC">
              <w:rPr>
                <w:rFonts w:cs="Arial"/>
                <w:sz w:val="22"/>
                <w:szCs w:val="22"/>
              </w:rPr>
              <w:t xml:space="preserve"> </w:t>
            </w:r>
            <w:r w:rsidR="00EE11AF" w:rsidRPr="00CF743B">
              <w:rPr>
                <w:rFonts w:cs="Arial"/>
                <w:sz w:val="22"/>
                <w:szCs w:val="22"/>
              </w:rPr>
              <w:fldChar w:fldCharType="begin">
                <w:fldData xml:space="preserve">PEVuZE5vdGU+PENpdGU+PEF1dGhvcj5CYXJuaXNoPC9BdXRob3I+PFllYXI+MjAyMDwvWWVhcj48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</w:fldData>
              </w:fldChar>
            </w:r>
            <w:r w:rsidR="00EE11AF">
              <w:rPr>
                <w:rFonts w:cs="Arial"/>
                <w:sz w:val="22"/>
                <w:szCs w:val="22"/>
              </w:rPr>
              <w:instrText xml:space="preserve"> ADDIN EN.CITE </w:instrText>
            </w:r>
            <w:r w:rsidR="00EE11AF">
              <w:rPr>
                <w:rFonts w:cs="Arial"/>
                <w:sz w:val="22"/>
                <w:szCs w:val="22"/>
              </w:rPr>
              <w:fldChar w:fldCharType="begin">
                <w:fldData xml:space="preserve">PEVuZE5vdGU+PENpdGU+PEF1dGhvcj5CYXJuaXNoPC9BdXRob3I+PFllYXI+MjAyMDwvWWVhcj48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</w:fldData>
              </w:fldChar>
            </w:r>
            <w:r w:rsidR="00EE11AF">
              <w:rPr>
                <w:rFonts w:cs="Arial"/>
                <w:sz w:val="22"/>
                <w:szCs w:val="22"/>
              </w:rPr>
              <w:instrText xml:space="preserve"> ADDIN EN.CITE.DATA </w:instrText>
            </w:r>
            <w:r w:rsidR="00EE11AF">
              <w:rPr>
                <w:rFonts w:cs="Arial"/>
                <w:sz w:val="22"/>
                <w:szCs w:val="22"/>
              </w:rPr>
            </w:r>
            <w:r w:rsidR="00EE11AF">
              <w:rPr>
                <w:rFonts w:cs="Arial"/>
                <w:sz w:val="22"/>
                <w:szCs w:val="22"/>
              </w:rPr>
              <w:fldChar w:fldCharType="end"/>
            </w:r>
            <w:r w:rsidR="00EE11AF" w:rsidRPr="00CF743B">
              <w:rPr>
                <w:rFonts w:cs="Arial"/>
                <w:sz w:val="22"/>
                <w:szCs w:val="22"/>
              </w:rPr>
            </w:r>
            <w:r w:rsidR="00EE11AF" w:rsidRPr="00CF743B">
              <w:rPr>
                <w:rFonts w:cs="Arial"/>
                <w:sz w:val="22"/>
                <w:szCs w:val="22"/>
              </w:rPr>
              <w:fldChar w:fldCharType="separate"/>
            </w:r>
            <w:r>
              <w:rPr>
                <w:rFonts w:cs="Arial"/>
                <w:noProof/>
                <w:sz w:val="22"/>
                <w:szCs w:val="22"/>
              </w:rPr>
              <w:t>(Barnish and Barran 2020)</w:t>
            </w:r>
            <w:r w:rsidR="00EE11AF" w:rsidRPr="00CF743B">
              <w:rPr>
                <w:rFonts w:cs="Arial"/>
                <w:sz w:val="22"/>
                <w:szCs w:val="22"/>
              </w:rPr>
              <w:fldChar w:fldCharType="end"/>
            </w:r>
          </w:p>
          <w:p w14:paraId="645F406D" w14:textId="1C51372A" w:rsidR="00EE11AF" w:rsidRPr="004271D7" w:rsidRDefault="3A5395A3"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5CDE5B7C">
              <w:rPr>
                <w:rFonts w:cs="Arial"/>
                <w:sz w:val="22"/>
                <w:szCs w:val="22"/>
              </w:rPr>
              <w:lastRenderedPageBreak/>
              <w:t xml:space="preserve">No observed effect on cognitive function or quality of life </w:t>
            </w:r>
            <w:r w:rsidR="00EE11AF" w:rsidRPr="5CDE5B7C">
              <w:rPr>
                <w:rFonts w:cs="Arial"/>
                <w:sz w:val="22"/>
                <w:szCs w:val="22"/>
              </w:rPr>
              <w:fldChar w:fldCharType="begin"/>
            </w:r>
            <w:r w:rsidR="00EE11AF" w:rsidRPr="5CDE5B7C">
              <w:rPr>
                <w:rFonts w:cs="Arial"/>
                <w:sz w:val="22"/>
                <w:szCs w:val="22"/>
              </w:rPr>
              <w:instrText xml:space="preserve"> ADDIN EN.CITE &lt;EndNote&gt;&lt;Cite&gt;&lt;Author&gt;Zhang&lt;/Author&gt;&lt;Year&gt;2017&lt;/Year&gt;&lt;RecNum&gt;21&lt;/RecNum&gt;&lt;DisplayText&gt;(Zhang, Liu et al. 2017)&lt;/DisplayText&gt;&lt;record&gt;&lt;rec-number&gt;21&lt;/rec-number&gt;&lt;foreign-keys&gt;&lt;key app="EN" db-id="w5xt2tfe10w0v5edpzaxarr5vsaazarpssvx" timestamp="1730944669"&gt;21&lt;/key&gt;&lt;/foreign-keys&gt;&lt;ref-type name="Journal Article"&gt;17&lt;/ref-type&gt;&lt;contributors&gt;&lt;authors&gt;&lt;author&gt;Zhang, S.&lt;/author&gt;&lt;author&gt;Liu, D.&lt;/author&gt;&lt;author&gt;Ye, D.&lt;/author&gt;&lt;author&gt;Li, H.&lt;/author&gt;&lt;author&gt;Chen, F.&lt;/author&gt;&lt;/authors&gt;&lt;/contributors&gt;&lt;auth-address&gt;Department of Emergency, Beijing Aerospace General Hospital, Beijing, China.&amp;#xD;Department of Neurosurgery, Sanbo Brain Hospital of Eleven Clinical College of Capital Medical University, Beijing, China.&amp;#xD;Department of Emergency, Beijing Aerospace General Hospital, Beijing, China. zhangshu0890@163.com.&lt;/auth-address&gt;&lt;titles&gt;&lt;title&gt;Can music-based movement therapy improve motor dysfunction in patients with Parkinson&amp;apos;s disease? Systematic review and meta-analysis&lt;/title&gt;&lt;secondary-title&gt;Neurol Sci&lt;/secondary-title&gt;&lt;/titles&gt;&lt;periodical&gt;&lt;full-title&gt;Neurol Sci&lt;/full-title&gt;&lt;/periodical&gt;&lt;pages&gt;1629-1636&lt;/pages&gt;&lt;volume&gt;38&lt;/volume&gt;&lt;number&gt;9&lt;/number&gt;&lt;edition&gt;20170621&lt;/edition&gt;&lt;keywords&gt;&lt;keyword&gt;Humans&lt;/keyword&gt;&lt;keyword&gt;Movement&lt;/keyword&gt;&lt;keyword&gt;*Music Therapy/methods&lt;/keyword&gt;&lt;keyword&gt;Parkinson Disease/physiopathology/*therapy&lt;/keyword&gt;&lt;keyword&gt;*Physical Therapy Modalities&lt;/keyword&gt;&lt;keyword&gt;Meta-analysis&lt;/keyword&gt;&lt;keyword&gt;Motor dysfunction&lt;/keyword&gt;&lt;keyword&gt;Music-based movement therapy&lt;/keyword&gt;&lt;keyword&gt;Parkinson’s disease&lt;/keyword&gt;&lt;/keywords&gt;&lt;dates&gt;&lt;year&gt;2017&lt;/year&gt;&lt;pub-dates&gt;&lt;date&gt;Sep&lt;/date&gt;&lt;/pub-dates&gt;&lt;/dates&gt;&lt;isbn&gt;1590-1874&lt;/isbn&gt;&lt;accession-num&gt;28634878&lt;/accession-num&gt;&lt;urls&gt;&lt;/urls&gt;&lt;electronic-resource-num&gt;10.1007/s10072-017-3020-8&lt;/electronic-resource-num&gt;&lt;remote-database-provider&gt;NLM&lt;/remote-database-provider&gt;&lt;language&gt;eng&lt;/language&gt;&lt;/record&gt;&lt;/Cite&gt;&lt;/EndNote&gt;</w:instrText>
            </w:r>
            <w:r w:rsidR="00EE11AF" w:rsidRPr="5CDE5B7C">
              <w:rPr>
                <w:rFonts w:cs="Arial"/>
                <w:sz w:val="22"/>
                <w:szCs w:val="22"/>
              </w:rPr>
              <w:fldChar w:fldCharType="separate"/>
            </w:r>
            <w:r w:rsidRPr="5CDE5B7C">
              <w:rPr>
                <w:rFonts w:cs="Arial"/>
                <w:noProof/>
                <w:sz w:val="22"/>
                <w:szCs w:val="22"/>
              </w:rPr>
              <w:t>(Zhang, Liu et al. 2017)</w:t>
            </w:r>
            <w:r w:rsidR="00EE11AF" w:rsidRPr="5CDE5B7C">
              <w:rPr>
                <w:rFonts w:cs="Arial"/>
                <w:sz w:val="22"/>
                <w:szCs w:val="22"/>
              </w:rPr>
              <w:fldChar w:fldCharType="end"/>
            </w:r>
          </w:p>
        </w:tc>
      </w:tr>
      <w:tr w:rsidR="00EE11AF" w:rsidRPr="00822DAC" w14:paraId="6510E281" w14:textId="77777777" w:rsidTr="439EA0F3">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2C9AF7C3" w14:textId="55229C37" w:rsidR="00EE11AF" w:rsidRPr="004271D7" w:rsidRDefault="00EE11AF" w:rsidP="00EE11AF">
            <w:pPr>
              <w:spacing w:before="0" w:after="120"/>
              <w:rPr>
                <w:rFonts w:cs="Arial"/>
                <w:sz w:val="22"/>
                <w:szCs w:val="22"/>
                <w:lang w:val="en-AU"/>
              </w:rPr>
            </w:pPr>
            <w:r w:rsidRPr="00CF743B">
              <w:rPr>
                <w:rFonts w:cs="Arial"/>
                <w:sz w:val="22"/>
                <w:szCs w:val="22"/>
              </w:rPr>
              <w:lastRenderedPageBreak/>
              <w:t>Post stroke aphasia</w:t>
            </w:r>
          </w:p>
        </w:tc>
        <w:tc>
          <w:tcPr>
            <w:tcW w:w="0" w:type="auto"/>
          </w:tcPr>
          <w:p w14:paraId="501FCF8D" w14:textId="581C0FE2" w:rsidR="00EE11AF" w:rsidRPr="004271D7" w:rsidRDefault="3A5395A3" w:rsidP="00EE11AF">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5CDE5B7C">
              <w:rPr>
                <w:rFonts w:cs="Arial"/>
                <w:sz w:val="22"/>
                <w:szCs w:val="22"/>
              </w:rPr>
              <w:t xml:space="preserve">Significant effect of ‘five elements music’ (Chinese music therapy) on repetition, spontaneous speech, and naming. Limited evidence  </w:t>
            </w:r>
            <w:r w:rsidR="00EE11AF" w:rsidRPr="5CDE5B7C">
              <w:rPr>
                <w:rFonts w:cs="Arial"/>
                <w:sz w:val="22"/>
                <w:szCs w:val="22"/>
              </w:rPr>
              <w:fldChar w:fldCharType="begin"/>
            </w:r>
            <w:r w:rsidR="00EE11AF" w:rsidRPr="5CDE5B7C">
              <w:rPr>
                <w:rFonts w:cs="Arial"/>
                <w:sz w:val="22"/>
                <w:szCs w:val="22"/>
              </w:rPr>
              <w:instrText xml:space="preserve"> ADDIN EN.CITE &lt;EndNote&gt;&lt;Cite&gt;&lt;Author&gt;Yang&lt;/Author&gt;&lt;Year&gt;2019&lt;/Year&gt;&lt;RecNum&gt;22&lt;/RecNum&gt;&lt;DisplayText&gt;(Yang, Fang et al. 2019)&lt;/DisplayText&gt;&lt;record&gt;&lt;rec-number&gt;22&lt;/rec-number&gt;&lt;foreign-keys&gt;&lt;key app="EN" db-id="w5xt2tfe10w0v5edpzaxarr5vsaazarpssvx" timestamp="1730945269"&gt;22&lt;/key&gt;&lt;/foreign-keys&gt;&lt;ref-type name="Journal Article"&gt;17&lt;/ref-type&gt;&lt;contributors&gt;&lt;authors&gt;&lt;author&gt;Yang, Y.&lt;/author&gt;&lt;author&gt;Fang, Y. Y.&lt;/author&gt;&lt;author&gt;Gao, J.&lt;/author&gt;&lt;author&gt;Geng, G. L.&lt;/author&gt;&lt;/authors&gt;&lt;/contributors&gt;&lt;auth-address&gt;School of Nursing, Nantong University, Nantong, China.&amp;#xD;School of Nursing, Fooyin University, Kaohsiung, Taiwan.&lt;/auth-address&gt;&lt;titles&gt;&lt;title&gt;Effects of Five-Element Music on Language Recovery in Patients with Poststroke Aphasia: A Systematic Review and Meta-Analysis&lt;/title&gt;&lt;secondary-title&gt;J Altern Complement Med&lt;/secondary-title&gt;&lt;/titles&gt;&lt;periodical&gt;&lt;full-title&gt;J Altern Complement Med&lt;/full-title&gt;&lt;/periodical&gt;&lt;pages&gt;993-1004&lt;/pages&gt;&lt;volume&gt;25&lt;/volume&gt;&lt;number&gt;10&lt;/number&gt;&lt;edition&gt;20190712&lt;/edition&gt;&lt;keywords&gt;&lt;keyword&gt;Aged&lt;/keyword&gt;&lt;keyword&gt;Aphasia/etiology/*therapy&lt;/keyword&gt;&lt;keyword&gt;China&lt;/keyword&gt;&lt;keyword&gt;Female&lt;/keyword&gt;&lt;keyword&gt;Humans&lt;/keyword&gt;&lt;keyword&gt;Male&lt;/keyword&gt;&lt;keyword&gt;Middle Aged&lt;/keyword&gt;&lt;keyword&gt;Music Therapy/*methods&lt;/keyword&gt;&lt;keyword&gt;Stroke/complications&lt;/keyword&gt;&lt;keyword&gt;Stroke Rehabilitation/*methods&lt;/keyword&gt;&lt;keyword&gt;aphasia&lt;/keyword&gt;&lt;keyword&gt;five-element music&lt;/keyword&gt;&lt;keyword&gt;stroke&lt;/keyword&gt;&lt;keyword&gt;systematic review&lt;/keyword&gt;&lt;/keywords&gt;&lt;dates&gt;&lt;year&gt;2019&lt;/year&gt;&lt;pub-dates&gt;&lt;date&gt;Oct&lt;/date&gt;&lt;/pub-dates&gt;&lt;/dates&gt;&lt;isbn&gt;1075-5535&lt;/isbn&gt;&lt;accession-num&gt;31298550&lt;/accession-num&gt;&lt;urls&gt;&lt;/urls&gt;&lt;electronic-resource-num&gt;10.1089/acm.2018.0479&lt;/electronic-resource-num&gt;&lt;remote-database-provider&gt;NLM&lt;/remote-database-provider&gt;&lt;language&gt;eng&lt;/language&gt;&lt;/record&gt;&lt;/Cite&gt;&lt;/EndNote&gt;</w:instrText>
            </w:r>
            <w:r w:rsidR="00EE11AF" w:rsidRPr="5CDE5B7C">
              <w:rPr>
                <w:rFonts w:cs="Arial"/>
                <w:sz w:val="22"/>
                <w:szCs w:val="22"/>
              </w:rPr>
              <w:fldChar w:fldCharType="separate"/>
            </w:r>
            <w:r w:rsidRPr="5CDE5B7C">
              <w:rPr>
                <w:rFonts w:cs="Arial"/>
                <w:noProof/>
                <w:sz w:val="22"/>
                <w:szCs w:val="22"/>
              </w:rPr>
              <w:t>(Yang, Fang et al. 2019)</w:t>
            </w:r>
            <w:r w:rsidR="00EE11AF" w:rsidRPr="5CDE5B7C">
              <w:rPr>
                <w:rFonts w:cs="Arial"/>
                <w:sz w:val="22"/>
                <w:szCs w:val="22"/>
              </w:rPr>
              <w:fldChar w:fldCharType="end"/>
            </w:r>
          </w:p>
        </w:tc>
        <w:tc>
          <w:tcPr>
            <w:tcW w:w="0" w:type="auto"/>
          </w:tcPr>
          <w:p w14:paraId="6F6A3AA6" w14:textId="5C0E272B"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5958D7C2" w14:textId="26017C02"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588703B8" w14:textId="21FF14F9"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4EA68388" w14:textId="51D4496E"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r>
      <w:tr w:rsidR="00EE11AF" w:rsidRPr="00822DAC" w14:paraId="0EA9F041" w14:textId="77777777" w:rsidTr="439EA0F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53CE507E" w14:textId="5811EAE9" w:rsidR="00EE11AF" w:rsidRPr="004271D7" w:rsidRDefault="00EE11AF" w:rsidP="00EE11AF">
            <w:pPr>
              <w:spacing w:before="0" w:after="120"/>
              <w:rPr>
                <w:rFonts w:cs="Arial"/>
                <w:sz w:val="22"/>
                <w:szCs w:val="22"/>
                <w:lang w:val="en-AU"/>
              </w:rPr>
            </w:pPr>
            <w:r w:rsidRPr="00CF743B">
              <w:rPr>
                <w:rFonts w:cs="Arial"/>
                <w:sz w:val="22"/>
                <w:szCs w:val="22"/>
              </w:rPr>
              <w:t>Stroke – motor dysfunction</w:t>
            </w:r>
          </w:p>
        </w:tc>
        <w:tc>
          <w:tcPr>
            <w:tcW w:w="0" w:type="auto"/>
          </w:tcPr>
          <w:p w14:paraId="2CF2E59D" w14:textId="426DC057" w:rsidR="00EE11AF" w:rsidRPr="004271D7" w:rsidRDefault="00EE11AF" w:rsidP="00EE11AF">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D5F8AD4" w14:textId="232607EA"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Significant positive effect on upper limb function, stride length, and gait velocity </w:t>
            </w:r>
            <w:r w:rsidRPr="00CF743B">
              <w:rPr>
                <w:rFonts w:cs="Arial"/>
                <w:sz w:val="22"/>
                <w:szCs w:val="22"/>
              </w:rPr>
              <w:fldChar w:fldCharType="begin"/>
            </w:r>
            <w:r>
              <w:rPr>
                <w:rFonts w:cs="Arial"/>
                <w:sz w:val="22"/>
                <w:szCs w:val="22"/>
              </w:rPr>
              <w:instrText xml:space="preserve"> ADDIN EN.CITE &lt;EndNote&gt;&lt;Cite&gt;&lt;Author&gt;Zhang&lt;/Author&gt;&lt;Year&gt;2016&lt;/Year&gt;&lt;RecNum&gt;27&lt;/RecNum&gt;&lt;DisplayText&gt;(Zhang, Cai et al. 2016)&lt;/DisplayText&gt;&lt;record&gt;&lt;rec-number&gt;27&lt;/rec-number&gt;&lt;foreign-keys&gt;&lt;key app="EN" db-id="w5xt2tfe10w0v5edpzaxarr5vsaazarpssvx" timestamp="1730947299"&gt;27&lt;/key&gt;&lt;/foreign-keys&gt;&lt;ref-type name="Journal Article"&gt;17&lt;/ref-type&gt;&lt;contributors&gt;&lt;authors&gt;&lt;author&gt;Zhang, Y.&lt;/author&gt;&lt;author&gt;Cai, J.&lt;/author&gt;&lt;author&gt;Zhang, Y.&lt;/author&gt;&lt;author&gt;Ren, T.&lt;/author&gt;&lt;author&gt;Zhao, M.&lt;/author&gt;&lt;author&gt;Zhao, Q.&lt;/author&gt;&lt;/authors&gt;&lt;/contributors&gt;&lt;auth-address&gt;School of Life Sciences and Biopharmaceutics, Shenyang Pharmaceutical University, Shenyang, 110016, P.R. China.&amp;#xD;Department of Pharmacy, General Hospital of Shenyang Military Area Command, Shenyang, 110840, P.R. China.&lt;/auth-address&gt;&lt;titles&gt;&lt;title&gt;Improvement in Stroke-induced Motor Dysfunction by Music-supported Therapy: A Systematic Review and Meta-analysis&lt;/title&gt;&lt;secondary-title&gt;Sci Rep&lt;/secondary-title&gt;&lt;/titles&gt;&lt;periodical&gt;&lt;full-title&gt;Sci Rep&lt;/full-title&gt;&lt;/periodical&gt;&lt;pages&gt;38521&lt;/pages&gt;&lt;volume&gt;6&lt;/volume&gt;&lt;edition&gt;20161205&lt;/edition&gt;&lt;keywords&gt;&lt;keyword&gt;Executive Function&lt;/keyword&gt;&lt;keyword&gt;Female&lt;/keyword&gt;&lt;keyword&gt;Humans&lt;/keyword&gt;&lt;keyword&gt;Male&lt;/keyword&gt;&lt;keyword&gt;*Motor Activity&lt;/keyword&gt;&lt;keyword&gt;*Music Therapy&lt;/keyword&gt;&lt;keyword&gt;Stroke/*physiopathology/*therapy&lt;/keyword&gt;&lt;keyword&gt;Upper Extremity/physiopathology&lt;/keyword&gt;&lt;/keywords&gt;&lt;dates&gt;&lt;year&gt;2016&lt;/year&gt;&lt;pub-dates&gt;&lt;date&gt;Dec 5&lt;/date&gt;&lt;/pub-dates&gt;&lt;/dates&gt;&lt;isbn&gt;2045-2322&lt;/isbn&gt;&lt;accession-num&gt;27917945&lt;/accession-num&gt;&lt;urls&gt;&lt;/urls&gt;&lt;custom1&gt;The authors declare no competing financial interests.&lt;/custom1&gt;&lt;custom2&gt;PMC5137001&lt;/custom2&gt;&lt;electronic-resource-num&gt;10.1038/srep38521&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(Zhang, Cai et al. 2016)</w:t>
            </w:r>
            <w:r w:rsidRPr="00CF743B">
              <w:rPr>
                <w:rFonts w:cs="Arial"/>
                <w:sz w:val="22"/>
                <w:szCs w:val="22"/>
              </w:rPr>
              <w:fldChar w:fldCharType="end"/>
            </w:r>
          </w:p>
        </w:tc>
        <w:tc>
          <w:tcPr>
            <w:tcW w:w="0" w:type="auto"/>
          </w:tcPr>
          <w:p w14:paraId="555DDC34" w14:textId="39850533"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789CA1E9" w14:textId="3F254B65"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2BFC71E4" w14:textId="17D36067"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Significant improvement in executive function </w:t>
            </w:r>
            <w:r w:rsidRPr="00CF743B">
              <w:rPr>
                <w:rFonts w:cs="Arial"/>
                <w:sz w:val="22"/>
                <w:szCs w:val="22"/>
              </w:rPr>
              <w:fldChar w:fldCharType="begin"/>
            </w:r>
            <w:r>
              <w:rPr>
                <w:rFonts w:cs="Arial"/>
                <w:sz w:val="22"/>
                <w:szCs w:val="22"/>
              </w:rPr>
              <w:instrText xml:space="preserve"> ADDIN EN.CITE &lt;EndNote&gt;&lt;Cite&gt;&lt;Author&gt;Zhang&lt;/Author&gt;&lt;Year&gt;2016&lt;/Year&gt;&lt;RecNum&gt;27&lt;/RecNum&gt;&lt;DisplayText&gt;(Zhang, Cai et al. 2016)&lt;/DisplayText&gt;&lt;record&gt;&lt;rec-number&gt;27&lt;/rec-number&gt;&lt;foreign-keys&gt;&lt;key app="EN" db-id="w5xt2tfe10w0v5edpzaxarr5vsaazarpssvx" timestamp="1730947299"&gt;27&lt;/key&gt;&lt;/foreign-keys&gt;&lt;ref-type name="Journal Article"&gt;17&lt;/ref-type&gt;&lt;contributors&gt;&lt;authors&gt;&lt;author&gt;Zhang, Y.&lt;/author&gt;&lt;author&gt;Cai, J.&lt;/author&gt;&lt;author&gt;Zhang, Y.&lt;/author&gt;&lt;author&gt;Ren, T.&lt;/author&gt;&lt;author&gt;Zhao, M.&lt;/author&gt;&lt;author&gt;Zhao, Q.&lt;/author&gt;&lt;/authors&gt;&lt;/contributors&gt;&lt;auth-address&gt;School of Life Sciences and Biopharmaceutics, Shenyang Pharmaceutical University, Shenyang, 110016, P.R. China.&amp;#xD;Department of Pharmacy, General Hospital of Shenyang Military Area Command, Shenyang, 110840, P.R. China.&lt;/auth-address&gt;&lt;titles&gt;&lt;title&gt;Improvement in Stroke-induced Motor Dysfunction by Music-supported Therapy: A Systematic Review and Meta-analysis&lt;/title&gt;&lt;secondary-title&gt;Sci Rep&lt;/secondary-title&gt;&lt;/titles&gt;&lt;periodical&gt;&lt;full-title&gt;Sci Rep&lt;/full-title&gt;&lt;/periodical&gt;&lt;pages&gt;38521&lt;/pages&gt;&lt;volume&gt;6&lt;/volume&gt;&lt;edition&gt;20161205&lt;/edition&gt;&lt;keywords&gt;&lt;keyword&gt;Executive Function&lt;/keyword&gt;&lt;keyword&gt;Female&lt;/keyword&gt;&lt;keyword&gt;Humans&lt;/keyword&gt;&lt;keyword&gt;Male&lt;/keyword&gt;&lt;keyword&gt;*Motor Activity&lt;/keyword&gt;&lt;keyword&gt;*Music Therapy&lt;/keyword&gt;&lt;keyword&gt;Stroke/*physiopathology/*therapy&lt;/keyword&gt;&lt;keyword&gt;Upper Extremity/physiopathology&lt;/keyword&gt;&lt;/keywords&gt;&lt;dates&gt;&lt;year&gt;2016&lt;/year&gt;&lt;pub-dates&gt;&lt;date&gt;Dec 5&lt;/date&gt;&lt;/pub-dates&gt;&lt;/dates&gt;&lt;isbn&gt;2045-2322&lt;/isbn&gt;&lt;accession-num&gt;27917945&lt;/accession-num&gt;&lt;urls&gt;&lt;/urls&gt;&lt;custom1&gt;The authors declare no competing financial interests.&lt;/custom1&gt;&lt;custom2&gt;PMC5137001&lt;/custom2&gt;&lt;electronic-resource-num&gt;10.1038/srep38521&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(Zhang, Cai et al. 2016)</w:t>
            </w:r>
            <w:r w:rsidRPr="00CF743B">
              <w:rPr>
                <w:rFonts w:cs="Arial"/>
                <w:sz w:val="22"/>
                <w:szCs w:val="22"/>
              </w:rPr>
              <w:fldChar w:fldCharType="end"/>
            </w:r>
            <w:r w:rsidRPr="00CF743B">
              <w:rPr>
                <w:rFonts w:cs="Arial"/>
                <w:sz w:val="22"/>
                <w:szCs w:val="22"/>
              </w:rPr>
              <w:t xml:space="preserve"> </w:t>
            </w:r>
          </w:p>
        </w:tc>
      </w:tr>
      <w:tr w:rsidR="00EE11AF" w:rsidRPr="00822DAC" w14:paraId="0D82CF24" w14:textId="77777777" w:rsidTr="439EA0F3">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28729879" w14:textId="2E46577A" w:rsidR="00EE11AF" w:rsidRPr="004271D7" w:rsidRDefault="00EE11AF" w:rsidP="00EE11AF">
            <w:pPr>
              <w:spacing w:before="0" w:after="120"/>
              <w:rPr>
                <w:rFonts w:cs="Arial"/>
                <w:sz w:val="22"/>
                <w:szCs w:val="22"/>
                <w:lang w:val="en-AU"/>
              </w:rPr>
            </w:pPr>
            <w:r w:rsidRPr="00CF743B">
              <w:rPr>
                <w:rFonts w:cs="Arial"/>
                <w:sz w:val="22"/>
                <w:szCs w:val="22"/>
              </w:rPr>
              <w:lastRenderedPageBreak/>
              <w:t xml:space="preserve">Children with </w:t>
            </w:r>
            <w:r>
              <w:rPr>
                <w:rFonts w:cs="Arial"/>
                <w:sz w:val="22"/>
                <w:szCs w:val="22"/>
              </w:rPr>
              <w:t>e</w:t>
            </w:r>
            <w:r w:rsidRPr="00CF743B">
              <w:rPr>
                <w:rFonts w:cs="Arial"/>
                <w:sz w:val="22"/>
                <w:szCs w:val="22"/>
              </w:rPr>
              <w:t>pilepsy</w:t>
            </w:r>
          </w:p>
        </w:tc>
        <w:tc>
          <w:tcPr>
            <w:tcW w:w="0" w:type="auto"/>
          </w:tcPr>
          <w:p w14:paraId="4F502FE6" w14:textId="5B969DB0" w:rsidR="00EE11AF" w:rsidRPr="004271D7" w:rsidRDefault="00EE11AF" w:rsidP="00EE11AF">
            <w:pPr>
              <w:pStyle w:val="Tablebullet"/>
              <w:numPr>
                <w:ilvl w:val="0"/>
                <w:numId w:val="0"/>
              </w:numPr>
              <w:spacing w:before="0"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524A7181" w14:textId="3C2C55E2"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0CF151BC" w14:textId="0BE79CFD"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4C79ED0E" w14:textId="4F7E603D"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7C8821BA" w14:textId="3E3EE531" w:rsidR="00EE11AF" w:rsidRPr="004271D7" w:rsidRDefault="00EE11AF" w:rsidP="00EE11AF">
            <w:pPr>
              <w:pStyle w:val="tablelistbullet"/>
              <w:tabs>
                <w:tab w:val="clear" w:pos="360"/>
              </w:tabs>
              <w:spacing w:before="0"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lang w:val="en-AU"/>
              </w:rPr>
            </w:pPr>
            <w:r w:rsidRPr="00CF743B">
              <w:rPr>
                <w:rFonts w:cs="Arial"/>
                <w:sz w:val="22"/>
                <w:szCs w:val="22"/>
              </w:rPr>
              <w:t xml:space="preserve">Inconclusive evidence for efficacy of the Mozart Effect on seizure activity </w:t>
            </w:r>
            <w:r w:rsidRPr="00CF743B">
              <w:rPr>
                <w:rFonts w:cs="Arial"/>
                <w:sz w:val="22"/>
                <w:szCs w:val="22"/>
              </w:rPr>
              <w:fldChar w:fldCharType="begin"/>
            </w:r>
            <w:r>
              <w:rPr>
                <w:rFonts w:cs="Arial"/>
                <w:sz w:val="22"/>
                <w:szCs w:val="22"/>
              </w:rPr>
              <w:instrText xml:space="preserve"> ADDIN EN.CITE &lt;EndNote&gt;&lt;Cite&gt;&lt;Author&gt;Brackney&lt;/Author&gt;&lt;Year&gt;2018&lt;/Year&gt;&lt;RecNum&gt;17&lt;/RecNum&gt;&lt;DisplayText&gt;(Brackney and Brooks 2018)&lt;/DisplayText&gt;&lt;record&gt;&lt;rec-number&gt;17&lt;/rec-number&gt;&lt;foreign-keys&gt;&lt;key app="EN" db-id="w5xt2tfe10w0v5edpzaxarr5vsaazarpssvx" timestamp="1730934114"&gt;17&lt;/key&gt;&lt;/foreign-keys&gt;&lt;ref-type name="Journal Article"&gt;17&lt;/ref-type&gt;&lt;contributors&gt;&lt;authors&gt;&lt;author&gt;Brackney, Dana E.&lt;/author&gt;&lt;author&gt;Brooks, Jessica L.&lt;/author&gt;&lt;/authors&gt;&lt;/contributors&gt;&lt;titles&gt;&lt;title&gt;Complementary and Alternative Medicine: The Mozart Effect on Childhood Epilepsy—A Systematic Review&lt;/title&gt;&lt;secondary-title&gt;The Journal of school nursing&lt;/secondary-title&gt;&lt;/titles&gt;&lt;periodical&gt;&lt;full-title&gt;The Journal of school nursing&lt;/full-title&gt;&lt;/periodical&gt;&lt;pages&gt;28-37&lt;/pages&gt;&lt;volume&gt;34&lt;/volume&gt;&lt;number&gt;1&lt;/number&gt;&lt;keywords&gt;&lt;keyword&gt;Children&lt;/keyword&gt;&lt;keyword&gt;Epilepsy&lt;/keyword&gt;&lt;keyword&gt;Foreign countries&lt;/keyword&gt;&lt;keyword&gt;Medicine&lt;/keyword&gt;&lt;keyword&gt;Music therapy&lt;/keyword&gt;&lt;keyword&gt;School nursing&lt;/keyword&gt;&lt;keyword&gt;Spasms&lt;/keyword&gt;&lt;/keywords&gt;&lt;dates&gt;&lt;year&gt;2018&lt;/year&gt;&lt;/dates&gt;&lt;pub-location&gt;Los Angeles, CA&lt;/pub-location&gt;&lt;publisher&gt;SAGE Publications&lt;/publisher&gt;&lt;isbn&gt;1059-8405&lt;/isbn&gt;&lt;urls&gt;&lt;/urls&gt;&lt;electronic-resource-num&gt;10.1177/1059840517740940&lt;/electronic-resource-num&gt;&lt;/record&gt;&lt;/Cite&gt;&lt;/EndNote&gt;</w:instrText>
            </w:r>
            <w:r w:rsidRPr="00CF743B">
              <w:rPr>
                <w:rFonts w:cs="Arial"/>
                <w:sz w:val="22"/>
                <w:szCs w:val="22"/>
              </w:rPr>
              <w:fldChar w:fldCharType="separate"/>
            </w:r>
            <w:r>
              <w:rPr>
                <w:rFonts w:cs="Arial"/>
                <w:noProof/>
                <w:sz w:val="22"/>
                <w:szCs w:val="22"/>
              </w:rPr>
              <w:t>(Brackney and Brooks 2018)</w:t>
            </w:r>
            <w:r w:rsidRPr="00CF743B">
              <w:rPr>
                <w:rFonts w:cs="Arial"/>
                <w:sz w:val="22"/>
                <w:szCs w:val="22"/>
              </w:rPr>
              <w:fldChar w:fldCharType="end"/>
            </w:r>
          </w:p>
        </w:tc>
      </w:tr>
      <w:tr w:rsidR="00EE11AF" w:rsidRPr="00822DAC" w14:paraId="0B78FAAB" w14:textId="77777777" w:rsidTr="439EA0F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6E514136" w14:textId="0DEB6B43" w:rsidR="00EE11AF" w:rsidRPr="004271D7" w:rsidRDefault="00EE11AF" w:rsidP="00EE11AF">
            <w:pPr>
              <w:spacing w:before="0" w:after="120"/>
              <w:rPr>
                <w:rFonts w:cs="Arial"/>
                <w:sz w:val="22"/>
                <w:szCs w:val="22"/>
                <w:lang w:val="en-AU"/>
              </w:rPr>
            </w:pPr>
            <w:r w:rsidRPr="00CF743B">
              <w:rPr>
                <w:rFonts w:cs="Arial"/>
                <w:sz w:val="22"/>
                <w:szCs w:val="22"/>
              </w:rPr>
              <w:t xml:space="preserve">Depression </w:t>
            </w:r>
          </w:p>
        </w:tc>
        <w:tc>
          <w:tcPr>
            <w:tcW w:w="0" w:type="auto"/>
          </w:tcPr>
          <w:p w14:paraId="3E3FAA1B" w14:textId="1B7E9061" w:rsidR="00EE11AF" w:rsidRPr="004271D7" w:rsidRDefault="00EE11AF" w:rsidP="00EE11AF">
            <w:pPr>
              <w:pStyle w:val="Tablebullet"/>
              <w:numPr>
                <w:ilvl w:val="0"/>
                <w:numId w:val="0"/>
              </w:numPr>
              <w:spacing w:before="0"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2B6DA075" w14:textId="6175A510"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Pr>
                <w:rFonts w:cs="Arial"/>
                <w:sz w:val="22"/>
                <w:szCs w:val="22"/>
              </w:rPr>
              <w:t>No available evidence</w:t>
            </w:r>
          </w:p>
        </w:tc>
        <w:tc>
          <w:tcPr>
            <w:tcW w:w="0" w:type="auto"/>
          </w:tcPr>
          <w:p w14:paraId="27B16965" w14:textId="794A501E" w:rsidR="00EE11AF" w:rsidRPr="004271D7" w:rsidRDefault="00EE11AF"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Improvement in social participation </w:t>
            </w:r>
            <w:r w:rsidRPr="00CF743B">
              <w:rPr>
                <w:rFonts w:cs="Arial"/>
                <w:sz w:val="22"/>
                <w:szCs w:val="22"/>
              </w:rPr>
              <w:fldChar w:fldCharType="begin"/>
            </w:r>
            <w:r>
              <w:rPr>
                <w:rFonts w:cs="Arial"/>
                <w:sz w:val="22"/>
                <w:szCs w:val="22"/>
              </w:rPr>
              <w:instrText xml:space="preserve"> ADDIN EN.CITE &lt;EndNote&gt;&lt;Cite&gt;&lt;Author&gt;Barnish&lt;/Author&gt;&lt;Year&gt;2023&lt;/Year&gt;&lt;RecNum&gt;16&lt;/RecNum&gt;&lt;DisplayText&gt;(Barnish and Nelson-Horne 2023)&lt;/DisplayText&gt;&lt;record&gt;&lt;rec-number&gt;16&lt;/rec-number&gt;&lt;foreign-keys&gt;&lt;key app="EN" db-id="w5xt2tfe10w0v5edpzaxarr5vsaazarpssvx" timestamp="1730932851"&gt;16&lt;/key&gt;&lt;/foreign-keys&gt;&lt;ref-type name="Journal Article"&gt;17&lt;/ref-type&gt;&lt;contributors&gt;&lt;authors&gt;&lt;author&gt;Barnish, Maxwell S.&lt;/author&gt;&lt;author&gt;Nelson-Horne, Rebecca V.&lt;/author&gt;&lt;/authors&gt;&lt;/contributors&gt;&lt;titles&gt;&lt;title&gt;Group-based active artistic interventions for adults with primary anxiety and depression: a systematic review&lt;/title&gt;&lt;secondary-title&gt;BMJ Open&lt;/secondary-title&gt;&lt;/titles&gt;&lt;periodical&gt;&lt;full-title&gt;BMJ Open&lt;/full-title&gt;&lt;/periodical&gt;&lt;pages&gt;e069310&lt;/pages&gt;&lt;volume&gt;13&lt;/volume&gt;&lt;number&gt;6&lt;/number&gt;&lt;dates&gt;&lt;year&gt;2023&lt;/year&gt;&lt;/dates&gt;&lt;urls&gt;&lt;related-urls&gt;&lt;url&gt;http://bmjopen.bmj.com/content/13/6/e069310.abstract&lt;/url&gt;&lt;/related-urls&gt;&lt;/urls&gt;&lt;electronic-resource-num&gt;10.1136/bmjopen-2022-069310&lt;/electronic-resource-num&gt;&lt;/record&gt;&lt;/Cite&gt;&lt;/EndNote&gt;</w:instrText>
            </w:r>
            <w:r w:rsidRPr="00CF743B">
              <w:rPr>
                <w:rFonts w:cs="Arial"/>
                <w:sz w:val="22"/>
                <w:szCs w:val="22"/>
              </w:rPr>
              <w:fldChar w:fldCharType="separate"/>
            </w:r>
            <w:r>
              <w:rPr>
                <w:rFonts w:cs="Arial"/>
                <w:noProof/>
                <w:sz w:val="22"/>
                <w:szCs w:val="22"/>
              </w:rPr>
              <w:t>(Barnish and Nelson-Horne 2023)</w:t>
            </w:r>
            <w:r w:rsidRPr="00CF743B">
              <w:rPr>
                <w:rFonts w:cs="Arial"/>
                <w:sz w:val="22"/>
                <w:szCs w:val="22"/>
              </w:rPr>
              <w:fldChar w:fldCharType="end"/>
            </w:r>
          </w:p>
        </w:tc>
        <w:tc>
          <w:tcPr>
            <w:tcW w:w="0" w:type="auto"/>
          </w:tcPr>
          <w:p w14:paraId="1F436C5E" w14:textId="32F09206" w:rsidR="00EE11AF" w:rsidRPr="004271D7" w:rsidRDefault="1BBDF397" w:rsidP="739355EA">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t xml:space="preserve">Improvement in functioning </w:t>
            </w:r>
            <w:r w:rsidR="00EE11AF" w:rsidRPr="00CF743B">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Pr>
                <w:rFonts w:cs="Arial"/>
                <w:sz w:val="22"/>
                <w:szCs w:val="22"/>
              </w:rPr>
              <w:instrText xml:space="preserve"> ADDIN EN.CITE </w:instrText>
            </w:r>
            <w:r w:rsidR="00EE11AF">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Pr>
                <w:rFonts w:cs="Arial"/>
                <w:sz w:val="22"/>
                <w:szCs w:val="22"/>
              </w:rPr>
              <w:instrText xml:space="preserve"> ADDIN EN.CITE.DATA </w:instrText>
            </w:r>
            <w:r w:rsidR="00EE11AF">
              <w:rPr>
                <w:rFonts w:cs="Arial"/>
                <w:sz w:val="22"/>
                <w:szCs w:val="22"/>
              </w:rPr>
            </w:r>
            <w:r w:rsidR="00EE11AF">
              <w:rPr>
                <w:rFonts w:cs="Arial"/>
                <w:sz w:val="22"/>
                <w:szCs w:val="22"/>
              </w:rPr>
              <w:fldChar w:fldCharType="end"/>
            </w:r>
            <w:r w:rsidR="00EE11AF" w:rsidRPr="00CF743B">
              <w:rPr>
                <w:rFonts w:cs="Arial"/>
                <w:sz w:val="22"/>
                <w:szCs w:val="22"/>
              </w:rPr>
            </w:r>
            <w:r w:rsidR="00EE11AF" w:rsidRPr="00CF743B">
              <w:rPr>
                <w:rFonts w:cs="Arial"/>
                <w:sz w:val="22"/>
                <w:szCs w:val="22"/>
              </w:rPr>
              <w:fldChar w:fldCharType="separate"/>
            </w:r>
            <w:r>
              <w:rPr>
                <w:rFonts w:cs="Arial"/>
                <w:noProof/>
                <w:sz w:val="22"/>
                <w:szCs w:val="22"/>
              </w:rPr>
              <w:t>(Aalbers, Fusar-Poli et al. 2017)</w:t>
            </w:r>
            <w:r w:rsidR="00EE11AF" w:rsidRPr="00CF743B">
              <w:rPr>
                <w:rFonts w:cs="Arial"/>
                <w:sz w:val="22"/>
                <w:szCs w:val="22"/>
              </w:rPr>
              <w:fldChar w:fldCharType="end"/>
            </w:r>
          </w:p>
          <w:p w14:paraId="51787214" w14:textId="46F58CA2" w:rsidR="00EE11AF" w:rsidRPr="004271D7" w:rsidRDefault="4EB5BBA0" w:rsidP="739355EA">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18D30089">
              <w:rPr>
                <w:rFonts w:cs="Arial"/>
                <w:sz w:val="22"/>
                <w:szCs w:val="22"/>
              </w:rPr>
              <w:t xml:space="preserve">Improvement in depression symptoms </w:t>
            </w:r>
            <w:r w:rsidR="22B1918B" w:rsidRPr="18D30089">
              <w:rPr>
                <w:rFonts w:cs="Arial"/>
                <w:sz w:val="22"/>
                <w:szCs w:val="22"/>
              </w:rPr>
              <w:fldChar w:fldCharType="begin"/>
            </w:r>
            <w:r w:rsidR="22B1918B" w:rsidRPr="18D30089">
              <w:rPr>
                <w:rFonts w:cs="Arial"/>
                <w:sz w:val="22"/>
                <w:szCs w:val="22"/>
              </w:rPr>
              <w:instrText xml:space="preserve"> ADDIN EN.CITE &lt;EndNote&gt;&lt;Cite&gt;&lt;Author&gt;Barnish&lt;/Author&gt;&lt;Year&gt;2023&lt;/Year&gt;&lt;RecNum&gt;16&lt;/RecNum&gt;&lt;DisplayText&gt;(Barnish and Nelson-Horne 2023)&lt;/DisplayText&gt;&lt;record&gt;&lt;rec-number&gt;16&lt;/rec-number&gt;&lt;foreign-keys&gt;&lt;key app="EN" db-id="w5xt2tfe10w0v5edpzaxarr5vsaazarpssvx" timestamp="1730932851"&gt;16&lt;/key&gt;&lt;/foreign-keys&gt;&lt;ref-type name="Journal Article"&gt;17&lt;/ref-type&gt;&lt;contributors&gt;&lt;authors&gt;&lt;author&gt;Barnish, Maxwell S.&lt;/author&gt;&lt;author&gt;Nelson-Horne, Rebecca V.&lt;/author&gt;&lt;/authors&gt;&lt;/contributors&gt;&lt;titles&gt;&lt;title&gt;Group-based active artistic interventions for adults with primary anxiety and depression: a systematic review&lt;/title&gt;&lt;secondary-title&gt;BMJ Open&lt;/secondary-title&gt;&lt;/titles&gt;&lt;periodical&gt;&lt;full-title&gt;BMJ Open&lt;/full-title&gt;&lt;/periodical&gt;&lt;pages&gt;e069310&lt;/pages&gt;&lt;volume&gt;13&lt;/volume&gt;&lt;number&gt;6&lt;/number&gt;&lt;dates&gt;&lt;year&gt;2023&lt;/year&gt;&lt;/dates&gt;&lt;urls&gt;&lt;related-urls&gt;&lt;url&gt;http://bmjopen.bmj.com/content/13/6/e069310.abstract&lt;/url&gt;&lt;/related-urls&gt;&lt;/urls&gt;&lt;electronic-resource-num&gt;10.1136/bmjopen-2022-069310&lt;/electronic-resource-num&gt;&lt;/record&gt;&lt;/Cite&gt;&lt;/EndNote&gt;</w:instrText>
            </w:r>
            <w:r w:rsidR="22B1918B" w:rsidRPr="18D30089">
              <w:rPr>
                <w:rFonts w:cs="Arial"/>
                <w:sz w:val="22"/>
                <w:szCs w:val="22"/>
              </w:rPr>
              <w:fldChar w:fldCharType="separate"/>
            </w:r>
            <w:r w:rsidRPr="18D30089">
              <w:rPr>
                <w:rFonts w:cs="Arial"/>
                <w:noProof/>
                <w:sz w:val="22"/>
                <w:szCs w:val="22"/>
              </w:rPr>
              <w:t>(Barnish and Nelson-Horne 2023)</w:t>
            </w:r>
            <w:r w:rsidR="22B1918B" w:rsidRPr="18D30089">
              <w:rPr>
                <w:rFonts w:cs="Arial"/>
                <w:sz w:val="22"/>
                <w:szCs w:val="22"/>
              </w:rPr>
              <w:fldChar w:fldCharType="end"/>
            </w:r>
          </w:p>
          <w:p w14:paraId="58D5514B" w14:textId="45337668" w:rsidR="00EE11AF" w:rsidRPr="004271D7" w:rsidRDefault="4EB5BBA0" w:rsidP="739355EA">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739355EA">
              <w:rPr>
                <w:rFonts w:cs="Arial"/>
                <w:sz w:val="22"/>
                <w:szCs w:val="22"/>
              </w:rPr>
              <w:t xml:space="preserve">Improvements in clinician and patient-rated depressive symptoms </w:t>
            </w:r>
            <w:r w:rsidR="00EE11AF" w:rsidRPr="739355EA">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sidRPr="739355EA">
              <w:rPr>
                <w:rFonts w:cs="Arial"/>
                <w:sz w:val="22"/>
                <w:szCs w:val="22"/>
              </w:rPr>
              <w:instrText xml:space="preserve"> ADDIN EN.CITE </w:instrText>
            </w:r>
            <w:r w:rsidR="00EE11AF" w:rsidRPr="739355EA">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sidRPr="739355EA">
              <w:rPr>
                <w:rFonts w:cs="Arial"/>
                <w:sz w:val="22"/>
                <w:szCs w:val="22"/>
              </w:rPr>
              <w:instrText xml:space="preserve"> ADDIN EN.CITE.DATA </w:instrText>
            </w:r>
            <w:r w:rsidR="00EE11AF" w:rsidRPr="739355EA">
              <w:rPr>
                <w:rFonts w:cs="Arial"/>
                <w:sz w:val="22"/>
                <w:szCs w:val="22"/>
              </w:rPr>
            </w:r>
            <w:r w:rsidR="00EE11AF" w:rsidRPr="739355EA">
              <w:rPr>
                <w:rFonts w:cs="Arial"/>
                <w:sz w:val="22"/>
                <w:szCs w:val="22"/>
              </w:rPr>
              <w:fldChar w:fldCharType="end"/>
            </w:r>
            <w:r w:rsidR="00EE11AF" w:rsidRPr="739355EA">
              <w:rPr>
                <w:rFonts w:cs="Arial"/>
                <w:sz w:val="22"/>
                <w:szCs w:val="22"/>
              </w:rPr>
            </w:r>
            <w:r w:rsidR="00EE11AF" w:rsidRPr="739355EA">
              <w:rPr>
                <w:rFonts w:cs="Arial"/>
                <w:sz w:val="22"/>
                <w:szCs w:val="22"/>
              </w:rPr>
              <w:fldChar w:fldCharType="separate"/>
            </w:r>
            <w:r w:rsidRPr="739355EA">
              <w:rPr>
                <w:rFonts w:cs="Arial"/>
                <w:noProof/>
                <w:sz w:val="22"/>
                <w:szCs w:val="22"/>
              </w:rPr>
              <w:t>(Aalbers, Fusar-Poli et al. 2017)</w:t>
            </w:r>
            <w:r w:rsidR="00EE11AF" w:rsidRPr="739355EA">
              <w:rPr>
                <w:rFonts w:cs="Arial"/>
                <w:sz w:val="22"/>
                <w:szCs w:val="22"/>
              </w:rPr>
              <w:fldChar w:fldCharType="end"/>
            </w:r>
          </w:p>
          <w:p w14:paraId="6FE29910" w14:textId="74AD4414" w:rsidR="00EE11AF" w:rsidRPr="004271D7" w:rsidRDefault="4EB5BBA0" w:rsidP="739355EA">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739355EA">
              <w:rPr>
                <w:rFonts w:cs="Arial"/>
                <w:sz w:val="22"/>
                <w:szCs w:val="22"/>
              </w:rPr>
              <w:t xml:space="preserve">Improvements in anxiety symptoms </w:t>
            </w:r>
            <w:r w:rsidR="00EE11AF" w:rsidRPr="739355EA">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sidRPr="739355EA">
              <w:rPr>
                <w:rFonts w:cs="Arial"/>
                <w:sz w:val="22"/>
                <w:szCs w:val="22"/>
              </w:rPr>
              <w:instrText xml:space="preserve"> ADDIN EN.CITE </w:instrText>
            </w:r>
            <w:r w:rsidR="00EE11AF" w:rsidRPr="739355EA">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sidRPr="739355EA">
              <w:rPr>
                <w:rFonts w:cs="Arial"/>
                <w:sz w:val="22"/>
                <w:szCs w:val="22"/>
              </w:rPr>
              <w:instrText xml:space="preserve"> ADDIN EN.CITE.DATA </w:instrText>
            </w:r>
            <w:r w:rsidR="00EE11AF" w:rsidRPr="739355EA">
              <w:rPr>
                <w:rFonts w:cs="Arial"/>
                <w:sz w:val="22"/>
                <w:szCs w:val="22"/>
              </w:rPr>
            </w:r>
            <w:r w:rsidR="00EE11AF" w:rsidRPr="739355EA">
              <w:rPr>
                <w:rFonts w:cs="Arial"/>
                <w:sz w:val="22"/>
                <w:szCs w:val="22"/>
              </w:rPr>
              <w:fldChar w:fldCharType="end"/>
            </w:r>
            <w:r w:rsidR="00EE11AF" w:rsidRPr="739355EA">
              <w:rPr>
                <w:rFonts w:cs="Arial"/>
                <w:sz w:val="22"/>
                <w:szCs w:val="22"/>
              </w:rPr>
            </w:r>
            <w:r w:rsidR="00EE11AF" w:rsidRPr="739355EA">
              <w:rPr>
                <w:rFonts w:cs="Arial"/>
                <w:sz w:val="22"/>
                <w:szCs w:val="22"/>
              </w:rPr>
              <w:fldChar w:fldCharType="separate"/>
            </w:r>
            <w:r w:rsidRPr="739355EA">
              <w:rPr>
                <w:rFonts w:cs="Arial"/>
                <w:noProof/>
                <w:sz w:val="22"/>
                <w:szCs w:val="22"/>
              </w:rPr>
              <w:t>(Aalbers, Fusar-Poli et al. 2017)</w:t>
            </w:r>
            <w:r w:rsidR="00EE11AF" w:rsidRPr="739355EA">
              <w:rPr>
                <w:rFonts w:cs="Arial"/>
                <w:sz w:val="22"/>
                <w:szCs w:val="22"/>
              </w:rPr>
              <w:fldChar w:fldCharType="end"/>
            </w:r>
          </w:p>
          <w:p w14:paraId="137F1E61" w14:textId="5483E248" w:rsidR="00EE11AF" w:rsidRPr="004271D7" w:rsidRDefault="4EB5BBA0" w:rsidP="00EE11AF">
            <w:pPr>
              <w:pStyle w:val="tablelistbullet"/>
              <w:tabs>
                <w:tab w:val="clear" w:pos="360"/>
              </w:tabs>
              <w:spacing w:before="0"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18D30089">
              <w:rPr>
                <w:rFonts w:cs="Arial"/>
                <w:sz w:val="22"/>
                <w:szCs w:val="22"/>
              </w:rPr>
              <w:t xml:space="preserve">Improvement in depression and </w:t>
            </w:r>
            <w:r w:rsidRPr="18D30089">
              <w:rPr>
                <w:rFonts w:cs="Arial"/>
                <w:sz w:val="22"/>
                <w:szCs w:val="22"/>
              </w:rPr>
              <w:lastRenderedPageBreak/>
              <w:t xml:space="preserve">anxiety symptoms, and cognitive ability, in older adults, when music therapy is combined with treatment as usual (e.g. drug therapy, psychological care) </w:t>
            </w:r>
            <w:r w:rsidR="22B1918B" w:rsidRPr="18D30089">
              <w:rPr>
                <w:rFonts w:cs="Arial"/>
                <w:sz w:val="22"/>
                <w:szCs w:val="22"/>
              </w:rPr>
              <w:fldChar w:fldCharType="begin"/>
            </w:r>
            <w:r w:rsidR="22B1918B" w:rsidRPr="18D30089">
              <w:rPr>
                <w:rFonts w:cs="Arial"/>
                <w:sz w:val="22"/>
                <w:szCs w:val="22"/>
              </w:rPr>
              <w:instrText xml:space="preserve"> ADDIN EN.CITE &lt;EndNote&gt;&lt;Cite&gt;&lt;Author&gt;Wang&lt;/Author&gt;&lt;Year&gt;2023&lt;/Year&gt;&lt;RecNum&gt;2&lt;/RecNum&gt;&lt;DisplayText&gt;(Wang, Wu et al. 2023)&lt;/DisplayText&gt;&lt;record&gt;&lt;rec-number&gt;2&lt;/rec-number&gt;&lt;foreign-keys&gt;&lt;key app="EN" db-id="w5xt2tfe10w0v5edpzaxarr5vsaazarpssvx" timestamp="1730673575"&gt;2&lt;/key&gt;&lt;/foreign-keys&gt;&lt;ref-type name="Journal Article"&gt;17&lt;/ref-type&gt;&lt;contributors&gt;&lt;authors&gt;&lt;author&gt;Wang, M.&lt;/author&gt;&lt;author&gt;Wu, J.&lt;/author&gt;&lt;author&gt;Yan, H.&lt;/author&gt;&lt;/authors&gt;&lt;/contributors&gt;&lt;auth-address&gt;Chengdu University of Traditional Chinese Medicine, China.&amp;#xD;Chengdu University of Traditional Chinese Medicine, China. Electronic address: yhcq2@163.com.&lt;/auth-address&gt;&lt;titles&gt;&lt;title&gt;Effect of music therapy on older adults with depression: A systematic review and meta-analysis&lt;/title&gt;&lt;secondary-title&gt;Complement Ther Clin Pract&lt;/secondary-title&gt;&lt;/titles&gt;&lt;periodical&gt;&lt;full-title&gt;Complement Ther Clin Pract&lt;/full-title&gt;&lt;/periodical&gt;&lt;pages&gt;101809&lt;/pages&gt;&lt;volume&gt;53&lt;/volume&gt;&lt;edition&gt;20231107&lt;/edition&gt;&lt;keywords&gt;&lt;keyword&gt;Humans&lt;/keyword&gt;&lt;keyword&gt;Aged&lt;/keyword&gt;&lt;keyword&gt;*Music Therapy&lt;/keyword&gt;&lt;keyword&gt;Depression/therapy&lt;/keyword&gt;&lt;keyword&gt;Anxiety/therapy&lt;/keyword&gt;&lt;keyword&gt;Anxiety Disorders&lt;/keyword&gt;&lt;keyword&gt;Blood Pressure/physiology&lt;/keyword&gt;&lt;keyword&gt;*Music/psychology&lt;/keyword&gt;&lt;keyword&gt;Depression&lt;/keyword&gt;&lt;keyword&gt;Meta-analysis&lt;/keyword&gt;&lt;keyword&gt;Music therapy&lt;/keyword&gt;&lt;/keywords&gt;&lt;dates&gt;&lt;year&gt;2023&lt;/year&gt;&lt;pub-dates&gt;&lt;date&gt;Nov&lt;/date&gt;&lt;/pub-dates&gt;&lt;/dates&gt;&lt;isbn&gt;1744-3881&lt;/isbn&gt;&lt;accession-num&gt;37952258&lt;/accession-num&gt;&lt;urls&gt;&lt;/urls&gt;&lt;custom1&gt;Declaration of competing interest The authors declare that they have no known competing financial interests or personal relationships that could have appeared to influence the work reported in this paper.&lt;/custom1&gt;&lt;electronic-resource-num&gt;10.1016/j.ctcp.2023.101809&lt;/electronic-resource-num&gt;&lt;remote-database-provider&gt;NLM&lt;/remote-database-provider&gt;&lt;language&gt;eng&lt;/language&gt;&lt;/record&gt;&lt;/Cite&gt;&lt;/EndNote&gt;</w:instrText>
            </w:r>
            <w:r w:rsidR="22B1918B" w:rsidRPr="18D30089">
              <w:rPr>
                <w:rFonts w:cs="Arial"/>
                <w:sz w:val="22"/>
                <w:szCs w:val="22"/>
              </w:rPr>
              <w:fldChar w:fldCharType="separate"/>
            </w:r>
            <w:r w:rsidRPr="18D30089">
              <w:rPr>
                <w:rFonts w:cs="Arial"/>
                <w:noProof/>
                <w:sz w:val="22"/>
                <w:szCs w:val="22"/>
              </w:rPr>
              <w:t>(Wang, Wu et al. 2023)</w:t>
            </w:r>
            <w:r w:rsidR="22B1918B" w:rsidRPr="18D30089">
              <w:rPr>
                <w:rFonts w:cs="Arial"/>
                <w:sz w:val="22"/>
                <w:szCs w:val="22"/>
              </w:rPr>
              <w:fldChar w:fldCharType="end"/>
            </w:r>
          </w:p>
        </w:tc>
        <w:tc>
          <w:tcPr>
            <w:tcW w:w="0" w:type="auto"/>
          </w:tcPr>
          <w:p w14:paraId="0EBD33CD" w14:textId="77777777" w:rsidR="00EE11AF" w:rsidRPr="00CF743B" w:rsidRDefault="1A59CF54" w:rsidP="00EE11AF">
            <w:pPr>
              <w:cnfStyle w:val="000000100000" w:firstRow="0" w:lastRow="0" w:firstColumn="0" w:lastColumn="0" w:oddVBand="0" w:evenVBand="0" w:oddHBand="1" w:evenHBand="0" w:firstRowFirstColumn="0" w:firstRowLastColumn="0" w:lastRowFirstColumn="0" w:lastRowLastColumn="0"/>
              <w:rPr>
                <w:rFonts w:cs="Arial"/>
                <w:sz w:val="22"/>
                <w:szCs w:val="22"/>
                <w:lang w:val="en-AU"/>
              </w:rPr>
            </w:pPr>
            <w:r w:rsidRPr="00CF743B">
              <w:rPr>
                <w:rFonts w:cs="Arial"/>
                <w:sz w:val="22"/>
                <w:szCs w:val="22"/>
              </w:rPr>
              <w:lastRenderedPageBreak/>
              <w:t xml:space="preserve">No observed improvement in quality of life </w:t>
            </w:r>
            <w:r w:rsidR="00EE11AF" w:rsidRPr="00CF743B">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Pr>
                <w:rFonts w:cs="Arial"/>
                <w:sz w:val="22"/>
                <w:szCs w:val="22"/>
              </w:rPr>
              <w:instrText xml:space="preserve"> ADDIN EN.CITE </w:instrText>
            </w:r>
            <w:r w:rsidR="00EE11AF">
              <w:rPr>
                <w:rFonts w:cs="Arial"/>
                <w:sz w:val="22"/>
                <w:szCs w:val="22"/>
              </w:rPr>
              <w:fldChar w:fldCharType="begin">
                <w:fldData xml:space="preserve">PEVuZE5vdGU+PENpdGU+PEF1dGhvcj5BYWxiZXJzPC9BdXRob3I+PFllYXI+MjAxNzwvWWVhcj48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</w:fldData>
              </w:fldChar>
            </w:r>
            <w:r w:rsidR="00EE11AF">
              <w:rPr>
                <w:rFonts w:cs="Arial"/>
                <w:sz w:val="22"/>
                <w:szCs w:val="22"/>
              </w:rPr>
              <w:instrText xml:space="preserve"> ADDIN EN.CITE.DATA </w:instrText>
            </w:r>
            <w:r w:rsidR="00EE11AF">
              <w:rPr>
                <w:rFonts w:cs="Arial"/>
                <w:sz w:val="22"/>
                <w:szCs w:val="22"/>
              </w:rPr>
            </w:r>
            <w:r w:rsidR="00EE11AF">
              <w:rPr>
                <w:rFonts w:cs="Arial"/>
                <w:sz w:val="22"/>
                <w:szCs w:val="22"/>
              </w:rPr>
              <w:fldChar w:fldCharType="end"/>
            </w:r>
            <w:r w:rsidR="00EE11AF" w:rsidRPr="00CF743B">
              <w:rPr>
                <w:rFonts w:cs="Arial"/>
                <w:sz w:val="22"/>
                <w:szCs w:val="22"/>
              </w:rPr>
            </w:r>
            <w:r w:rsidR="00EE11AF" w:rsidRPr="00CF743B">
              <w:rPr>
                <w:rFonts w:cs="Arial"/>
                <w:sz w:val="22"/>
                <w:szCs w:val="22"/>
              </w:rPr>
              <w:fldChar w:fldCharType="separate"/>
            </w:r>
            <w:r>
              <w:rPr>
                <w:rFonts w:cs="Arial"/>
                <w:noProof/>
                <w:sz w:val="22"/>
                <w:szCs w:val="22"/>
              </w:rPr>
              <w:t>(Aalbers, Fusar-Poli et al. 2017)</w:t>
            </w:r>
            <w:r w:rsidR="00EE11AF" w:rsidRPr="00CF743B">
              <w:rPr>
                <w:rFonts w:cs="Arial"/>
                <w:sz w:val="22"/>
                <w:szCs w:val="22"/>
              </w:rPr>
              <w:fldChar w:fldCharType="end"/>
            </w:r>
          </w:p>
        </w:tc>
      </w:tr>
      <w:tr w:rsidR="00EE11AF" w:rsidRPr="00822DAC" w14:paraId="0FEF7754" w14:textId="77777777" w:rsidTr="439EA0F3">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391623B7" w14:textId="7CC5B9D5" w:rsidR="00EE11AF" w:rsidRPr="00A07435" w:rsidRDefault="00EE11AF" w:rsidP="00EE11AF">
            <w:pPr>
              <w:spacing w:after="120"/>
              <w:rPr>
                <w:rFonts w:cs="Arial"/>
                <w:sz w:val="22"/>
                <w:szCs w:val="22"/>
              </w:rPr>
            </w:pPr>
            <w:r w:rsidRPr="00CF743B">
              <w:rPr>
                <w:rFonts w:eastAsia="Aptos" w:cs="Arial"/>
                <w:sz w:val="22"/>
                <w:szCs w:val="22"/>
                <w:lang w:val="en-AU"/>
              </w:rPr>
              <w:t>Anxiety</w:t>
            </w:r>
          </w:p>
        </w:tc>
        <w:tc>
          <w:tcPr>
            <w:tcW w:w="0" w:type="auto"/>
          </w:tcPr>
          <w:p w14:paraId="21650903" w14:textId="4877121F" w:rsidR="00EE11AF" w:rsidRDefault="00EE11AF" w:rsidP="00EE11AF">
            <w:pPr>
              <w:pStyle w:val="Tablebullet"/>
              <w:numPr>
                <w:ilvl w:val="0"/>
                <w:numId w:val="0"/>
              </w:numPr>
              <w:spacing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3C177049" w14:textId="1AFEFEEA" w:rsidR="00EE11AF" w:rsidRDefault="00EE11AF" w:rsidP="00EE11AF">
            <w:pPr>
              <w:pStyle w:val="tablelistbullet"/>
              <w:tabs>
                <w:tab w:val="clear" w:pos="360"/>
              </w:tabs>
              <w:spacing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6A3B8333" w14:textId="43860DB5" w:rsidR="00EE11AF" w:rsidRDefault="00EE11AF" w:rsidP="00EE11AF">
            <w:pPr>
              <w:pStyle w:val="tablelistbullet"/>
              <w:tabs>
                <w:tab w:val="clear" w:pos="360"/>
              </w:tabs>
              <w:spacing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rPr>
            </w:pPr>
            <w:r w:rsidRPr="00CF743B">
              <w:rPr>
                <w:rFonts w:cs="Arial"/>
                <w:sz w:val="22"/>
                <w:szCs w:val="22"/>
              </w:rPr>
              <w:t xml:space="preserve">Improvement in social participation </w:t>
            </w:r>
            <w:r w:rsidRPr="00CF743B">
              <w:rPr>
                <w:rFonts w:cs="Arial"/>
                <w:sz w:val="22"/>
                <w:szCs w:val="22"/>
              </w:rPr>
              <w:fldChar w:fldCharType="begin"/>
            </w:r>
            <w:r>
              <w:rPr>
                <w:rFonts w:cs="Arial"/>
                <w:sz w:val="22"/>
                <w:szCs w:val="22"/>
              </w:rPr>
              <w:instrText xml:space="preserve"> ADDIN EN.CITE &lt;EndNote&gt;&lt;Cite&gt;&lt;Author&gt;Barnish&lt;/Author&gt;&lt;Year&gt;2023&lt;/Year&gt;&lt;RecNum&gt;16&lt;/RecNum&gt;&lt;DisplayText&gt;(Barnish and Nelson-Horne 2023)&lt;/DisplayText&gt;&lt;record&gt;&lt;rec-number&gt;16&lt;/rec-number&gt;&lt;foreign-keys&gt;&lt;key app="EN" db-id="w5xt2tfe10w0v5edpzaxarr5vsaazarpssvx" timestamp="1730932851"&gt;16&lt;/key&gt;&lt;/foreign-keys&gt;&lt;ref-type name="Journal Article"&gt;17&lt;/ref-type&gt;&lt;contributors&gt;&lt;authors&gt;&lt;author&gt;Barnish, Maxwell S.&lt;/author&gt;&lt;author&gt;Nelson-Horne, Rebecca V.&lt;/author&gt;&lt;/authors&gt;&lt;/contributors&gt;&lt;titles&gt;&lt;title&gt;Group-based active artistic interventions for adults with primary anxiety and depression: a systematic review&lt;/title&gt;&lt;secondary-title&gt;BMJ Open&lt;/secondary-title&gt;&lt;/titles&gt;&lt;periodical&gt;&lt;full-title&gt;BMJ Open&lt;/full-title&gt;&lt;/periodical&gt;&lt;pages&gt;e069310&lt;/pages&gt;&lt;volume&gt;13&lt;/volume&gt;&lt;number&gt;6&lt;/number&gt;&lt;dates&gt;&lt;year&gt;2023&lt;/year&gt;&lt;/dates&gt;&lt;urls&gt;&lt;related-urls&gt;&lt;url&gt;http://bmjopen.bmj.com/content/13/6/e069310.abstract&lt;/url&gt;&lt;/related-urls&gt;&lt;/urls&gt;&lt;electronic-resource-num&gt;10.1136/bmjopen-2022-069310&lt;/electronic-resource-num&gt;&lt;/record&gt;&lt;/Cite&gt;&lt;/EndNote&gt;</w:instrText>
            </w:r>
            <w:r w:rsidRPr="00CF743B">
              <w:rPr>
                <w:rFonts w:cs="Arial"/>
                <w:sz w:val="22"/>
                <w:szCs w:val="22"/>
              </w:rPr>
              <w:fldChar w:fldCharType="separate"/>
            </w:r>
            <w:r>
              <w:rPr>
                <w:rFonts w:cs="Arial"/>
                <w:noProof/>
                <w:sz w:val="22"/>
                <w:szCs w:val="22"/>
              </w:rPr>
              <w:t>(Barnish and Nelson-Horne 2023)</w:t>
            </w:r>
            <w:r w:rsidRPr="00CF743B">
              <w:rPr>
                <w:rFonts w:cs="Arial"/>
                <w:sz w:val="22"/>
                <w:szCs w:val="22"/>
              </w:rPr>
              <w:fldChar w:fldCharType="end"/>
            </w:r>
          </w:p>
        </w:tc>
        <w:tc>
          <w:tcPr>
            <w:tcW w:w="0" w:type="auto"/>
          </w:tcPr>
          <w:p w14:paraId="08251DD6" w14:textId="08C8A329"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14281D89" w14:textId="77777777" w:rsidR="00EE11AF" w:rsidRPr="00CF743B"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sidRPr="00CF743B">
              <w:rPr>
                <w:rFonts w:cs="Arial"/>
                <w:sz w:val="22"/>
                <w:szCs w:val="22"/>
              </w:rPr>
              <w:t xml:space="preserve">Improvement in anxiety symptoms </w:t>
            </w:r>
            <w:r w:rsidRPr="00CF743B">
              <w:rPr>
                <w:rFonts w:cs="Arial"/>
                <w:sz w:val="22"/>
                <w:szCs w:val="22"/>
              </w:rPr>
              <w:fldChar w:fldCharType="begin"/>
            </w:r>
            <w:r>
              <w:rPr>
                <w:rFonts w:cs="Arial"/>
                <w:sz w:val="22"/>
                <w:szCs w:val="22"/>
              </w:rPr>
              <w:instrText xml:space="preserve"> ADDIN EN.CITE &lt;EndNote&gt;&lt;Cite&gt;&lt;Author&gt;Barnish&lt;/Author&gt;&lt;Year&gt;2023&lt;/Year&gt;&lt;RecNum&gt;16&lt;/RecNum&gt;&lt;DisplayText&gt;(Barnish and Nelson-Horne 2023)&lt;/DisplayText&gt;&lt;record&gt;&lt;rec-number&gt;16&lt;/rec-number&gt;&lt;foreign-keys&gt;&lt;key app="EN" db-id="w5xt2tfe10w0v5edpzaxarr5vsaazarpssvx" timestamp="1730932851"&gt;16&lt;/key&gt;&lt;/foreign-keys&gt;&lt;ref-type name="Journal Article"&gt;17&lt;/ref-type&gt;&lt;contributors&gt;&lt;authors&gt;&lt;author&gt;Barnish, Maxwell S.&lt;/author&gt;&lt;author&gt;Nelson-Horne, Rebecca V.&lt;/author&gt;&lt;/authors&gt;&lt;/contributors&gt;&lt;titles&gt;&lt;title&gt;Group-based active artistic interventions for adults with primary anxiety and depression: a systematic review&lt;/title&gt;&lt;secondary-title&gt;BMJ Open&lt;/secondary-title&gt;&lt;/titles&gt;&lt;periodical&gt;&lt;full-title&gt;BMJ Open&lt;/full-title&gt;&lt;/periodical&gt;&lt;pages&gt;e069310&lt;/pages&gt;&lt;volume&gt;13&lt;/volume&gt;&lt;number&gt;6&lt;/number&gt;&lt;dates&gt;&lt;year&gt;2023&lt;/year&gt;&lt;/dates&gt;&lt;urls&gt;&lt;related-urls&gt;&lt;url&gt;http://bmjopen.bmj.com/content/13/6/e069310.abstract&lt;/url&gt;&lt;/related-urls&gt;&lt;/urls&gt;&lt;electronic-resource-num&gt;10.1136/bmjopen-2022-069310&lt;/electronic-resource-num&gt;&lt;/record&gt;&lt;/Cite&gt;&lt;/EndNote&gt;</w:instrText>
            </w:r>
            <w:r w:rsidRPr="00CF743B">
              <w:rPr>
                <w:rFonts w:cs="Arial"/>
                <w:sz w:val="22"/>
                <w:szCs w:val="22"/>
              </w:rPr>
              <w:fldChar w:fldCharType="separate"/>
            </w:r>
            <w:r>
              <w:rPr>
                <w:rFonts w:cs="Arial"/>
                <w:noProof/>
                <w:sz w:val="22"/>
                <w:szCs w:val="22"/>
              </w:rPr>
              <w:t>(Barnish and Nelson-Horne 2023)</w:t>
            </w:r>
            <w:r w:rsidRPr="00CF743B">
              <w:rPr>
                <w:rFonts w:cs="Arial"/>
                <w:sz w:val="22"/>
                <w:szCs w:val="22"/>
              </w:rPr>
              <w:fldChar w:fldCharType="end"/>
            </w:r>
          </w:p>
          <w:p w14:paraId="12F65A36" w14:textId="6201C8BD" w:rsidR="00EE11AF" w:rsidRDefault="00EE11AF" w:rsidP="00EE11AF">
            <w:pPr>
              <w:pStyle w:val="tablelistbullet"/>
              <w:tabs>
                <w:tab w:val="clear" w:pos="360"/>
              </w:tabs>
              <w:spacing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rPr>
            </w:pPr>
            <w:r w:rsidRPr="00CF743B">
              <w:rPr>
                <w:rFonts w:cs="Arial"/>
                <w:sz w:val="22"/>
                <w:szCs w:val="22"/>
              </w:rPr>
              <w:t xml:space="preserve">Improved symptom severity in children and adolescents – limited evidence </w:t>
            </w:r>
            <w:r w:rsidRPr="00CF743B">
              <w:rPr>
                <w:rFonts w:cs="Arial"/>
                <w:sz w:val="22"/>
                <w:szCs w:val="22"/>
              </w:rPr>
              <w:fldChar w:fldCharType="begin">
                <w:fldData xml:space="preserve">PEVuZE5vdGU+PENpdGU+PEF1dGhvcj5CZWxza2k8L0F1dGhvcj48WWVhcj4yMDIyPC9ZZWFyPjxS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</w:fldData>
              </w:fldChar>
            </w:r>
            <w:r>
              <w:rPr>
                <w:rFonts w:cs="Arial"/>
                <w:sz w:val="22"/>
                <w:szCs w:val="22"/>
              </w:rPr>
              <w:instrText xml:space="preserve"> ADDIN EN.CITE </w:instrText>
            </w:r>
            <w:r>
              <w:rPr>
                <w:rFonts w:cs="Arial"/>
                <w:sz w:val="22"/>
                <w:szCs w:val="22"/>
              </w:rPr>
              <w:fldChar w:fldCharType="begin">
                <w:fldData xml:space="preserve">PEVuZE5vdGU+PENpdGU+PEF1dGhvcj5CZWxza2k8L0F1dGhvcj48WWVhcj4yMDIyPC9ZZWFyPjxS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(Belski, Abdul-Rahman et al. 2022)</w:t>
            </w:r>
            <w:r w:rsidRPr="00CF743B">
              <w:rPr>
                <w:rFonts w:cs="Arial"/>
                <w:sz w:val="22"/>
                <w:szCs w:val="22"/>
              </w:rPr>
              <w:fldChar w:fldCharType="end"/>
            </w:r>
          </w:p>
        </w:tc>
      </w:tr>
      <w:tr w:rsidR="00EE11AF" w:rsidRPr="00822DAC" w14:paraId="391DBC43" w14:textId="77777777" w:rsidTr="439EA0F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3D0888F3" w14:textId="797EEECC" w:rsidR="00EE11AF" w:rsidRPr="00A07435" w:rsidRDefault="00EE11AF" w:rsidP="00EE11AF">
            <w:pPr>
              <w:spacing w:after="120"/>
              <w:rPr>
                <w:rFonts w:cs="Arial"/>
                <w:sz w:val="22"/>
                <w:szCs w:val="22"/>
              </w:rPr>
            </w:pPr>
            <w:r w:rsidRPr="00CF743B">
              <w:rPr>
                <w:rFonts w:cs="Arial"/>
                <w:sz w:val="22"/>
                <w:szCs w:val="22"/>
              </w:rPr>
              <w:t>Eating disorders</w:t>
            </w:r>
          </w:p>
        </w:tc>
        <w:tc>
          <w:tcPr>
            <w:tcW w:w="0" w:type="auto"/>
          </w:tcPr>
          <w:p w14:paraId="0B7A9C63" w14:textId="159BF6C8" w:rsidR="00EE11AF" w:rsidRDefault="00EE11AF" w:rsidP="00EE11AF">
            <w:pPr>
              <w:pStyle w:val="Tablebullet"/>
              <w:numPr>
                <w:ilvl w:val="0"/>
                <w:numId w:val="0"/>
              </w:numPr>
              <w:spacing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9CE27BA" w14:textId="1B571513" w:rsidR="00EE11AF" w:rsidRDefault="00EE11AF" w:rsidP="00EE11AF">
            <w:pPr>
              <w:pStyle w:val="tablelistbullet"/>
              <w:tabs>
                <w:tab w:val="clear" w:pos="360"/>
              </w:tabs>
              <w:spacing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4D6F963" w14:textId="76D03924" w:rsidR="00EE11AF" w:rsidRDefault="00EE11AF" w:rsidP="00EE11AF">
            <w:pPr>
              <w:pStyle w:val="tablelistbullet"/>
              <w:tabs>
                <w:tab w:val="clear" w:pos="360"/>
              </w:tabs>
              <w:spacing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62A3DAD" w14:textId="2D2CFF9C" w:rsidR="00EE11AF"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4D8D19A5" w14:textId="1E5C0CE0" w:rsidR="00EE11AF" w:rsidRDefault="00EE11AF" w:rsidP="00EE11AF">
            <w:pPr>
              <w:pStyle w:val="tablelistbullet"/>
              <w:tabs>
                <w:tab w:val="clear" w:pos="360"/>
              </w:tabs>
              <w:spacing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Significant effect to reduce negative emotional states</w:t>
            </w:r>
            <w:r w:rsidR="00E8496E">
              <w:rPr>
                <w:rFonts w:cs="Arial"/>
                <w:sz w:val="22"/>
                <w:szCs w:val="22"/>
              </w:rPr>
              <w:t xml:space="preserve"> </w:t>
            </w:r>
            <w:r w:rsidRPr="00CF743B">
              <w:rPr>
                <w:rFonts w:cs="Arial"/>
                <w:sz w:val="22"/>
                <w:szCs w:val="22"/>
              </w:rPr>
              <w:t xml:space="preserve"> </w:t>
            </w:r>
            <w:r w:rsidRPr="00CF743B">
              <w:rPr>
                <w:rFonts w:cs="Arial"/>
                <w:sz w:val="22"/>
                <w:szCs w:val="22"/>
              </w:rPr>
              <w:fldChar w:fldCharType="begin"/>
            </w:r>
            <w:r>
              <w:rPr>
                <w:rFonts w:cs="Arial"/>
                <w:sz w:val="22"/>
                <w:szCs w:val="22"/>
              </w:rPr>
              <w:instrText xml:space="preserve"> ADDIN EN.CITE &lt;EndNote&gt;&lt;Cite&gt;&lt;Author&gt;Pedra Cruz Bettin&lt;/Author&gt;&lt;Year&gt;2024&lt;/Year&gt;&lt;RecNum&gt;6&lt;/RecNum&gt;&lt;DisplayText&gt;(Pedra Cruz Bettin, Urquiza Nogueira et al. 2024)&lt;/DisplayText&gt;&lt;record&gt;&lt;rec-number&gt;6&lt;/rec-number&gt;&lt;foreign-keys&gt;&lt;key app="EN" db-id="2e5d9e0fo05rxqetrz15xpfc52rsewxpwrzr" timestamp="1730766225"&gt;6&lt;/key&gt;&lt;/foreign-keys&gt;&lt;ref-type name="Journal Article"&gt;17&lt;/ref-type&gt;&lt;contributors&gt;&lt;authors&gt;&lt;author&gt;Pedra Cruz Bettin, B.&lt;/author&gt;&lt;author&gt;Urquiza Nogueira, L.&lt;/author&gt;&lt;author&gt;Bertasso de Araujo, P. A.&lt;/author&gt;&lt;author&gt;Antunes, L. C.&lt;/author&gt;&lt;/authors&gt;&lt;/contributors&gt;&lt;auth-address&gt;Multiprofessional Residency in Family Health, University of Santa Catarina State, Florianópolis, SC, Brazil.&amp;#xD;Health Sciences Center, Department of Nutrition, Clinical Nutrition Division, Federal University of Santa Catarina, SC, Brazil.&lt;/auth-address&gt;&lt;titles&gt;&lt;title&gt;Visual art- and music-based interventions as adjuvants in the treatment of eating disorders: a systematic review and a theoretical model&lt;/title&gt;&lt;secondary-title&gt;Arts Health&lt;/secondary-title&gt;&lt;/titles&gt;&lt;periodical&gt;&lt;full-title&gt;Arts Health&lt;/full-title&gt;&lt;/periodical&gt;&lt;pages&gt;167-188&lt;/pages&gt;&lt;volume&gt;16&lt;/volume&gt;&lt;number&gt;2&lt;/number&gt;&lt;edition&gt;20230531&lt;/edition&gt;&lt;keywords&gt;&lt;keyword&gt;Humans&lt;/keyword&gt;&lt;keyword&gt;Art Therapy&lt;/keyword&gt;&lt;keyword&gt;*Feeding and Eating Disorders/therapy&lt;/keyword&gt;&lt;keyword&gt;Models, Theoretical&lt;/keyword&gt;&lt;keyword&gt;*Music Therapy&lt;/keyword&gt;&lt;keyword&gt;Anorexia nervosa&lt;/keyword&gt;&lt;keyword&gt;art&lt;/keyword&gt;&lt;keyword&gt;bulimia nervosa&lt;/keyword&gt;&lt;keyword&gt;eating disorders&lt;/keyword&gt;&lt;keyword&gt;music&lt;/keyword&gt;&lt;/keywords&gt;&lt;dates&gt;&lt;year&gt;2024&lt;/year&gt;&lt;pub-dates&gt;&lt;date&gt;Jun&lt;/date&gt;&lt;/pub-dates&gt;&lt;/dates&gt;&lt;isbn&gt;1753-3015&lt;/isbn&gt;&lt;accession-num&gt;37259246&lt;/accession-num&gt;&lt;urls&gt;&lt;/urls&gt;&lt;electronic-resource-num&gt;10.1080/17533015.2023.2218408&lt;/electronic-resource-num&gt;&lt;remote-database-provider&gt;NLM&lt;/remote-database-provider&gt;&lt;language&gt;eng&lt;/language&gt;&lt;/record&gt;&lt;/Cite&gt;&lt;/EndNote&gt;</w:instrText>
            </w:r>
            <w:r w:rsidRPr="00CF743B">
              <w:rPr>
                <w:rFonts w:cs="Arial"/>
                <w:sz w:val="22"/>
                <w:szCs w:val="22"/>
              </w:rPr>
              <w:fldChar w:fldCharType="separate"/>
            </w:r>
            <w:r>
              <w:rPr>
                <w:rFonts w:cs="Arial"/>
                <w:noProof/>
                <w:sz w:val="22"/>
                <w:szCs w:val="22"/>
              </w:rPr>
              <w:t>(Pedra Cruz Bettin, Urquiza Nogueira et al. 2024)</w:t>
            </w:r>
            <w:r w:rsidRPr="00CF743B">
              <w:rPr>
                <w:rFonts w:cs="Arial"/>
                <w:sz w:val="22"/>
                <w:szCs w:val="22"/>
              </w:rPr>
              <w:fldChar w:fldCharType="end"/>
            </w:r>
            <w:r w:rsidRPr="00CF743B">
              <w:rPr>
                <w:rFonts w:cs="Arial"/>
                <w:sz w:val="22"/>
                <w:szCs w:val="22"/>
              </w:rPr>
              <w:t xml:space="preserve"> </w:t>
            </w:r>
          </w:p>
        </w:tc>
      </w:tr>
      <w:tr w:rsidR="00EE11AF" w:rsidRPr="00822DAC" w14:paraId="101DFD21" w14:textId="77777777" w:rsidTr="439EA0F3">
        <w:trPr>
          <w:trHeight w:val="668"/>
        </w:trPr>
        <w:tc>
          <w:tcPr>
            <w:cnfStyle w:val="001000000000" w:firstRow="0" w:lastRow="0" w:firstColumn="1" w:lastColumn="0" w:oddVBand="0" w:evenVBand="0" w:oddHBand="0" w:evenHBand="0" w:firstRowFirstColumn="0" w:firstRowLastColumn="0" w:lastRowFirstColumn="0" w:lastRowLastColumn="0"/>
            <w:tcW w:w="0" w:type="auto"/>
          </w:tcPr>
          <w:p w14:paraId="46A6C7B6" w14:textId="4474F633" w:rsidR="00EE11AF" w:rsidRPr="00A07435" w:rsidRDefault="00EE11AF" w:rsidP="00EE11AF">
            <w:pPr>
              <w:spacing w:after="120"/>
              <w:rPr>
                <w:rFonts w:cs="Arial"/>
                <w:sz w:val="22"/>
                <w:szCs w:val="22"/>
              </w:rPr>
            </w:pPr>
            <w:r w:rsidRPr="00CF743B">
              <w:rPr>
                <w:rFonts w:cs="Arial"/>
                <w:sz w:val="22"/>
                <w:szCs w:val="22"/>
              </w:rPr>
              <w:lastRenderedPageBreak/>
              <w:t>Post Traumatic Stress Disorder</w:t>
            </w:r>
          </w:p>
        </w:tc>
        <w:tc>
          <w:tcPr>
            <w:tcW w:w="0" w:type="auto"/>
          </w:tcPr>
          <w:p w14:paraId="07485DD9" w14:textId="5615E0B6" w:rsidR="00EE11AF" w:rsidRDefault="00EE11AF" w:rsidP="00EE11AF">
            <w:pPr>
              <w:pStyle w:val="Tablebullet"/>
              <w:numPr>
                <w:ilvl w:val="0"/>
                <w:numId w:val="0"/>
              </w:numPr>
              <w:spacing w:line="288"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E45014E" w14:textId="205A8C52" w:rsidR="00EE11AF" w:rsidRDefault="00EE11AF" w:rsidP="00EE11AF">
            <w:pPr>
              <w:pStyle w:val="tablelistbullet"/>
              <w:tabs>
                <w:tab w:val="clear" w:pos="360"/>
              </w:tabs>
              <w:spacing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3850055F" w14:textId="4CC5F656" w:rsidR="00EE11AF" w:rsidRDefault="00EE11AF" w:rsidP="00EE11AF">
            <w:pPr>
              <w:pStyle w:val="tablelistbullet"/>
              <w:tabs>
                <w:tab w:val="clear" w:pos="360"/>
              </w:tabs>
              <w:spacing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0EAE70C" w14:textId="61882532" w:rsidR="00EE11AF" w:rsidRDefault="00EE11AF" w:rsidP="00EE11AF">
            <w:pPr>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7EAEB9E2" w14:textId="12CD3C40" w:rsidR="00EE11AF" w:rsidRDefault="00EE11AF" w:rsidP="00EE11AF">
            <w:pPr>
              <w:pStyle w:val="tablelistbullet"/>
              <w:tabs>
                <w:tab w:val="clear" w:pos="360"/>
              </w:tabs>
              <w:spacing w:line="288" w:lineRule="auto"/>
              <w:ind w:left="0"/>
              <w:cnfStyle w:val="000000000000" w:firstRow="0" w:lastRow="0" w:firstColumn="0" w:lastColumn="0" w:oddVBand="0" w:evenVBand="0" w:oddHBand="0" w:evenHBand="0" w:firstRowFirstColumn="0" w:firstRowLastColumn="0" w:lastRowFirstColumn="0" w:lastRowLastColumn="0"/>
              <w:rPr>
                <w:rFonts w:cs="Arial"/>
                <w:sz w:val="22"/>
                <w:szCs w:val="22"/>
              </w:rPr>
            </w:pPr>
            <w:r w:rsidRPr="00CF743B">
              <w:rPr>
                <w:rFonts w:cs="Arial"/>
                <w:sz w:val="22"/>
                <w:szCs w:val="22"/>
              </w:rPr>
              <w:t>PTSD symptoms were lower after intervention when compared to passive controls, but no change when compared to active controls. Low certainty due to high risk of bias across all included studies</w:t>
            </w:r>
            <w:r w:rsidR="008F0653">
              <w:rPr>
                <w:rFonts w:cs="Arial"/>
                <w:sz w:val="22"/>
                <w:szCs w:val="22"/>
              </w:rPr>
              <w:t xml:space="preserve"> </w:t>
            </w:r>
            <w:r w:rsidRPr="00CF743B">
              <w:rPr>
                <w:rFonts w:cs="Arial"/>
                <w:sz w:val="22"/>
                <w:szCs w:val="22"/>
              </w:rPr>
              <w:fldChar w:fldCharType="begin">
                <w:fldData xml:space="preserve">PEVuZE5vdGU+PENpdGU+PEF1dGhvcj5NYTwvQXV0aG9yPjxZZWFyPjIwMjQ8L1llYXI+PFJlY051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</w:fldData>
              </w:fldChar>
            </w:r>
            <w:r>
              <w:rPr>
                <w:rFonts w:cs="Arial"/>
                <w:sz w:val="22"/>
                <w:szCs w:val="22"/>
              </w:rPr>
              <w:instrText xml:space="preserve"> ADDIN EN.CITE </w:instrText>
            </w:r>
            <w:r>
              <w:rPr>
                <w:rFonts w:cs="Arial"/>
                <w:sz w:val="22"/>
                <w:szCs w:val="22"/>
              </w:rPr>
              <w:fldChar w:fldCharType="begin">
                <w:fldData xml:space="preserve">PEVuZE5vdGU+PENpdGU+PEF1dGhvcj5NYTwvQXV0aG9yPjxZZWFyPjIwMjQ8L1llYXI+PFJlY051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(Ma, Yuan et al. 2024)</w:t>
            </w:r>
            <w:r w:rsidRPr="00CF743B">
              <w:rPr>
                <w:rFonts w:cs="Arial"/>
                <w:sz w:val="22"/>
                <w:szCs w:val="22"/>
              </w:rPr>
              <w:fldChar w:fldCharType="end"/>
            </w:r>
          </w:p>
        </w:tc>
      </w:tr>
      <w:tr w:rsidR="00EE11AF" w:rsidRPr="00822DAC" w14:paraId="75415014" w14:textId="77777777" w:rsidTr="439EA0F3">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0" w:type="auto"/>
          </w:tcPr>
          <w:p w14:paraId="4A51A3B8" w14:textId="2A7D289A" w:rsidR="00EE11AF" w:rsidRPr="00A07435" w:rsidRDefault="00EE11AF" w:rsidP="00EE11AF">
            <w:pPr>
              <w:spacing w:after="120"/>
              <w:rPr>
                <w:rFonts w:cs="Arial"/>
                <w:sz w:val="22"/>
                <w:szCs w:val="22"/>
              </w:rPr>
            </w:pPr>
            <w:r w:rsidRPr="00CF743B">
              <w:rPr>
                <w:rFonts w:cs="Arial"/>
                <w:sz w:val="22"/>
                <w:szCs w:val="22"/>
              </w:rPr>
              <w:t>Schizophrenia</w:t>
            </w:r>
          </w:p>
        </w:tc>
        <w:tc>
          <w:tcPr>
            <w:tcW w:w="0" w:type="auto"/>
          </w:tcPr>
          <w:p w14:paraId="3902B13F" w14:textId="1E8B7663" w:rsidR="00EE11AF" w:rsidRDefault="00EE11AF" w:rsidP="00EE11AF">
            <w:pPr>
              <w:pStyle w:val="Tablebullet"/>
              <w:numPr>
                <w:ilvl w:val="0"/>
                <w:numId w:val="0"/>
              </w:numPr>
              <w:spacing w:line="288"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37568AD7" w14:textId="674970A8" w:rsidR="00EE11AF" w:rsidRDefault="00EE11AF" w:rsidP="00EE11AF">
            <w:pPr>
              <w:pStyle w:val="tablelistbullet"/>
              <w:tabs>
                <w:tab w:val="clear" w:pos="360"/>
              </w:tabs>
              <w:spacing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No available evidence</w:t>
            </w:r>
          </w:p>
        </w:tc>
        <w:tc>
          <w:tcPr>
            <w:tcW w:w="0" w:type="auto"/>
          </w:tcPr>
          <w:p w14:paraId="0E19227D" w14:textId="77F3C4E8" w:rsidR="00EE11AF" w:rsidRDefault="00EE11AF" w:rsidP="00EE11AF">
            <w:pPr>
              <w:pStyle w:val="tablelistbullet"/>
              <w:tabs>
                <w:tab w:val="clear" w:pos="360"/>
              </w:tabs>
              <w:spacing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Improvements in social functioning in the short, medium and long term</w:t>
            </w:r>
            <w:r w:rsidR="008F0653">
              <w:rPr>
                <w:rFonts w:cs="Arial"/>
                <w:sz w:val="22"/>
                <w:szCs w:val="22"/>
              </w:rPr>
              <w:t xml:space="preserve"> </w:t>
            </w:r>
            <w:r w:rsidRPr="00CF743B">
              <w:rPr>
                <w:rFonts w:cs="Arial"/>
                <w:sz w:val="22"/>
                <w:szCs w:val="22"/>
              </w:rPr>
              <w:fldChar w:fldCharType="begin">
                <w:fldData xml:space="preserve">PEVuZE5vdGU+PENpdGU+PEF1dGhvcj5HZXJldHNlZ2dlcjwvQXV0aG9yPjxZZWFyPjIwMTc8L1ll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</w:fldData>
              </w:fldChar>
            </w:r>
            <w:r>
              <w:rPr>
                <w:rFonts w:cs="Arial"/>
                <w:sz w:val="22"/>
                <w:szCs w:val="22"/>
              </w:rPr>
              <w:instrText xml:space="preserve"> ADDIN EN.CITE </w:instrText>
            </w:r>
            <w:r>
              <w:rPr>
                <w:rFonts w:cs="Arial"/>
                <w:sz w:val="22"/>
                <w:szCs w:val="22"/>
              </w:rPr>
              <w:fldChar w:fldCharType="begin">
                <w:fldData xml:space="preserve">PEVuZE5vdGU+PENpdGU+PEF1dGhvcj5HZXJldHNlZ2dlcjwvQXV0aG9yPjxZZWFyPjIwMTc8L1ll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(Geretsegger, Mössler et al. 2017)</w:t>
            </w:r>
            <w:r w:rsidRPr="00CF743B">
              <w:rPr>
                <w:rFonts w:cs="Arial"/>
                <w:sz w:val="22"/>
                <w:szCs w:val="22"/>
              </w:rPr>
              <w:fldChar w:fldCharType="end"/>
            </w:r>
          </w:p>
        </w:tc>
        <w:tc>
          <w:tcPr>
            <w:tcW w:w="0" w:type="auto"/>
          </w:tcPr>
          <w:p w14:paraId="754CDAB7" w14:textId="63F5232C" w:rsidR="00EE11AF"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Improvements in general functioning for high-dose music therapy (more than 20 sessions)</w:t>
            </w:r>
            <w:r w:rsidR="008F0653">
              <w:rPr>
                <w:rFonts w:cs="Arial"/>
                <w:sz w:val="22"/>
                <w:szCs w:val="22"/>
              </w:rPr>
              <w:t xml:space="preserve"> </w:t>
            </w:r>
            <w:r w:rsidRPr="00CF743B">
              <w:rPr>
                <w:rFonts w:cs="Arial"/>
                <w:sz w:val="22"/>
                <w:szCs w:val="22"/>
              </w:rPr>
              <w:fldChar w:fldCharType="begin">
                <w:fldData xml:space="preserve">PEVuZE5vdGU+PENpdGU+PEF1dGhvcj5HZXJldHNlZ2dlcjwvQXV0aG9yPjxZZWFyPjIwMTc8L1ll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</w:fldData>
              </w:fldChar>
            </w:r>
            <w:r>
              <w:rPr>
                <w:rFonts w:cs="Arial"/>
                <w:sz w:val="22"/>
                <w:szCs w:val="22"/>
              </w:rPr>
              <w:instrText xml:space="preserve"> ADDIN EN.CITE </w:instrText>
            </w:r>
            <w:r>
              <w:rPr>
                <w:rFonts w:cs="Arial"/>
                <w:sz w:val="22"/>
                <w:szCs w:val="22"/>
              </w:rPr>
              <w:fldChar w:fldCharType="begin">
                <w:fldData xml:space="preserve">PEVuZE5vdGU+PENpdGU+PEF1dGhvcj5HZXJldHNlZ2dlcjwvQXV0aG9yPjxZZWFyPjIwMTc8L1ll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(Geretsegger, Mössler et al. 2017)</w:t>
            </w:r>
            <w:r w:rsidRPr="00CF743B">
              <w:rPr>
                <w:rFonts w:cs="Arial"/>
                <w:sz w:val="22"/>
                <w:szCs w:val="22"/>
              </w:rPr>
              <w:fldChar w:fldCharType="end"/>
            </w:r>
          </w:p>
        </w:tc>
        <w:tc>
          <w:tcPr>
            <w:tcW w:w="0" w:type="auto"/>
          </w:tcPr>
          <w:p w14:paraId="573A11BF" w14:textId="2F2F3909" w:rsidR="00EE11AF" w:rsidRPr="00CF743B" w:rsidRDefault="00EE11AF" w:rsidP="00EE11AF">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t xml:space="preserve">Large improvements in general mental state, improving further over time. Medium-sized positive effects on negative symptoms. Mixed results for cognitive functioning. Inconclusive data on behavioural outcomes. Some evidence for improvements on quality of life after high dose music therapy </w:t>
            </w:r>
            <w:r w:rsidRPr="00CF743B">
              <w:rPr>
                <w:rFonts w:cs="Arial"/>
                <w:sz w:val="22"/>
                <w:szCs w:val="22"/>
              </w:rPr>
              <w:fldChar w:fldCharType="begin">
                <w:fldData xml:space="preserve">PEVuZE5vdGU+PENpdGU+PEF1dGhvcj5HZXJldHNlZ2dlcjwvQXV0aG9yPjxZZWFyPjIwMTc8L1ll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</w:fldData>
              </w:fldChar>
            </w:r>
            <w:r>
              <w:rPr>
                <w:rFonts w:cs="Arial"/>
                <w:sz w:val="22"/>
                <w:szCs w:val="22"/>
              </w:rPr>
              <w:instrText xml:space="preserve"> ADDIN EN.CITE </w:instrText>
            </w:r>
            <w:r>
              <w:rPr>
                <w:rFonts w:cs="Arial"/>
                <w:sz w:val="22"/>
                <w:szCs w:val="22"/>
              </w:rPr>
              <w:fldChar w:fldCharType="begin">
                <w:fldData xml:space="preserve">PEVuZE5vdGU+PENpdGU+PEF1dGhvcj5HZXJldHNlZ2dlcjwvQXV0aG9yPjxZZWFyPjIwMTc8L1ll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(Geretsegger, Mössler et al. 2017)</w:t>
            </w:r>
            <w:r w:rsidRPr="00CF743B">
              <w:rPr>
                <w:rFonts w:cs="Arial"/>
                <w:sz w:val="22"/>
                <w:szCs w:val="22"/>
              </w:rPr>
              <w:fldChar w:fldCharType="end"/>
            </w:r>
          </w:p>
          <w:p w14:paraId="206F9F5C" w14:textId="41ABCE55" w:rsidR="00EE11AF" w:rsidRDefault="00EE11AF" w:rsidP="00EE11AF">
            <w:pPr>
              <w:pStyle w:val="tablelistbullet"/>
              <w:tabs>
                <w:tab w:val="clear" w:pos="360"/>
              </w:tabs>
              <w:spacing w:line="288" w:lineRule="auto"/>
              <w:ind w:left="0"/>
              <w:cnfStyle w:val="000000100000" w:firstRow="0" w:lastRow="0" w:firstColumn="0" w:lastColumn="0" w:oddVBand="0" w:evenVBand="0" w:oddHBand="1" w:evenHBand="0" w:firstRowFirstColumn="0" w:firstRowLastColumn="0" w:lastRowFirstColumn="0" w:lastRowLastColumn="0"/>
              <w:rPr>
                <w:rFonts w:cs="Arial"/>
                <w:sz w:val="22"/>
                <w:szCs w:val="22"/>
              </w:rPr>
            </w:pPr>
            <w:r w:rsidRPr="00CF743B">
              <w:rPr>
                <w:rFonts w:cs="Arial"/>
                <w:sz w:val="22"/>
                <w:szCs w:val="22"/>
              </w:rPr>
              <w:lastRenderedPageBreak/>
              <w:t xml:space="preserve">Improvements in negative symptoms however long-term benefit not observed </w:t>
            </w:r>
            <w:r w:rsidRPr="00CF743B">
              <w:rPr>
                <w:rFonts w:cs="Arial"/>
                <w:sz w:val="22"/>
                <w:szCs w:val="22"/>
              </w:rPr>
              <w:fldChar w:fldCharType="begin">
                <w:fldData xml:space="preserve">PEVuZE5vdGU+PENpdGU+PEF1dGhvcj5MdXRnZW5zPC9BdXRob3I+PFllYXI+MjAxNzwvWWVhcj48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</w:fldData>
              </w:fldChar>
            </w:r>
            <w:r>
              <w:rPr>
                <w:rFonts w:cs="Arial"/>
                <w:sz w:val="22"/>
                <w:szCs w:val="22"/>
              </w:rPr>
              <w:instrText xml:space="preserve"> ADDIN EN.CITE </w:instrText>
            </w:r>
            <w:r>
              <w:rPr>
                <w:rFonts w:cs="Arial"/>
                <w:sz w:val="22"/>
                <w:szCs w:val="22"/>
              </w:rPr>
              <w:fldChar w:fldCharType="begin">
                <w:fldData xml:space="preserve">PEVuZE5vdGU+PENpdGU+PEF1dGhvcj5MdXRnZW5zPC9BdXRob3I+PFllYXI+MjAxNzwvWWVhcj48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</w:fldData>
              </w:fldChar>
            </w:r>
            <w:r>
              <w:rPr>
                <w:rFonts w:cs="Arial"/>
                <w:sz w:val="22"/>
                <w:szCs w:val="22"/>
              </w:rPr>
              <w:instrText xml:space="preserve"> ADDIN EN.CITE.DATA </w:instrText>
            </w:r>
            <w:r>
              <w:rPr>
                <w:rFonts w:cs="Arial"/>
                <w:sz w:val="22"/>
                <w:szCs w:val="22"/>
              </w:rPr>
            </w:r>
            <w:r>
              <w:rPr>
                <w:rFonts w:cs="Arial"/>
                <w:sz w:val="22"/>
                <w:szCs w:val="22"/>
              </w:rPr>
              <w:fldChar w:fldCharType="end"/>
            </w:r>
            <w:r w:rsidRPr="00CF743B">
              <w:rPr>
                <w:rFonts w:cs="Arial"/>
                <w:sz w:val="22"/>
                <w:szCs w:val="22"/>
              </w:rPr>
            </w:r>
            <w:r w:rsidRPr="00CF743B">
              <w:rPr>
                <w:rFonts w:cs="Arial"/>
                <w:sz w:val="22"/>
                <w:szCs w:val="22"/>
              </w:rPr>
              <w:fldChar w:fldCharType="separate"/>
            </w:r>
            <w:r>
              <w:rPr>
                <w:rFonts w:cs="Arial"/>
                <w:noProof/>
                <w:sz w:val="22"/>
                <w:szCs w:val="22"/>
              </w:rPr>
              <w:t>(Lutgens, Gariepy et al. 2017)</w:t>
            </w:r>
            <w:r w:rsidRPr="00CF743B">
              <w:rPr>
                <w:rFonts w:cs="Arial"/>
                <w:sz w:val="22"/>
                <w:szCs w:val="22"/>
              </w:rPr>
              <w:fldChar w:fldCharType="end"/>
            </w:r>
          </w:p>
        </w:tc>
      </w:tr>
    </w:tbl>
    <w:p w14:paraId="1C9BB80C" w14:textId="77777777" w:rsidR="004271D7" w:rsidRPr="004271D7" w:rsidRDefault="004271D7" w:rsidP="004271D7"/>
    <w:p w14:paraId="4CE9B2CD" w14:textId="77777777" w:rsidR="00FF031B" w:rsidRDefault="00FF031B" w:rsidP="3C55F8FD">
      <w:pPr>
        <w:pStyle w:val="Heading2"/>
        <w:numPr>
          <w:ilvl w:val="0"/>
          <w:numId w:val="0"/>
        </w:numPr>
        <w:sectPr w:rsidR="00FF031B" w:rsidSect="00FF031B">
          <w:pgSz w:w="16838" w:h="11906" w:orient="landscape" w:code="9"/>
          <w:pgMar w:top="1440" w:right="1765" w:bottom="1440" w:left="1440" w:header="737" w:footer="0" w:gutter="0"/>
          <w:cols w:space="708"/>
          <w:titlePg/>
          <w:docGrid w:linePitch="360"/>
        </w:sectPr>
      </w:pPr>
    </w:p>
    <w:p w14:paraId="3705AAB3" w14:textId="6528C2CE" w:rsidR="00937429" w:rsidRPr="00937429" w:rsidRDefault="4234E2A4" w:rsidP="3C55F8FD">
      <w:pPr>
        <w:pStyle w:val="Heading2"/>
        <w:numPr>
          <w:ilvl w:val="0"/>
          <w:numId w:val="0"/>
        </w:numPr>
      </w:pPr>
      <w:r>
        <w:lastRenderedPageBreak/>
        <w:t>Summary</w:t>
      </w:r>
    </w:p>
    <w:p w14:paraId="1D275AC0" w14:textId="157D9788" w:rsidR="75473803" w:rsidRDefault="46958A57" w:rsidP="6F3D7BB4">
      <w:r>
        <w:t>We applied a rapid review process to investigate the impact of art and music therapy</w:t>
      </w:r>
      <w:r w:rsidR="26978885">
        <w:t xml:space="preserve"> delivered by an allied health professional</w:t>
      </w:r>
      <w:r>
        <w:t xml:space="preserve"> on </w:t>
      </w:r>
      <w:r w:rsidR="49C25614">
        <w:t xml:space="preserve">functional outcomes for </w:t>
      </w:r>
      <w:r>
        <w:t xml:space="preserve">people </w:t>
      </w:r>
      <w:r w:rsidR="4BA0BE7E">
        <w:t xml:space="preserve">with disabilities. </w:t>
      </w:r>
      <w:r w:rsidR="3E429A64">
        <w:t xml:space="preserve">There </w:t>
      </w:r>
      <w:r w:rsidR="51AABCC6">
        <w:t xml:space="preserve">is evidence for the benefit of art and music therapy for some </w:t>
      </w:r>
      <w:r w:rsidR="1142F70F">
        <w:t>disability groups</w:t>
      </w:r>
      <w:r w:rsidR="51AABCC6">
        <w:t>. However, t</w:t>
      </w:r>
      <w:r w:rsidR="7AE1019A">
        <w:t xml:space="preserve">here is not enough evidence to indicate </w:t>
      </w:r>
      <w:r w:rsidR="45BED06D">
        <w:t xml:space="preserve">whether there is </w:t>
      </w:r>
      <w:r w:rsidR="7AE1019A">
        <w:t xml:space="preserve">a benefit across all </w:t>
      </w:r>
      <w:r w:rsidR="3CAEA54A">
        <w:t>disability groups</w:t>
      </w:r>
      <w:r w:rsidR="7AE1019A">
        <w:t xml:space="preserve">. </w:t>
      </w:r>
      <w:r w:rsidR="0462EB9D">
        <w:t>Additionally,</w:t>
      </w:r>
      <w:r w:rsidR="64374D4B">
        <w:t xml:space="preserve"> </w:t>
      </w:r>
      <w:r w:rsidR="3322EF9F">
        <w:t xml:space="preserve">for </w:t>
      </w:r>
      <w:r w:rsidR="64374D4B">
        <w:t xml:space="preserve">some </w:t>
      </w:r>
      <w:r w:rsidR="383F0DBD">
        <w:t>disability groups</w:t>
      </w:r>
      <w:r w:rsidR="64374D4B">
        <w:t xml:space="preserve">, there is evidence which </w:t>
      </w:r>
      <w:r w:rsidR="201B8BA9">
        <w:t>indicate</w:t>
      </w:r>
      <w:r w:rsidR="64374D4B">
        <w:t>s no added benefit</w:t>
      </w:r>
      <w:r w:rsidR="06152CFD">
        <w:t xml:space="preserve"> of art and music therapy</w:t>
      </w:r>
      <w:r w:rsidR="001D6691">
        <w:t xml:space="preserve"> above a control </w:t>
      </w:r>
      <w:r w:rsidR="00250CB5">
        <w:t>group</w:t>
      </w:r>
      <w:r w:rsidR="64374D4B">
        <w:t xml:space="preserve">. </w:t>
      </w:r>
    </w:p>
    <w:p w14:paraId="657E7E5B" w14:textId="37A1E0BB" w:rsidR="75473803" w:rsidRDefault="006C0D8C" w:rsidP="6F3D7BB4">
      <w:r>
        <w:t>The available evidence for</w:t>
      </w:r>
      <w:r w:rsidR="50BB8B43">
        <w:t xml:space="preserve"> art therapy</w:t>
      </w:r>
      <w:r>
        <w:t xml:space="preserve"> showed</w:t>
      </w:r>
      <w:r w:rsidR="50BB8B43">
        <w:t>:</w:t>
      </w:r>
    </w:p>
    <w:p w14:paraId="5592AA88" w14:textId="573822AB" w:rsidR="75473803" w:rsidRDefault="50BB8B43" w:rsidP="6F3D7BB4">
      <w:pPr>
        <w:pStyle w:val="ListParagraph"/>
        <w:numPr>
          <w:ilvl w:val="0"/>
          <w:numId w:val="8"/>
        </w:numPr>
      </w:pPr>
      <w:r>
        <w:t xml:space="preserve">Some evidence for the benefit of art therapy for children with autism. </w:t>
      </w:r>
    </w:p>
    <w:p w14:paraId="20E9F6BC" w14:textId="623641ED" w:rsidR="75473803" w:rsidRDefault="00823D70" w:rsidP="6F3D7BB4">
      <w:pPr>
        <w:pStyle w:val="ListParagraph"/>
        <w:numPr>
          <w:ilvl w:val="0"/>
          <w:numId w:val="8"/>
        </w:numPr>
      </w:pPr>
      <w:r>
        <w:t>L</w:t>
      </w:r>
      <w:r w:rsidR="50BB8B43">
        <w:t xml:space="preserve">imited </w:t>
      </w:r>
      <w:r>
        <w:t xml:space="preserve">evidence </w:t>
      </w:r>
      <w:r w:rsidR="50BB8B43">
        <w:t xml:space="preserve">but positive indications for the benefit of art therapy </w:t>
      </w:r>
      <w:r w:rsidR="0710E5AD">
        <w:t xml:space="preserve">across </w:t>
      </w:r>
      <w:r w:rsidR="50BB8B43">
        <w:t xml:space="preserve">some outcomes for adults with learning disabilities, children with cerebral palsy, people with PTSD, and people with anxiety and depression. </w:t>
      </w:r>
    </w:p>
    <w:p w14:paraId="35E8AB76" w14:textId="7888A42A" w:rsidR="75473803" w:rsidRDefault="003E78B4" w:rsidP="6F3D7BB4">
      <w:pPr>
        <w:pStyle w:val="ListParagraph"/>
        <w:numPr>
          <w:ilvl w:val="0"/>
          <w:numId w:val="8"/>
        </w:numPr>
      </w:pPr>
      <w:r>
        <w:t>L</w:t>
      </w:r>
      <w:r w:rsidR="50BB8B43">
        <w:t xml:space="preserve">imited </w:t>
      </w:r>
      <w:r>
        <w:t>evidence with</w:t>
      </w:r>
      <w:r w:rsidR="50BB8B43">
        <w:t xml:space="preserve"> mixed indications for the benefit of art therapy for people with eating disorders and people with non-psychotic mental disorders. </w:t>
      </w:r>
    </w:p>
    <w:p w14:paraId="7022F8E2" w14:textId="4D6B4D8E" w:rsidR="75473803" w:rsidRDefault="009F4C1F" w:rsidP="6F3D7BB4">
      <w:pPr>
        <w:pStyle w:val="ListParagraph"/>
        <w:numPr>
          <w:ilvl w:val="0"/>
          <w:numId w:val="8"/>
        </w:numPr>
      </w:pPr>
      <w:r>
        <w:t>Limited evidence</w:t>
      </w:r>
      <w:r w:rsidR="61F6E28A">
        <w:t xml:space="preserve"> </w:t>
      </w:r>
      <w:r w:rsidR="000558C7">
        <w:t>with</w:t>
      </w:r>
      <w:r w:rsidR="50BB8B43">
        <w:t xml:space="preserve"> some indication that art therapy may not provide added benefit for children with learning disabilities and people with schizophrenia. </w:t>
      </w:r>
    </w:p>
    <w:p w14:paraId="6D94B405" w14:textId="5D7F01E2" w:rsidR="75473803" w:rsidRDefault="0096564A" w:rsidP="6F3D7BB4">
      <w:r>
        <w:t>The available evidence for</w:t>
      </w:r>
      <w:r w:rsidR="50BB8B43">
        <w:t xml:space="preserve"> music therapy</w:t>
      </w:r>
      <w:r>
        <w:t xml:space="preserve"> showed</w:t>
      </w:r>
      <w:r w:rsidR="50BB8B43">
        <w:t>:</w:t>
      </w:r>
    </w:p>
    <w:p w14:paraId="4AB805E6" w14:textId="6C781E87" w:rsidR="75473803" w:rsidRPr="00D70D89" w:rsidRDefault="7562FE50" w:rsidP="16340AD3">
      <w:pPr>
        <w:pStyle w:val="ListParagraph"/>
        <w:numPr>
          <w:ilvl w:val="0"/>
          <w:numId w:val="7"/>
        </w:numPr>
      </w:pPr>
      <w:r>
        <w:t>Some evidence for the benefit of music therapy for</w:t>
      </w:r>
      <w:r w:rsidR="6EE6E79D">
        <w:t xml:space="preserve"> people with multiple sclerosis and </w:t>
      </w:r>
      <w:r w:rsidR="000439F5">
        <w:t>people</w:t>
      </w:r>
      <w:r w:rsidR="6EE6E79D">
        <w:t xml:space="preserve"> who have had a stroke</w:t>
      </w:r>
      <w:r>
        <w:t>.</w:t>
      </w:r>
    </w:p>
    <w:p w14:paraId="2D86F95D" w14:textId="4D376678" w:rsidR="75473803" w:rsidRPr="00D70D89" w:rsidRDefault="0096564A" w:rsidP="6F3D7BB4">
      <w:pPr>
        <w:pStyle w:val="ListParagraph"/>
        <w:numPr>
          <w:ilvl w:val="0"/>
          <w:numId w:val="7"/>
        </w:numPr>
      </w:pPr>
      <w:r>
        <w:t>Limited evidence</w:t>
      </w:r>
      <w:r w:rsidR="7562FE50">
        <w:t xml:space="preserve"> but positive indications for the benefit of </w:t>
      </w:r>
      <w:r w:rsidR="00F77524">
        <w:t>music</w:t>
      </w:r>
      <w:r w:rsidR="7562FE50">
        <w:t xml:space="preserve"> therapy across some outcomes for</w:t>
      </w:r>
      <w:r w:rsidR="36980AA6">
        <w:t xml:space="preserve"> people living with Parkinson’s disease, </w:t>
      </w:r>
      <w:r w:rsidR="00192C40">
        <w:t xml:space="preserve">and people with </w:t>
      </w:r>
      <w:r w:rsidR="36980AA6">
        <w:t>depression and</w:t>
      </w:r>
      <w:r w:rsidR="56148C0F">
        <w:t>/or</w:t>
      </w:r>
      <w:r w:rsidR="36980AA6">
        <w:t xml:space="preserve"> anxiety.</w:t>
      </w:r>
    </w:p>
    <w:p w14:paraId="749B2D4D" w14:textId="142E1F41" w:rsidR="75473803" w:rsidRPr="00D70D89" w:rsidRDefault="00CD25DB" w:rsidP="6F3D7BB4">
      <w:pPr>
        <w:pStyle w:val="ListParagraph"/>
        <w:numPr>
          <w:ilvl w:val="0"/>
          <w:numId w:val="7"/>
        </w:numPr>
      </w:pPr>
      <w:r>
        <w:t>Limited</w:t>
      </w:r>
      <w:r w:rsidR="7562FE50">
        <w:t xml:space="preserve"> evidence </w:t>
      </w:r>
      <w:r>
        <w:t>with</w:t>
      </w:r>
      <w:r w:rsidR="7562FE50">
        <w:t xml:space="preserve"> mixed indications for the benefit of</w:t>
      </w:r>
      <w:r w:rsidR="1232357D">
        <w:t xml:space="preserve"> </w:t>
      </w:r>
      <w:r w:rsidR="00192C40">
        <w:t xml:space="preserve">music therapy for </w:t>
      </w:r>
      <w:r w:rsidR="1232357D">
        <w:t xml:space="preserve">people with </w:t>
      </w:r>
      <w:r w:rsidR="5941EA83">
        <w:t>a</w:t>
      </w:r>
      <w:r w:rsidR="1232357D">
        <w:t xml:space="preserve">utism, </w:t>
      </w:r>
      <w:r w:rsidR="00655DD1">
        <w:t xml:space="preserve">people with </w:t>
      </w:r>
      <w:r w:rsidR="4D20CA89">
        <w:t>s</w:t>
      </w:r>
      <w:r w:rsidR="1232357D">
        <w:t>chizophrenia</w:t>
      </w:r>
      <w:r w:rsidR="00EF4DD5">
        <w:t>,</w:t>
      </w:r>
      <w:r w:rsidR="1232357D">
        <w:t xml:space="preserve"> </w:t>
      </w:r>
      <w:r w:rsidR="00EF4DD5">
        <w:t>people with</w:t>
      </w:r>
      <w:r w:rsidR="1232357D">
        <w:t xml:space="preserve"> PTSD</w:t>
      </w:r>
      <w:r w:rsidR="4C46AFAF">
        <w:t xml:space="preserve">, </w:t>
      </w:r>
      <w:r w:rsidR="3247D7B3">
        <w:t>c</w:t>
      </w:r>
      <w:r w:rsidR="1232357D">
        <w:t xml:space="preserve">hildren with </w:t>
      </w:r>
      <w:r w:rsidR="09BBE621">
        <w:t>epilepsy</w:t>
      </w:r>
      <w:r w:rsidR="00821C97">
        <w:t xml:space="preserve">, </w:t>
      </w:r>
      <w:r w:rsidR="00363C97">
        <w:t xml:space="preserve">and </w:t>
      </w:r>
      <w:r w:rsidR="00C34B17">
        <w:t>children w</w:t>
      </w:r>
      <w:r w:rsidR="09BBE621">
        <w:t>ith an</w:t>
      </w:r>
      <w:r w:rsidR="25BA8C39">
        <w:t xml:space="preserve"> </w:t>
      </w:r>
      <w:r w:rsidR="7B489274">
        <w:t>intellectual disability</w:t>
      </w:r>
      <w:r w:rsidR="00363C97">
        <w:t xml:space="preserve"> and </w:t>
      </w:r>
      <w:r w:rsidR="7B489274">
        <w:t>auditory processing disorder</w:t>
      </w:r>
      <w:r w:rsidR="1AD3BF90">
        <w:t>.</w:t>
      </w:r>
    </w:p>
    <w:p w14:paraId="739A6DA0" w14:textId="3F74C61C" w:rsidR="00BE1E9B" w:rsidRDefault="005B0A42" w:rsidP="6F3D7BB4">
      <w:pPr>
        <w:rPr>
          <w:lang w:val="en-AU"/>
        </w:rPr>
      </w:pPr>
      <w:r>
        <w:rPr>
          <w:lang w:val="en-AU"/>
        </w:rPr>
        <w:t>It is likely that the</w:t>
      </w:r>
      <w:r w:rsidR="00BE1E9B">
        <w:rPr>
          <w:lang w:val="en-AU"/>
        </w:rPr>
        <w:t xml:space="preserve"> evidence generated through this rapid review </w:t>
      </w:r>
      <w:r>
        <w:rPr>
          <w:lang w:val="en-AU"/>
        </w:rPr>
        <w:t>meets</w:t>
      </w:r>
      <w:r w:rsidR="004F090A">
        <w:rPr>
          <w:lang w:val="en-AU"/>
        </w:rPr>
        <w:t xml:space="preserve"> the</w:t>
      </w:r>
      <w:r w:rsidR="009B2FD3">
        <w:rPr>
          <w:lang w:val="en-AU"/>
        </w:rPr>
        <w:t xml:space="preserve"> level of evidence required for art and music therapy as low risk and relatively low value supports. A more rigorous and time-intensive review may be excessive considering these </w:t>
      </w:r>
      <w:r w:rsidR="0047591C">
        <w:rPr>
          <w:lang w:val="en-AU"/>
        </w:rPr>
        <w:t>factors and</w:t>
      </w:r>
      <w:r w:rsidR="009B2FD3">
        <w:rPr>
          <w:lang w:val="en-AU"/>
        </w:rPr>
        <w:t xml:space="preserve"> </w:t>
      </w:r>
      <w:r w:rsidR="0047591C">
        <w:rPr>
          <w:lang w:val="en-AU"/>
        </w:rPr>
        <w:t>may</w:t>
      </w:r>
      <w:r w:rsidR="009B2FD3">
        <w:rPr>
          <w:lang w:val="en-AU"/>
        </w:rPr>
        <w:t xml:space="preserve"> reach the same conclusions as this rapid review.</w:t>
      </w:r>
      <w:r w:rsidR="00BE1E9B">
        <w:rPr>
          <w:lang w:val="en-AU"/>
        </w:rPr>
        <w:t xml:space="preserve"> As such, this rapid review </w:t>
      </w:r>
      <w:r w:rsidR="0047591C">
        <w:t>could</w:t>
      </w:r>
      <w:r w:rsidR="00BE1E9B">
        <w:t xml:space="preserve"> be used as evidence tabled at the NDIS Evidence Advisory Committee to assist with making recommendations made about art and music therapy</w:t>
      </w:r>
      <w:r w:rsidR="006B4223">
        <w:t>.</w:t>
      </w:r>
    </w:p>
    <w:p w14:paraId="620B66BB" w14:textId="38E63C0C" w:rsidR="00B648F1" w:rsidRDefault="00BE1E9B" w:rsidP="6F3D7BB4">
      <w:pPr>
        <w:rPr>
          <w:lang w:val="en-AU"/>
        </w:rPr>
      </w:pPr>
      <w:r w:rsidRPr="7BD9C3E5">
        <w:rPr>
          <w:lang w:val="en-AU"/>
        </w:rPr>
        <w:lastRenderedPageBreak/>
        <w:t xml:space="preserve">Any need for further evidence would need to be determined with an assessment of the relative priority and opportunity cost of investigating art and music therapy in the short term compared to other higher risk therapies and high-cost assistive technology. </w:t>
      </w:r>
      <w:r w:rsidR="006504F1" w:rsidRPr="7BD9C3E5">
        <w:rPr>
          <w:lang w:val="en-AU"/>
        </w:rPr>
        <w:t xml:space="preserve">If a need for further evidence is </w:t>
      </w:r>
      <w:r w:rsidRPr="7BD9C3E5">
        <w:rPr>
          <w:lang w:val="en-AU"/>
        </w:rPr>
        <w:t>identified</w:t>
      </w:r>
      <w:r w:rsidR="006504F1" w:rsidRPr="7BD9C3E5">
        <w:rPr>
          <w:lang w:val="en-AU"/>
        </w:rPr>
        <w:t xml:space="preserve">, </w:t>
      </w:r>
      <w:r w:rsidRPr="7BD9C3E5">
        <w:rPr>
          <w:lang w:val="en-AU"/>
        </w:rPr>
        <w:t xml:space="preserve">a systematic review could be undertaken. A standard systematic review can take 4-8 months. </w:t>
      </w:r>
    </w:p>
    <w:p w14:paraId="77045B03" w14:textId="632E7665" w:rsidR="6B858A85" w:rsidRDefault="6B858A85" w:rsidP="7BD9C3E5">
      <w:pPr>
        <w:pStyle w:val="Heading3"/>
        <w:numPr>
          <w:ilvl w:val="0"/>
          <w:numId w:val="0"/>
        </w:numPr>
      </w:pPr>
      <w:r>
        <w:t xml:space="preserve">Limitations </w:t>
      </w:r>
    </w:p>
    <w:p w14:paraId="3E31897B" w14:textId="1699221F" w:rsidR="00F53F28" w:rsidRDefault="00F53F28" w:rsidP="588EE549">
      <w:r>
        <w:t xml:space="preserve">Research spanning the broad range of disability groups relevant to the NDIS was greatly limited, with studies only available for certain disability groups. Some studies may have been missed, considering limited timeframes, or more primary research may be needed to fill these evidence gaps. Where studies on relevant populations were identified, the breadth of functional capacity outcomes relevant to the NDIS were also rarely measured. </w:t>
      </w:r>
      <w:r w:rsidR="05A507FC">
        <w:t>While functional outcomes were not often measured, it is important to note the link between improved mental health and wellbeing and increased functional capacity, especially for people with psychosocial disability.</w:t>
      </w:r>
    </w:p>
    <w:p w14:paraId="6FFB584E" w14:textId="479382F8" w:rsidR="00E0A6E2" w:rsidRDefault="00E0A6E2" w:rsidP="18D30089">
      <w:r>
        <w:t xml:space="preserve">It is </w:t>
      </w:r>
      <w:r w:rsidR="00F53F28">
        <w:t xml:space="preserve">also </w:t>
      </w:r>
      <w:r>
        <w:t>important to note that while rapid reviews are useful when evidence is needed quickly, a</w:t>
      </w:r>
      <w:r w:rsidR="6B858A85">
        <w:t xml:space="preserve"> rapid review cannot:  </w:t>
      </w:r>
    </w:p>
    <w:p w14:paraId="36EF982A" w14:textId="7425C073" w:rsidR="6B858A85" w:rsidRDefault="6B858A85" w:rsidP="18D30089">
      <w:pPr>
        <w:pStyle w:val="ListParagraph"/>
        <w:numPr>
          <w:ilvl w:val="0"/>
          <w:numId w:val="3"/>
        </w:numPr>
      </w:pPr>
      <w:r>
        <w:t xml:space="preserve">Definitively answer questions of efficacy or effectiveness </w:t>
      </w:r>
    </w:p>
    <w:p w14:paraId="5715008E" w14:textId="47584658" w:rsidR="6B858A85" w:rsidRDefault="6B858A85" w:rsidP="18D30089">
      <w:pPr>
        <w:pStyle w:val="ListParagraph"/>
        <w:numPr>
          <w:ilvl w:val="0"/>
          <w:numId w:val="3"/>
        </w:numPr>
      </w:pPr>
      <w:r>
        <w:t xml:space="preserve">Identify all the literature associated with a review question  </w:t>
      </w:r>
    </w:p>
    <w:p w14:paraId="1EA76CA3" w14:textId="17B9B957" w:rsidR="6B858A85" w:rsidRDefault="6B858A85" w:rsidP="18D30089">
      <w:pPr>
        <w:pStyle w:val="ListParagraph"/>
        <w:numPr>
          <w:ilvl w:val="0"/>
          <w:numId w:val="3"/>
        </w:numPr>
      </w:pPr>
      <w:r>
        <w:t xml:space="preserve">Include all the relevant studies or all the information contained in the studies   </w:t>
      </w:r>
    </w:p>
    <w:p w14:paraId="394EB850" w14:textId="0C326632" w:rsidR="6B858A85" w:rsidRDefault="6B858A85" w:rsidP="18D30089">
      <w:pPr>
        <w:pStyle w:val="ListParagraph"/>
        <w:numPr>
          <w:ilvl w:val="0"/>
          <w:numId w:val="3"/>
        </w:numPr>
      </w:pPr>
      <w:r>
        <w:t xml:space="preserve">Appraise the quality of the studies.  </w:t>
      </w:r>
    </w:p>
    <w:p w14:paraId="2AFC620C" w14:textId="4D64892C" w:rsidR="6B858A85" w:rsidRDefault="6B858A85" w:rsidP="18D30089">
      <w:r>
        <w:t xml:space="preserve">This means that a rapid review cannot assess how reliable the evidence is, and how confident we can be in any observed effects. A rapid review can only show some of the evidence that is available, and what that evidence says in broad terms. This method is useful when evidence is needed quickly to inform interim guidance, in cases where the risk to the participant and the Scheme is likely to be low.  </w:t>
      </w:r>
    </w:p>
    <w:p w14:paraId="4842170E" w14:textId="7DD35451" w:rsidR="6B858A85" w:rsidRDefault="6B858A85" w:rsidP="18D30089">
      <w:r>
        <w:t xml:space="preserve">However, it is important to note that this type of research is not robust enough to be considered adequate for high level decision-making, and in cases where supports have a high associated cost or a risk of harm to participants. In these instances, a more robust approach to evidence is needed. This could look like a systematic review.  </w:t>
      </w:r>
    </w:p>
    <w:p w14:paraId="49385CD2" w14:textId="10B29875" w:rsidR="18D30089" w:rsidRDefault="18D30089">
      <w:r>
        <w:br w:type="page"/>
      </w:r>
    </w:p>
    <w:p w14:paraId="0C55FA5F" w14:textId="609A063B" w:rsidR="00937429" w:rsidRPr="007A5A5C" w:rsidRDefault="00937429" w:rsidP="007A5A5C">
      <w:pPr>
        <w:pStyle w:val="Heading2"/>
        <w:numPr>
          <w:ilvl w:val="0"/>
          <w:numId w:val="0"/>
        </w:numPr>
        <w:ind w:left="720" w:hanging="720"/>
      </w:pPr>
      <w:r w:rsidRPr="007A5A5C">
        <w:lastRenderedPageBreak/>
        <w:t>References</w:t>
      </w:r>
    </w:p>
    <w:p w14:paraId="7FFE0D36" w14:textId="77777777" w:rsidR="006E7C98" w:rsidRPr="006E7C98" w:rsidRDefault="00A4643C" w:rsidP="67A50076">
      <w:pPr>
        <w:pStyle w:val="EndNoteBibliography"/>
        <w:numPr>
          <w:ilvl w:val="0"/>
          <w:numId w:val="1"/>
        </w:numPr>
        <w:spacing w:after="0"/>
      </w:pPr>
      <w:r>
        <w:fldChar w:fldCharType="begin"/>
      </w:r>
      <w:r>
        <w:instrText xml:space="preserve"> ADDIN EN.REFLIST </w:instrText>
      </w:r>
      <w:r>
        <w:fldChar w:fldCharType="separate"/>
      </w:r>
      <w:r w:rsidR="006E7C98">
        <w:t xml:space="preserve">Aalbers, S., L. Fusar-Poli, R. E. Freeman, M. Spreen, J. C. Ket, A. C. Vink, A. Maratos, M. Crawford, X. J. Chen and C. Gold (2017). "Music therapy for depression." </w:t>
      </w:r>
      <w:r w:rsidR="006E7C98" w:rsidRPr="67A50076">
        <w:rPr>
          <w:u w:val="single"/>
        </w:rPr>
        <w:t>Cochrane Database Syst Rev</w:t>
      </w:r>
      <w:r w:rsidR="006E7C98">
        <w:t xml:space="preserve"> </w:t>
      </w:r>
      <w:r w:rsidR="006E7C98" w:rsidRPr="67A50076">
        <w:rPr>
          <w:b/>
          <w:bCs/>
        </w:rPr>
        <w:t>11</w:t>
      </w:r>
      <w:r w:rsidR="006E7C98">
        <w:t>(11): Cd004517.</w:t>
      </w:r>
    </w:p>
    <w:p w14:paraId="081BFD9A" w14:textId="77777777" w:rsidR="006E7C98" w:rsidRPr="006E7C98" w:rsidRDefault="006E7C98" w:rsidP="67A50076">
      <w:pPr>
        <w:pStyle w:val="EndNoteBibliography"/>
        <w:numPr>
          <w:ilvl w:val="0"/>
          <w:numId w:val="1"/>
        </w:numPr>
        <w:spacing w:after="0"/>
      </w:pPr>
      <w:r>
        <w:t xml:space="preserve">Barnish, J., R. A. Atkinson, S. M. Barran and M. S. Barnish (2016). "Potential Benefit of Singing for People with Parkinson's Disease: A Systematic Review." </w:t>
      </w:r>
      <w:r w:rsidRPr="67A50076">
        <w:rPr>
          <w:u w:val="single"/>
        </w:rPr>
        <w:t>J Parkinsons Dis</w:t>
      </w:r>
      <w:r>
        <w:t xml:space="preserve"> </w:t>
      </w:r>
      <w:r w:rsidRPr="67A50076">
        <w:rPr>
          <w:b/>
          <w:bCs/>
        </w:rPr>
        <w:t>6</w:t>
      </w:r>
      <w:r>
        <w:t>(3): 473-484.</w:t>
      </w:r>
    </w:p>
    <w:p w14:paraId="7A150333" w14:textId="77777777" w:rsidR="006E7C98" w:rsidRPr="006E7C98" w:rsidRDefault="006E7C98" w:rsidP="67A50076">
      <w:pPr>
        <w:pStyle w:val="EndNoteBibliography"/>
        <w:numPr>
          <w:ilvl w:val="0"/>
          <w:numId w:val="1"/>
        </w:numPr>
        <w:spacing w:after="0"/>
      </w:pPr>
      <w:r>
        <w:t xml:space="preserve">Barnish, M. S. and S. M. Barran (2020). "A systematic review of active group-based dance, singing, music therapy and theatrical interventions for quality of life, functional communication, speech, motor function and cognitive status in people with Parkinson's disease." </w:t>
      </w:r>
      <w:r w:rsidRPr="67A50076">
        <w:rPr>
          <w:u w:val="single"/>
        </w:rPr>
        <w:t>BMC Neurol</w:t>
      </w:r>
      <w:r>
        <w:t xml:space="preserve"> </w:t>
      </w:r>
      <w:r w:rsidRPr="67A50076">
        <w:rPr>
          <w:b/>
          <w:bCs/>
        </w:rPr>
        <w:t>20</w:t>
      </w:r>
      <w:r>
        <w:t>(1): 371.</w:t>
      </w:r>
    </w:p>
    <w:p w14:paraId="3F10B00A" w14:textId="77777777" w:rsidR="006E7C98" w:rsidRPr="006E7C98" w:rsidRDefault="006E7C98" w:rsidP="67A50076">
      <w:pPr>
        <w:pStyle w:val="EndNoteBibliography"/>
        <w:numPr>
          <w:ilvl w:val="0"/>
          <w:numId w:val="1"/>
        </w:numPr>
        <w:spacing w:after="0"/>
      </w:pPr>
      <w:r>
        <w:t xml:space="preserve">Barnish, M. S. and R. V. Nelson-Horne (2023). "Group-based active artistic interventions for adults with primary anxiety and depression: a systematic review." </w:t>
      </w:r>
      <w:r w:rsidRPr="67A50076">
        <w:rPr>
          <w:u w:val="single"/>
        </w:rPr>
        <w:t>BMJ Open</w:t>
      </w:r>
      <w:r>
        <w:t xml:space="preserve"> </w:t>
      </w:r>
      <w:r w:rsidRPr="67A50076">
        <w:rPr>
          <w:b/>
          <w:bCs/>
        </w:rPr>
        <w:t>13</w:t>
      </w:r>
      <w:r>
        <w:t>(6): e069310.</w:t>
      </w:r>
    </w:p>
    <w:p w14:paraId="0369F5EB" w14:textId="77777777" w:rsidR="006E7C98" w:rsidRPr="006E7C98" w:rsidRDefault="006E7C98" w:rsidP="67A50076">
      <w:pPr>
        <w:pStyle w:val="EndNoteBibliography"/>
        <w:numPr>
          <w:ilvl w:val="0"/>
          <w:numId w:val="1"/>
        </w:numPr>
        <w:spacing w:after="0"/>
      </w:pPr>
      <w:r w:rsidRPr="00B16A37">
        <w:t>Belski,</w:t>
      </w:r>
      <w:r>
        <w:t xml:space="preserve"> N., Z. Abdul-Rahman, E. Youn, V. Balasundaram and D. Diep (2022). "Review: The effectiveness of musical therapy in improving depression and anxiety symptoms among children and adolescents - a systematic review." </w:t>
      </w:r>
      <w:r w:rsidRPr="67A50076">
        <w:rPr>
          <w:u w:val="single"/>
        </w:rPr>
        <w:t>Child Adolesc Ment Health</w:t>
      </w:r>
      <w:r>
        <w:t xml:space="preserve"> </w:t>
      </w:r>
      <w:r w:rsidRPr="67A50076">
        <w:rPr>
          <w:b/>
          <w:bCs/>
        </w:rPr>
        <w:t>27</w:t>
      </w:r>
      <w:r>
        <w:t>(4): 369-377.</w:t>
      </w:r>
    </w:p>
    <w:p w14:paraId="6E8AFE5D" w14:textId="77777777" w:rsidR="006E7C98" w:rsidRPr="006E7C98" w:rsidRDefault="006E7C98" w:rsidP="67A50076">
      <w:pPr>
        <w:pStyle w:val="EndNoteBibliography"/>
        <w:numPr>
          <w:ilvl w:val="0"/>
          <w:numId w:val="1"/>
        </w:numPr>
        <w:spacing w:after="0"/>
      </w:pPr>
      <w:r>
        <w:t xml:space="preserve">Brackney, D. E. and J. L. Brooks (2018). "Complementary and Alternative Medicine: The Mozart Effect on Childhood Epilepsy—A Systematic Review." </w:t>
      </w:r>
      <w:r w:rsidRPr="67A50076">
        <w:rPr>
          <w:u w:val="single"/>
        </w:rPr>
        <w:t>The Journal of school nursing</w:t>
      </w:r>
      <w:r>
        <w:t xml:space="preserve"> </w:t>
      </w:r>
      <w:r w:rsidRPr="67A50076">
        <w:rPr>
          <w:b/>
          <w:bCs/>
        </w:rPr>
        <w:t>34</w:t>
      </w:r>
      <w:r>
        <w:t>(1): 28-37.</w:t>
      </w:r>
    </w:p>
    <w:p w14:paraId="7843FFDF" w14:textId="77777777" w:rsidR="006E7C98" w:rsidRPr="006E7C98" w:rsidRDefault="006E7C98" w:rsidP="67A50076">
      <w:pPr>
        <w:pStyle w:val="EndNoteBibliography"/>
        <w:numPr>
          <w:ilvl w:val="0"/>
          <w:numId w:val="1"/>
        </w:numPr>
        <w:spacing w:after="0"/>
      </w:pPr>
      <w:r>
        <w:t xml:space="preserve">Cohen-Yatziv, L. and D. Regev (2019). "The effectiveness and contribution of art therapy work with children in 2018 -what progress has been made so far? A systematic review." </w:t>
      </w:r>
      <w:r w:rsidRPr="67A50076">
        <w:rPr>
          <w:u w:val="single"/>
        </w:rPr>
        <w:t>International Journal of Art Therapy</w:t>
      </w:r>
      <w:r>
        <w:t xml:space="preserve"> </w:t>
      </w:r>
      <w:r w:rsidRPr="67A50076">
        <w:rPr>
          <w:b/>
          <w:bCs/>
        </w:rPr>
        <w:t>24</w:t>
      </w:r>
      <w:r>
        <w:t>(3): 100-112.</w:t>
      </w:r>
    </w:p>
    <w:p w14:paraId="415A5BA4" w14:textId="77777777" w:rsidR="006E7C98" w:rsidRPr="006E7C98" w:rsidRDefault="006E7C98" w:rsidP="67A50076">
      <w:pPr>
        <w:pStyle w:val="EndNoteBibliography"/>
        <w:numPr>
          <w:ilvl w:val="0"/>
          <w:numId w:val="1"/>
        </w:numPr>
        <w:spacing w:after="0"/>
      </w:pPr>
      <w:r>
        <w:t xml:space="preserve">Crawford, M. J. and S. Patterson (2007). "Arts therapies for people with schizophrenia: an emerging evidence base."  </w:t>
      </w:r>
      <w:r w:rsidRPr="67A50076">
        <w:rPr>
          <w:b/>
          <w:bCs/>
        </w:rPr>
        <w:t>10</w:t>
      </w:r>
      <w:r>
        <w:t>: 69-70.</w:t>
      </w:r>
    </w:p>
    <w:p w14:paraId="4941F996" w14:textId="77777777" w:rsidR="006E7C98" w:rsidRPr="006E7C98" w:rsidRDefault="006E7C98" w:rsidP="67A50076">
      <w:pPr>
        <w:pStyle w:val="EndNoteBibliography"/>
        <w:numPr>
          <w:ilvl w:val="0"/>
          <w:numId w:val="1"/>
        </w:numPr>
        <w:spacing w:after="0"/>
      </w:pPr>
      <w:r>
        <w:t xml:space="preserve">Geretsegger, M., L. Fusar-Poli, C. Elefant, K. A. Mössler, G. Vitale and C. Gold (2022). "Music therapy for autistic people." </w:t>
      </w:r>
      <w:r w:rsidRPr="67A50076">
        <w:rPr>
          <w:u w:val="single"/>
        </w:rPr>
        <w:t>Cochrane Database Syst Rev</w:t>
      </w:r>
      <w:r>
        <w:t xml:space="preserve"> </w:t>
      </w:r>
      <w:r w:rsidRPr="67A50076">
        <w:rPr>
          <w:b/>
          <w:bCs/>
        </w:rPr>
        <w:t>5</w:t>
      </w:r>
      <w:r>
        <w:t>(5): Cd004381.</w:t>
      </w:r>
    </w:p>
    <w:p w14:paraId="31A894DC" w14:textId="77777777" w:rsidR="006E7C98" w:rsidRPr="006E7C98" w:rsidRDefault="006E7C98" w:rsidP="67A50076">
      <w:pPr>
        <w:pStyle w:val="EndNoteBibliography"/>
        <w:numPr>
          <w:ilvl w:val="0"/>
          <w:numId w:val="1"/>
        </w:numPr>
        <w:spacing w:after="0"/>
      </w:pPr>
      <w:r>
        <w:t xml:space="preserve">Geretsegger, M., K. A. Mössler, Ł. Bieleninik, X. J. Chen, T. O. Heldal and C. Gold (2017). "Music therapy for people with schizophrenia and schizophrenia-like disorders." </w:t>
      </w:r>
      <w:r w:rsidRPr="67A50076">
        <w:rPr>
          <w:u w:val="single"/>
        </w:rPr>
        <w:t>Cochrane Database Syst Rev</w:t>
      </w:r>
      <w:r>
        <w:t xml:space="preserve"> </w:t>
      </w:r>
      <w:r w:rsidRPr="67A50076">
        <w:rPr>
          <w:b/>
          <w:bCs/>
        </w:rPr>
        <w:t>5</w:t>
      </w:r>
      <w:r>
        <w:t>(5): Cd004025.</w:t>
      </w:r>
    </w:p>
    <w:p w14:paraId="6CA9C198" w14:textId="77777777" w:rsidR="006E7C98" w:rsidRPr="006E7C98" w:rsidRDefault="006E7C98" w:rsidP="67A50076">
      <w:pPr>
        <w:pStyle w:val="EndNoteBibliography"/>
        <w:numPr>
          <w:ilvl w:val="0"/>
          <w:numId w:val="1"/>
        </w:numPr>
        <w:spacing w:after="0"/>
      </w:pPr>
      <w:r>
        <w:t xml:space="preserve">Kong, L., X. Zhang, L. Meng, H. Xue, W. Zhou, X. Meng, Q. Zhang and J. Shen (2023). "Effects of music therapy intervention on gait disorders in persons with multiple sclerosis: A systematic review of clinical trials." </w:t>
      </w:r>
      <w:r w:rsidRPr="67A50076">
        <w:rPr>
          <w:u w:val="single"/>
        </w:rPr>
        <w:t>Mult Scler Relat Disord</w:t>
      </w:r>
      <w:r>
        <w:t xml:space="preserve"> </w:t>
      </w:r>
      <w:r w:rsidRPr="67A50076">
        <w:rPr>
          <w:b/>
          <w:bCs/>
        </w:rPr>
        <w:t>73</w:t>
      </w:r>
      <w:r>
        <w:t>: 104629.</w:t>
      </w:r>
    </w:p>
    <w:p w14:paraId="680D5031" w14:textId="77777777" w:rsidR="006E7C98" w:rsidRPr="006E7C98" w:rsidRDefault="006E7C98" w:rsidP="67A50076">
      <w:pPr>
        <w:pStyle w:val="EndNoteBibliography"/>
        <w:numPr>
          <w:ilvl w:val="0"/>
          <w:numId w:val="1"/>
        </w:numPr>
        <w:spacing w:after="0"/>
      </w:pPr>
      <w:r>
        <w:t xml:space="preserve">Lee, H. and B. Ko (2023). "Effects of Music-Based Interventions on Motor and Non-Motor Symptoms in Patients with Parkinson's Disease: A Systematic Review and Meta-Analysis." </w:t>
      </w:r>
      <w:r w:rsidRPr="67A50076">
        <w:rPr>
          <w:u w:val="single"/>
        </w:rPr>
        <w:t>Int J Environ Res Public Health</w:t>
      </w:r>
      <w:r>
        <w:t xml:space="preserve"> </w:t>
      </w:r>
      <w:r w:rsidRPr="67A50076">
        <w:rPr>
          <w:b/>
          <w:bCs/>
        </w:rPr>
        <w:t>20</w:t>
      </w:r>
      <w:r>
        <w:t>(2).</w:t>
      </w:r>
    </w:p>
    <w:p w14:paraId="6B98BC02" w14:textId="77777777" w:rsidR="006E7C98" w:rsidRPr="006E7C98" w:rsidRDefault="006E7C98" w:rsidP="67A50076">
      <w:pPr>
        <w:pStyle w:val="EndNoteBibliography"/>
        <w:numPr>
          <w:ilvl w:val="0"/>
          <w:numId w:val="1"/>
        </w:numPr>
        <w:spacing w:after="0"/>
      </w:pPr>
      <w:r>
        <w:t xml:space="preserve">Lopes, J. and Keppers, II (2021). "Music-based therapy in rehabilitation of people with multiple sclerosis: a systematic review of clinical trials." </w:t>
      </w:r>
      <w:r w:rsidRPr="67A50076">
        <w:rPr>
          <w:u w:val="single"/>
        </w:rPr>
        <w:t>Arq Neuropsiquiatr</w:t>
      </w:r>
      <w:r>
        <w:t xml:space="preserve"> </w:t>
      </w:r>
      <w:r w:rsidRPr="67A50076">
        <w:rPr>
          <w:b/>
          <w:bCs/>
        </w:rPr>
        <w:t>79</w:t>
      </w:r>
      <w:r>
        <w:t>(6): 527-535.</w:t>
      </w:r>
    </w:p>
    <w:p w14:paraId="6D1B975C" w14:textId="77777777" w:rsidR="006E7C98" w:rsidRPr="006E7C98" w:rsidRDefault="006E7C98" w:rsidP="67A50076">
      <w:pPr>
        <w:pStyle w:val="EndNoteBibliography"/>
        <w:numPr>
          <w:ilvl w:val="0"/>
          <w:numId w:val="1"/>
        </w:numPr>
        <w:spacing w:after="0"/>
      </w:pPr>
      <w:r>
        <w:t xml:space="preserve">Lorenc, T., M. Rodgers, D. Marshall, H. Melton, R. Rees, K. Wright and A. Sowden (2018). "Support for adults with autism spectrum disorder without intellectual impairment: Systematic review." </w:t>
      </w:r>
      <w:r w:rsidRPr="67A50076">
        <w:rPr>
          <w:u w:val="single"/>
        </w:rPr>
        <w:t>Autism</w:t>
      </w:r>
      <w:r>
        <w:t xml:space="preserve"> </w:t>
      </w:r>
      <w:r w:rsidRPr="67A50076">
        <w:rPr>
          <w:b/>
          <w:bCs/>
        </w:rPr>
        <w:t>22</w:t>
      </w:r>
      <w:r>
        <w:t>(6): 654-668.</w:t>
      </w:r>
    </w:p>
    <w:p w14:paraId="2BD8DA14" w14:textId="77777777" w:rsidR="006E7C98" w:rsidRPr="006E7C98" w:rsidRDefault="006E7C98" w:rsidP="67A50076">
      <w:pPr>
        <w:pStyle w:val="EndNoteBibliography"/>
        <w:numPr>
          <w:ilvl w:val="0"/>
          <w:numId w:val="1"/>
        </w:numPr>
        <w:spacing w:after="0"/>
      </w:pPr>
      <w:r>
        <w:lastRenderedPageBreak/>
        <w:t xml:space="preserve">Lutgens, D., G. Gariepy and A. Malla (2017). "Psychological and psychosocial interventions for negative symptoms in psychosis: systematic review and meta-analysis." </w:t>
      </w:r>
      <w:r w:rsidRPr="67A50076">
        <w:rPr>
          <w:u w:val="single"/>
        </w:rPr>
        <w:t>Br J Psychiatry</w:t>
      </w:r>
      <w:r>
        <w:t xml:space="preserve"> </w:t>
      </w:r>
      <w:r w:rsidRPr="67A50076">
        <w:rPr>
          <w:b/>
          <w:bCs/>
        </w:rPr>
        <w:t>210</w:t>
      </w:r>
      <w:r>
        <w:t>(5): 324-332.</w:t>
      </w:r>
    </w:p>
    <w:p w14:paraId="5424E9A1" w14:textId="77777777" w:rsidR="006E7C98" w:rsidRPr="006E7C98" w:rsidRDefault="006E7C98" w:rsidP="67A50076">
      <w:pPr>
        <w:pStyle w:val="EndNoteBibliography"/>
        <w:numPr>
          <w:ilvl w:val="0"/>
          <w:numId w:val="1"/>
        </w:numPr>
        <w:spacing w:after="0"/>
      </w:pPr>
      <w:r>
        <w:t xml:space="preserve">Ma, Y. M., M. D. Yuan and B. L. Zhong (2024). "Efficacy and acceptability of music therapy for post-traumatic stress disorder: a systematic review and meta-analysis of randomized controlled trials." </w:t>
      </w:r>
      <w:r w:rsidRPr="67A50076">
        <w:rPr>
          <w:u w:val="single"/>
        </w:rPr>
        <w:t>Eur J Psychotraumatol</w:t>
      </w:r>
      <w:r>
        <w:t xml:space="preserve"> </w:t>
      </w:r>
      <w:r w:rsidRPr="67A50076">
        <w:rPr>
          <w:b/>
          <w:bCs/>
        </w:rPr>
        <w:t>15</w:t>
      </w:r>
      <w:r>
        <w:t>(1): 2342739.</w:t>
      </w:r>
    </w:p>
    <w:p w14:paraId="11DD127F" w14:textId="77777777" w:rsidR="006E7C98" w:rsidRPr="006E7C98" w:rsidRDefault="006E7C98" w:rsidP="67A50076">
      <w:pPr>
        <w:pStyle w:val="EndNoteBibliography"/>
        <w:numPr>
          <w:ilvl w:val="0"/>
          <w:numId w:val="1"/>
        </w:numPr>
        <w:spacing w:after="0"/>
      </w:pPr>
      <w:r>
        <w:t xml:space="preserve">Maddox, G. A., G. E. Bodner, M. W. Christian and P. Williamson (2024). "On the Effectiveness of Visual Arts Therapy for Traumatic Experiences: A Systematic Review and Meta-Analysis." </w:t>
      </w:r>
      <w:r w:rsidRPr="67A50076">
        <w:rPr>
          <w:u w:val="single"/>
        </w:rPr>
        <w:t>Clin Psychol Psychother</w:t>
      </w:r>
      <w:r>
        <w:t xml:space="preserve"> </w:t>
      </w:r>
      <w:r w:rsidRPr="67A50076">
        <w:rPr>
          <w:b/>
          <w:bCs/>
        </w:rPr>
        <w:t>31</w:t>
      </w:r>
      <w:r>
        <w:t>(4): e3041.</w:t>
      </w:r>
    </w:p>
    <w:p w14:paraId="154D7C62" w14:textId="77777777" w:rsidR="006E7C98" w:rsidRPr="006E7C98" w:rsidRDefault="006E7C98" w:rsidP="67A50076">
      <w:pPr>
        <w:pStyle w:val="EndNoteBibliography"/>
        <w:numPr>
          <w:ilvl w:val="0"/>
          <w:numId w:val="1"/>
        </w:numPr>
        <w:spacing w:after="0"/>
      </w:pPr>
      <w:r>
        <w:t xml:space="preserve">Moumdjian, L., T. Sarkamo, C. Leone, M. Leman and P. Feys (2017). "Effectiveness of music-based interventions on motricity or cognitive functioning in neurological populations: a systematic review." </w:t>
      </w:r>
      <w:r w:rsidRPr="67A50076">
        <w:rPr>
          <w:u w:val="single"/>
        </w:rPr>
        <w:t>Eur J Phys Rehabil Med</w:t>
      </w:r>
      <w:r>
        <w:t xml:space="preserve"> </w:t>
      </w:r>
      <w:r w:rsidRPr="67A50076">
        <w:rPr>
          <w:b/>
          <w:bCs/>
        </w:rPr>
        <w:t>53</w:t>
      </w:r>
      <w:r>
        <w:t>(3): 466-482.</w:t>
      </w:r>
    </w:p>
    <w:p w14:paraId="79560A12" w14:textId="77777777" w:rsidR="006E7C98" w:rsidRPr="006E7C98" w:rsidRDefault="006E7C98" w:rsidP="67A50076">
      <w:pPr>
        <w:pStyle w:val="EndNoteBibliography"/>
        <w:numPr>
          <w:ilvl w:val="0"/>
          <w:numId w:val="1"/>
        </w:numPr>
        <w:spacing w:after="0"/>
      </w:pPr>
      <w:r>
        <w:t xml:space="preserve">Newland, P. and B. A. Bettencourt (2020). "Effectiveness of mindfulness-based art therapy for symptoms of anxiety, depression, and fatigue: A systematic review and meta-analysis." </w:t>
      </w:r>
      <w:r w:rsidRPr="67A50076">
        <w:rPr>
          <w:u w:val="single"/>
        </w:rPr>
        <w:t>Complement Ther Clin Pract</w:t>
      </w:r>
      <w:r>
        <w:t xml:space="preserve"> </w:t>
      </w:r>
      <w:r w:rsidRPr="67A50076">
        <w:rPr>
          <w:b/>
          <w:bCs/>
        </w:rPr>
        <w:t>41</w:t>
      </w:r>
      <w:r>
        <w:t>: 101246.</w:t>
      </w:r>
    </w:p>
    <w:p w14:paraId="28842BC6" w14:textId="77777777" w:rsidR="006E7C98" w:rsidRPr="006E7C98" w:rsidRDefault="006E7C98" w:rsidP="67A50076">
      <w:pPr>
        <w:pStyle w:val="EndNoteBibliography"/>
        <w:numPr>
          <w:ilvl w:val="0"/>
          <w:numId w:val="1"/>
        </w:numPr>
        <w:spacing w:after="0"/>
      </w:pPr>
      <w:r>
        <w:t xml:space="preserve">Pedra Cruz Bettin, B., L. Urquiza Nogueira, P. A. Bertasso de Araujo and L. C. Antunes (2024). "Visual art- and music-based interventions as adjuvants in the treatment of eating disorders: a systematic review and a theoretical model." </w:t>
      </w:r>
      <w:r w:rsidRPr="67A50076">
        <w:rPr>
          <w:u w:val="single"/>
        </w:rPr>
        <w:t>Arts Health</w:t>
      </w:r>
      <w:r>
        <w:t xml:space="preserve"> </w:t>
      </w:r>
      <w:r w:rsidRPr="67A50076">
        <w:rPr>
          <w:b/>
          <w:bCs/>
        </w:rPr>
        <w:t>16</w:t>
      </w:r>
      <w:r>
        <w:t>(2): 167-188.</w:t>
      </w:r>
    </w:p>
    <w:p w14:paraId="5702F280" w14:textId="77777777" w:rsidR="006E7C98" w:rsidRPr="006E7C98" w:rsidRDefault="006E7C98" w:rsidP="67A50076">
      <w:pPr>
        <w:pStyle w:val="EndNoteBibliography"/>
        <w:numPr>
          <w:ilvl w:val="0"/>
          <w:numId w:val="1"/>
        </w:numPr>
        <w:spacing w:after="0"/>
      </w:pPr>
      <w:r>
        <w:t xml:space="preserve">Regev, D. and L. Cohen-Yatziv (2018). "Effectiveness of Art Therapy With Adult Clients in 2018-What Progress Has Been Made?" </w:t>
      </w:r>
      <w:r w:rsidRPr="67A50076">
        <w:rPr>
          <w:u w:val="single"/>
        </w:rPr>
        <w:t>Front Psychol</w:t>
      </w:r>
      <w:r>
        <w:t xml:space="preserve"> </w:t>
      </w:r>
      <w:r w:rsidRPr="67A50076">
        <w:rPr>
          <w:b/>
          <w:bCs/>
        </w:rPr>
        <w:t>9</w:t>
      </w:r>
      <w:r>
        <w:t>: 1531.</w:t>
      </w:r>
    </w:p>
    <w:p w14:paraId="731767CA" w14:textId="77777777" w:rsidR="006E7C98" w:rsidRPr="006E7C98" w:rsidRDefault="006E7C98" w:rsidP="67A50076">
      <w:pPr>
        <w:pStyle w:val="EndNoteBibliography"/>
        <w:numPr>
          <w:ilvl w:val="0"/>
          <w:numId w:val="1"/>
        </w:numPr>
        <w:spacing w:after="0"/>
      </w:pPr>
      <w:r>
        <w:t xml:space="preserve">Senkal, O. and Z. Muhtar (2021). "Role of orff music therapy in improving auditory processing skills in children with intellectual disability." </w:t>
      </w:r>
      <w:r w:rsidRPr="67A50076">
        <w:rPr>
          <w:u w:val="single"/>
        </w:rPr>
        <w:t>Nigerian journal of clinical practice</w:t>
      </w:r>
      <w:r>
        <w:t xml:space="preserve"> </w:t>
      </w:r>
      <w:r w:rsidRPr="67A50076">
        <w:rPr>
          <w:b/>
          <w:bCs/>
        </w:rPr>
        <w:t>24</w:t>
      </w:r>
      <w:r>
        <w:t>(7): 1005-1014.</w:t>
      </w:r>
    </w:p>
    <w:p w14:paraId="0B037382" w14:textId="77777777" w:rsidR="006E7C98" w:rsidRPr="006E7C98" w:rsidRDefault="006E7C98" w:rsidP="67A50076">
      <w:pPr>
        <w:pStyle w:val="EndNoteBibliography"/>
        <w:numPr>
          <w:ilvl w:val="0"/>
          <w:numId w:val="1"/>
        </w:numPr>
        <w:spacing w:after="0"/>
      </w:pPr>
      <w:r>
        <w:t xml:space="preserve">Uttley, L., M. Stevenson, A. Scope, A. Rawdin and A. Sutton (2015). "The clinical and cost effectiveness of group art therapy for people with non-psychotic mental health disorders: a systematic review and cost-effectiveness analysis." </w:t>
      </w:r>
      <w:r w:rsidRPr="67A50076">
        <w:rPr>
          <w:u w:val="single"/>
        </w:rPr>
        <w:t>BMC Psychiatry</w:t>
      </w:r>
      <w:r>
        <w:t xml:space="preserve"> </w:t>
      </w:r>
      <w:r w:rsidRPr="67A50076">
        <w:rPr>
          <w:b/>
          <w:bCs/>
        </w:rPr>
        <w:t>15</w:t>
      </w:r>
      <w:r>
        <w:t>: 151.</w:t>
      </w:r>
    </w:p>
    <w:p w14:paraId="3DF4ED49" w14:textId="77777777" w:rsidR="006E7C98" w:rsidRPr="006E7C98" w:rsidRDefault="006E7C98" w:rsidP="67A50076">
      <w:pPr>
        <w:pStyle w:val="EndNoteBibliography"/>
        <w:numPr>
          <w:ilvl w:val="0"/>
          <w:numId w:val="1"/>
        </w:numPr>
        <w:spacing w:after="0"/>
      </w:pPr>
      <w:r>
        <w:t xml:space="preserve">Vogel, S. W., K. L. Mullins and S. Kumar (2024). "Art therapy for children and adolescents with autism: a systematic review." </w:t>
      </w:r>
      <w:r w:rsidRPr="67A50076">
        <w:rPr>
          <w:u w:val="single"/>
        </w:rPr>
        <w:t>International Journal of Art Therapy</w:t>
      </w:r>
      <w:r>
        <w:t>: 1-10.</w:t>
      </w:r>
    </w:p>
    <w:p w14:paraId="57128C9F" w14:textId="77777777" w:rsidR="006E7C98" w:rsidRPr="006E7C98" w:rsidRDefault="006E7C98" w:rsidP="67A50076">
      <w:pPr>
        <w:pStyle w:val="EndNoteBibliography"/>
        <w:numPr>
          <w:ilvl w:val="0"/>
          <w:numId w:val="1"/>
        </w:numPr>
        <w:spacing w:after="0"/>
      </w:pPr>
      <w:r>
        <w:t xml:space="preserve">Wang, M., J. Wu and H. Yan (2023). "Effect of music therapy on older adults with depression: A systematic review and meta-analysis." </w:t>
      </w:r>
      <w:r w:rsidRPr="67A50076">
        <w:rPr>
          <w:u w:val="single"/>
        </w:rPr>
        <w:t>Complement Ther Clin Pract</w:t>
      </w:r>
      <w:r>
        <w:t xml:space="preserve"> </w:t>
      </w:r>
      <w:r w:rsidRPr="67A50076">
        <w:rPr>
          <w:b/>
          <w:bCs/>
        </w:rPr>
        <w:t>53</w:t>
      </w:r>
      <w:r>
        <w:t>: 101809.</w:t>
      </w:r>
    </w:p>
    <w:p w14:paraId="505C455A" w14:textId="77777777" w:rsidR="006E7C98" w:rsidRPr="006E7C98" w:rsidRDefault="006E7C98" w:rsidP="67A50076">
      <w:pPr>
        <w:pStyle w:val="EndNoteBibliography"/>
        <w:numPr>
          <w:ilvl w:val="0"/>
          <w:numId w:val="1"/>
        </w:numPr>
        <w:spacing w:after="0"/>
      </w:pPr>
      <w:r>
        <w:t xml:space="preserve">Weitlauf, A. S., N. Sathe, M. L. McPheeters and Z. E. Warren (2017). "Interventions Targeting Sensory Challenges in Autism Spectrum Disorder: A Systematic Review." </w:t>
      </w:r>
      <w:r w:rsidRPr="67A50076">
        <w:rPr>
          <w:u w:val="single"/>
        </w:rPr>
        <w:t>Pediatrics</w:t>
      </w:r>
      <w:r>
        <w:t xml:space="preserve"> </w:t>
      </w:r>
      <w:r w:rsidRPr="67A50076">
        <w:rPr>
          <w:b/>
          <w:bCs/>
        </w:rPr>
        <w:t>139</w:t>
      </w:r>
      <w:r>
        <w:t>(6): 1.</w:t>
      </w:r>
    </w:p>
    <w:p w14:paraId="615CE787" w14:textId="77777777" w:rsidR="006E7C98" w:rsidRPr="006E7C98" w:rsidRDefault="006E7C98" w:rsidP="67A50076">
      <w:pPr>
        <w:pStyle w:val="EndNoteBibliography"/>
        <w:numPr>
          <w:ilvl w:val="0"/>
          <w:numId w:val="1"/>
        </w:numPr>
        <w:spacing w:after="0"/>
      </w:pPr>
      <w:r>
        <w:t xml:space="preserve">Yang, Y., Y. Y. Fang, J. Gao and G. L. Geng (2019). "Effects of Five-Element Music on Language Recovery in Patients with Poststroke Aphasia: A Systematic Review and Meta-Analysis." </w:t>
      </w:r>
      <w:r w:rsidRPr="67A50076">
        <w:rPr>
          <w:u w:val="single"/>
        </w:rPr>
        <w:t>J Altern Complement Med</w:t>
      </w:r>
      <w:r>
        <w:t xml:space="preserve"> </w:t>
      </w:r>
      <w:r w:rsidRPr="67A50076">
        <w:rPr>
          <w:b/>
          <w:bCs/>
        </w:rPr>
        <w:t>25</w:t>
      </w:r>
      <w:r>
        <w:t>(10): 993-1004.</w:t>
      </w:r>
    </w:p>
    <w:p w14:paraId="095B59C0" w14:textId="77777777" w:rsidR="006E7C98" w:rsidRPr="006E7C98" w:rsidRDefault="006E7C98" w:rsidP="67A50076">
      <w:pPr>
        <w:pStyle w:val="EndNoteBibliography"/>
        <w:numPr>
          <w:ilvl w:val="0"/>
          <w:numId w:val="1"/>
        </w:numPr>
        <w:spacing w:after="0"/>
      </w:pPr>
      <w:r>
        <w:t xml:space="preserve">Zhang, S., D. Liu, D. Ye, H. Li and F. Chen (2017). "Can music-based movement therapy improve motor dysfunction in patients with Parkinson's disease? Systematic review and meta-analysis." </w:t>
      </w:r>
      <w:r w:rsidRPr="67A50076">
        <w:rPr>
          <w:u w:val="single"/>
        </w:rPr>
        <w:t>Neurol Sci</w:t>
      </w:r>
      <w:r>
        <w:t xml:space="preserve"> </w:t>
      </w:r>
      <w:r w:rsidRPr="67A50076">
        <w:rPr>
          <w:b/>
          <w:bCs/>
        </w:rPr>
        <w:t>38</w:t>
      </w:r>
      <w:r>
        <w:t>(9): 1629-1636.</w:t>
      </w:r>
    </w:p>
    <w:p w14:paraId="5419BB41" w14:textId="77777777" w:rsidR="006E7C98" w:rsidRPr="006E7C98" w:rsidRDefault="006E7C98" w:rsidP="67A50076">
      <w:pPr>
        <w:pStyle w:val="EndNoteBibliography"/>
        <w:numPr>
          <w:ilvl w:val="0"/>
          <w:numId w:val="1"/>
        </w:numPr>
        <w:spacing w:after="0"/>
      </w:pPr>
      <w:r>
        <w:lastRenderedPageBreak/>
        <w:t xml:space="preserve">Zhang, Y., J. Cai, Y. Zhang, T. Ren, M. Zhao and Q. Zhao (2016). "Improvement in Stroke-induced Motor Dysfunction by Music-supported Therapy: A Systematic Review and Meta-analysis." </w:t>
      </w:r>
      <w:r w:rsidRPr="67A50076">
        <w:rPr>
          <w:u w:val="single"/>
        </w:rPr>
        <w:t>Sci Rep</w:t>
      </w:r>
      <w:r>
        <w:t xml:space="preserve"> </w:t>
      </w:r>
      <w:r w:rsidRPr="67A50076">
        <w:rPr>
          <w:b/>
          <w:bCs/>
        </w:rPr>
        <w:t>6</w:t>
      </w:r>
      <w:r>
        <w:t>: 38521.</w:t>
      </w:r>
    </w:p>
    <w:p w14:paraId="5563D22E" w14:textId="77777777" w:rsidR="006E7C98" w:rsidRPr="006E7C98" w:rsidRDefault="006E7C98" w:rsidP="67A50076">
      <w:pPr>
        <w:pStyle w:val="EndNoteBibliography"/>
        <w:numPr>
          <w:ilvl w:val="0"/>
          <w:numId w:val="1"/>
        </w:numPr>
      </w:pPr>
      <w:r>
        <w:t xml:space="preserve">Zhou, Z., R. Zhou, W. Wei, R. Luan and K. Li (2021). "Effects of music-based movement therapy on motor function, balance, gait, mental health, and quality of life for patients with Parkinson's disease: A systematic review and meta-analysis." </w:t>
      </w:r>
      <w:r w:rsidRPr="67A50076">
        <w:rPr>
          <w:u w:val="single"/>
        </w:rPr>
        <w:t>Clin Rehabil</w:t>
      </w:r>
      <w:r>
        <w:t xml:space="preserve"> </w:t>
      </w:r>
      <w:r w:rsidRPr="67A50076">
        <w:rPr>
          <w:b/>
          <w:bCs/>
        </w:rPr>
        <w:t>35</w:t>
      </w:r>
      <w:r>
        <w:t>(7): 937-951.</w:t>
      </w:r>
    </w:p>
    <w:p w14:paraId="564B3CDF" w14:textId="5BDA00F6" w:rsidR="3C55F8FD" w:rsidRDefault="00A4643C" w:rsidP="3C55F8FD">
      <w:r>
        <w:fldChar w:fldCharType="end"/>
      </w:r>
    </w:p>
    <w:sectPr w:rsidR="3C55F8FD" w:rsidSect="006C56B5">
      <w:pgSz w:w="11906" w:h="16838" w:code="9"/>
      <w:pgMar w:top="1765" w:right="1440" w:bottom="1440" w:left="1440" w:header="73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33A2F" w14:textId="77777777" w:rsidR="00ED5BAB" w:rsidRDefault="00ED5BAB" w:rsidP="00863C7F">
      <w:r>
        <w:separator/>
      </w:r>
    </w:p>
    <w:p w14:paraId="75FBF03E" w14:textId="77777777" w:rsidR="00ED5BAB" w:rsidRDefault="00ED5BAB" w:rsidP="00863C7F"/>
    <w:p w14:paraId="5D3C6C30" w14:textId="77777777" w:rsidR="00ED5BAB" w:rsidRDefault="00ED5BAB" w:rsidP="00863C7F"/>
    <w:p w14:paraId="720F5C67" w14:textId="77777777" w:rsidR="00ED5BAB" w:rsidRDefault="00ED5BAB" w:rsidP="00863C7F"/>
    <w:p w14:paraId="5258DBFE" w14:textId="77777777" w:rsidR="00ED5BAB" w:rsidRDefault="00ED5BAB" w:rsidP="00863C7F"/>
    <w:p w14:paraId="35FC93CA" w14:textId="77777777" w:rsidR="00ED5BAB" w:rsidRDefault="00ED5BAB" w:rsidP="00863C7F"/>
    <w:p w14:paraId="35BE712B" w14:textId="77777777" w:rsidR="00ED5BAB" w:rsidRDefault="00ED5BAB" w:rsidP="00863C7F"/>
    <w:p w14:paraId="66084EB8" w14:textId="77777777" w:rsidR="00ED5BAB" w:rsidRDefault="00ED5BAB" w:rsidP="00863C7F"/>
    <w:p w14:paraId="67C0C959" w14:textId="77777777" w:rsidR="00ED5BAB" w:rsidRDefault="00ED5BAB" w:rsidP="00863C7F"/>
    <w:p w14:paraId="69F959BC" w14:textId="77777777" w:rsidR="00ED5BAB" w:rsidRDefault="00ED5BAB" w:rsidP="00863C7F"/>
  </w:endnote>
  <w:endnote w:type="continuationSeparator" w:id="0">
    <w:p w14:paraId="44CEA310" w14:textId="77777777" w:rsidR="00ED5BAB" w:rsidRDefault="00ED5BAB" w:rsidP="00863C7F">
      <w:r>
        <w:continuationSeparator/>
      </w:r>
    </w:p>
    <w:p w14:paraId="46528869" w14:textId="77777777" w:rsidR="00ED5BAB" w:rsidRDefault="00ED5BAB" w:rsidP="00863C7F"/>
    <w:p w14:paraId="6747F7B0" w14:textId="77777777" w:rsidR="00ED5BAB" w:rsidRDefault="00ED5BAB" w:rsidP="00863C7F"/>
    <w:p w14:paraId="4EF60915" w14:textId="77777777" w:rsidR="00ED5BAB" w:rsidRDefault="00ED5BAB" w:rsidP="00863C7F"/>
    <w:p w14:paraId="4FC744EB" w14:textId="77777777" w:rsidR="00ED5BAB" w:rsidRDefault="00ED5BAB" w:rsidP="00863C7F"/>
    <w:p w14:paraId="2AABC07E" w14:textId="77777777" w:rsidR="00ED5BAB" w:rsidRDefault="00ED5BAB" w:rsidP="00863C7F"/>
    <w:p w14:paraId="1A046270" w14:textId="77777777" w:rsidR="00ED5BAB" w:rsidRDefault="00ED5BAB" w:rsidP="00863C7F"/>
    <w:p w14:paraId="35413329" w14:textId="77777777" w:rsidR="00ED5BAB" w:rsidRDefault="00ED5BAB" w:rsidP="00863C7F"/>
    <w:p w14:paraId="215488E2" w14:textId="77777777" w:rsidR="00ED5BAB" w:rsidRDefault="00ED5BAB" w:rsidP="00863C7F"/>
    <w:p w14:paraId="4314098A" w14:textId="77777777" w:rsidR="00ED5BAB" w:rsidRDefault="00ED5BAB" w:rsidP="00863C7F"/>
  </w:endnote>
  <w:endnote w:type="continuationNotice" w:id="1">
    <w:p w14:paraId="19C7E0CA" w14:textId="77777777" w:rsidR="00ED5BAB" w:rsidRDefault="00ED5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MePro">
    <w:altName w:val="Calibri"/>
    <w:charset w:val="00"/>
    <w:family w:val="auto"/>
    <w:pitch w:val="variable"/>
    <w:sig w:usb0="A00002EF" w:usb1="4000606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SMe-Bold">
    <w:altName w:val="Cambria"/>
    <w:panose1 w:val="00000000000000000000"/>
    <w:charset w:val="4D"/>
    <w:family w:val="auto"/>
    <w:notTrueType/>
    <w:pitch w:val="variable"/>
    <w:sig w:usb0="800000AF" w:usb1="4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C9F85" w14:textId="77777777" w:rsidR="008D4B76" w:rsidRDefault="008D4B76" w:rsidP="00863C7F">
    <w:pPr>
      <w:pStyle w:val="Footer"/>
    </w:pPr>
  </w:p>
  <w:p w14:paraId="4B309FE9" w14:textId="77777777" w:rsidR="00AA6762" w:rsidRDefault="00AA6762" w:rsidP="00863C7F"/>
  <w:p w14:paraId="237396EC" w14:textId="77777777" w:rsidR="00AA6762" w:rsidRDefault="00AA6762" w:rsidP="00863C7F"/>
  <w:p w14:paraId="24719714" w14:textId="77777777" w:rsidR="00A71751" w:rsidRDefault="00A71751" w:rsidP="00863C7F"/>
  <w:p w14:paraId="34BDAEB6" w14:textId="77777777" w:rsidR="00A71751" w:rsidRDefault="00A71751" w:rsidP="00863C7F"/>
  <w:p w14:paraId="6BE44ACA" w14:textId="77777777" w:rsidR="00A71751" w:rsidRDefault="00A71751" w:rsidP="00863C7F"/>
  <w:p w14:paraId="30161CF2" w14:textId="77777777" w:rsidR="00A71751" w:rsidRDefault="00A71751" w:rsidP="00863C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0621" w14:textId="77777777" w:rsidR="00ED5BAB" w:rsidRDefault="00ED5BAB" w:rsidP="00863C7F">
      <w:r>
        <w:separator/>
      </w:r>
    </w:p>
    <w:p w14:paraId="000915A1" w14:textId="77777777" w:rsidR="00ED5BAB" w:rsidRDefault="00ED5BAB" w:rsidP="00863C7F"/>
    <w:p w14:paraId="778F7BDB" w14:textId="77777777" w:rsidR="00ED5BAB" w:rsidRDefault="00ED5BAB" w:rsidP="00863C7F"/>
    <w:p w14:paraId="568F6D81" w14:textId="77777777" w:rsidR="00ED5BAB" w:rsidRDefault="00ED5BAB" w:rsidP="00863C7F"/>
    <w:p w14:paraId="5768D989" w14:textId="77777777" w:rsidR="00ED5BAB" w:rsidRDefault="00ED5BAB" w:rsidP="00863C7F"/>
    <w:p w14:paraId="6C6E3748" w14:textId="77777777" w:rsidR="00ED5BAB" w:rsidRDefault="00ED5BAB" w:rsidP="00863C7F"/>
    <w:p w14:paraId="5B4BAF2E" w14:textId="77777777" w:rsidR="00ED5BAB" w:rsidRDefault="00ED5BAB" w:rsidP="00863C7F"/>
    <w:p w14:paraId="018C5274" w14:textId="77777777" w:rsidR="00ED5BAB" w:rsidRDefault="00ED5BAB" w:rsidP="00863C7F"/>
    <w:p w14:paraId="7F43DE57" w14:textId="77777777" w:rsidR="00ED5BAB" w:rsidRDefault="00ED5BAB" w:rsidP="00863C7F"/>
    <w:p w14:paraId="69B5A445" w14:textId="77777777" w:rsidR="00ED5BAB" w:rsidRDefault="00ED5BAB" w:rsidP="00863C7F"/>
  </w:footnote>
  <w:footnote w:type="continuationSeparator" w:id="0">
    <w:p w14:paraId="5A1A4231" w14:textId="77777777" w:rsidR="00ED5BAB" w:rsidRDefault="00ED5BAB" w:rsidP="00863C7F">
      <w:r>
        <w:continuationSeparator/>
      </w:r>
    </w:p>
    <w:p w14:paraId="3C6A409F" w14:textId="77777777" w:rsidR="00ED5BAB" w:rsidRDefault="00ED5BAB" w:rsidP="00863C7F"/>
    <w:p w14:paraId="533DE00A" w14:textId="77777777" w:rsidR="00ED5BAB" w:rsidRDefault="00ED5BAB" w:rsidP="00863C7F"/>
    <w:p w14:paraId="07C8B607" w14:textId="77777777" w:rsidR="00ED5BAB" w:rsidRDefault="00ED5BAB" w:rsidP="00863C7F"/>
    <w:p w14:paraId="39FBEE94" w14:textId="77777777" w:rsidR="00ED5BAB" w:rsidRDefault="00ED5BAB" w:rsidP="00863C7F"/>
    <w:p w14:paraId="10FC7AE9" w14:textId="77777777" w:rsidR="00ED5BAB" w:rsidRDefault="00ED5BAB" w:rsidP="00863C7F"/>
    <w:p w14:paraId="4103F9A3" w14:textId="77777777" w:rsidR="00ED5BAB" w:rsidRDefault="00ED5BAB" w:rsidP="00863C7F"/>
    <w:p w14:paraId="508CB682" w14:textId="77777777" w:rsidR="00ED5BAB" w:rsidRDefault="00ED5BAB" w:rsidP="00863C7F"/>
    <w:p w14:paraId="41428054" w14:textId="77777777" w:rsidR="00ED5BAB" w:rsidRDefault="00ED5BAB" w:rsidP="00863C7F"/>
    <w:p w14:paraId="2F41EDF5" w14:textId="77777777" w:rsidR="00ED5BAB" w:rsidRDefault="00ED5BAB" w:rsidP="00863C7F"/>
  </w:footnote>
  <w:footnote w:type="continuationNotice" w:id="1">
    <w:p w14:paraId="712536D2" w14:textId="77777777" w:rsidR="00ED5BAB" w:rsidRDefault="00ED5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5EF3" w14:textId="77777777" w:rsidR="008D4B76" w:rsidRDefault="008D4B76" w:rsidP="00863C7F">
    <w:pPr>
      <w:pStyle w:val="Header"/>
    </w:pPr>
  </w:p>
  <w:p w14:paraId="341D5297" w14:textId="77777777" w:rsidR="00AA6762" w:rsidRDefault="00AA6762" w:rsidP="00863C7F"/>
  <w:p w14:paraId="63F63B2D" w14:textId="77777777" w:rsidR="00AA6762" w:rsidRDefault="00AA6762" w:rsidP="00863C7F"/>
  <w:p w14:paraId="784922C2" w14:textId="77777777" w:rsidR="00A71751" w:rsidRDefault="00A71751" w:rsidP="00863C7F"/>
  <w:p w14:paraId="28C75E85" w14:textId="77777777" w:rsidR="00A71751" w:rsidRDefault="00A71751" w:rsidP="00863C7F"/>
  <w:p w14:paraId="0381D97B" w14:textId="77777777" w:rsidR="00A71751" w:rsidRDefault="00A71751" w:rsidP="00863C7F"/>
  <w:p w14:paraId="2780E9E6" w14:textId="77777777" w:rsidR="00A71751" w:rsidRDefault="00A71751" w:rsidP="00863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1A383" w14:textId="77777777" w:rsidR="00A71751" w:rsidRDefault="00A71751" w:rsidP="00830A5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1BA4F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142C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8A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1867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1216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EF8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8E0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A851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0E5C2"/>
    <w:lvl w:ilvl="0">
      <w:start w:val="1"/>
      <w:numFmt w:val="decimal"/>
      <w:lvlText w:val="%1."/>
      <w:lvlJc w:val="left"/>
      <w:pPr>
        <w:tabs>
          <w:tab w:val="num" w:pos="360"/>
        </w:tabs>
        <w:ind w:left="360" w:hanging="360"/>
      </w:pPr>
    </w:lvl>
  </w:abstractNum>
  <w:abstractNum w:abstractNumId="9" w15:restartNumberingAfterBreak="0">
    <w:nsid w:val="005726C0"/>
    <w:multiLevelType w:val="hybridMultilevel"/>
    <w:tmpl w:val="8F2C3354"/>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0E12080"/>
    <w:multiLevelType w:val="hybridMultilevel"/>
    <w:tmpl w:val="38AA59BC"/>
    <w:lvl w:ilvl="0" w:tplc="1E563836">
      <w:start w:val="1"/>
      <w:numFmt w:val="bullet"/>
      <w:lvlText w:val=""/>
      <w:lvlJc w:val="left"/>
      <w:pPr>
        <w:ind w:left="720" w:hanging="360"/>
      </w:pPr>
      <w:rPr>
        <w:rFonts w:ascii="Symbol" w:hAnsi="Symbol" w:hint="default"/>
      </w:rPr>
    </w:lvl>
    <w:lvl w:ilvl="1" w:tplc="D53879F8">
      <w:start w:val="1"/>
      <w:numFmt w:val="bullet"/>
      <w:lvlText w:val="o"/>
      <w:lvlJc w:val="left"/>
      <w:pPr>
        <w:ind w:left="1440" w:hanging="360"/>
      </w:pPr>
      <w:rPr>
        <w:rFonts w:ascii="Courier New" w:hAnsi="Courier New" w:hint="default"/>
      </w:rPr>
    </w:lvl>
    <w:lvl w:ilvl="2" w:tplc="C5968BA6">
      <w:start w:val="1"/>
      <w:numFmt w:val="bullet"/>
      <w:lvlText w:val=""/>
      <w:lvlJc w:val="left"/>
      <w:pPr>
        <w:ind w:left="2160" w:hanging="360"/>
      </w:pPr>
      <w:rPr>
        <w:rFonts w:ascii="Wingdings" w:hAnsi="Wingdings" w:hint="default"/>
      </w:rPr>
    </w:lvl>
    <w:lvl w:ilvl="3" w:tplc="F7762BC6">
      <w:start w:val="1"/>
      <w:numFmt w:val="bullet"/>
      <w:lvlText w:val=""/>
      <w:lvlJc w:val="left"/>
      <w:pPr>
        <w:ind w:left="2880" w:hanging="360"/>
      </w:pPr>
      <w:rPr>
        <w:rFonts w:ascii="Symbol" w:hAnsi="Symbol" w:hint="default"/>
      </w:rPr>
    </w:lvl>
    <w:lvl w:ilvl="4" w:tplc="BA9C9C54">
      <w:start w:val="1"/>
      <w:numFmt w:val="bullet"/>
      <w:lvlText w:val="o"/>
      <w:lvlJc w:val="left"/>
      <w:pPr>
        <w:ind w:left="3600" w:hanging="360"/>
      </w:pPr>
      <w:rPr>
        <w:rFonts w:ascii="Courier New" w:hAnsi="Courier New" w:hint="default"/>
      </w:rPr>
    </w:lvl>
    <w:lvl w:ilvl="5" w:tplc="E626EEE4">
      <w:start w:val="1"/>
      <w:numFmt w:val="bullet"/>
      <w:lvlText w:val=""/>
      <w:lvlJc w:val="left"/>
      <w:pPr>
        <w:ind w:left="4320" w:hanging="360"/>
      </w:pPr>
      <w:rPr>
        <w:rFonts w:ascii="Wingdings" w:hAnsi="Wingdings" w:hint="default"/>
      </w:rPr>
    </w:lvl>
    <w:lvl w:ilvl="6" w:tplc="31FAD426">
      <w:start w:val="1"/>
      <w:numFmt w:val="bullet"/>
      <w:lvlText w:val=""/>
      <w:lvlJc w:val="left"/>
      <w:pPr>
        <w:ind w:left="5040" w:hanging="360"/>
      </w:pPr>
      <w:rPr>
        <w:rFonts w:ascii="Symbol" w:hAnsi="Symbol" w:hint="default"/>
      </w:rPr>
    </w:lvl>
    <w:lvl w:ilvl="7" w:tplc="523E874A">
      <w:start w:val="1"/>
      <w:numFmt w:val="bullet"/>
      <w:lvlText w:val="o"/>
      <w:lvlJc w:val="left"/>
      <w:pPr>
        <w:ind w:left="5760" w:hanging="360"/>
      </w:pPr>
      <w:rPr>
        <w:rFonts w:ascii="Courier New" w:hAnsi="Courier New" w:hint="default"/>
      </w:rPr>
    </w:lvl>
    <w:lvl w:ilvl="8" w:tplc="A956D8CC">
      <w:start w:val="1"/>
      <w:numFmt w:val="bullet"/>
      <w:lvlText w:val=""/>
      <w:lvlJc w:val="left"/>
      <w:pPr>
        <w:ind w:left="6480" w:hanging="360"/>
      </w:pPr>
      <w:rPr>
        <w:rFonts w:ascii="Wingdings" w:hAnsi="Wingdings" w:hint="default"/>
      </w:rPr>
    </w:lvl>
  </w:abstractNum>
  <w:abstractNum w:abstractNumId="11" w15:restartNumberingAfterBreak="0">
    <w:nsid w:val="06CA2AE7"/>
    <w:multiLevelType w:val="hybridMultilevel"/>
    <w:tmpl w:val="10CCD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7D46403"/>
    <w:multiLevelType w:val="hybridMultilevel"/>
    <w:tmpl w:val="74020BB0"/>
    <w:lvl w:ilvl="0" w:tplc="CA768ED0">
      <w:start w:val="1"/>
      <w:numFmt w:val="decimal"/>
      <w:lvlText w:val="%1."/>
      <w:lvlJc w:val="left"/>
      <w:pPr>
        <w:ind w:left="720" w:hanging="360"/>
      </w:pPr>
    </w:lvl>
    <w:lvl w:ilvl="1" w:tplc="3BFEEAE6">
      <w:start w:val="1"/>
      <w:numFmt w:val="lowerLetter"/>
      <w:lvlText w:val="%2."/>
      <w:lvlJc w:val="left"/>
      <w:pPr>
        <w:ind w:left="1440" w:hanging="360"/>
      </w:pPr>
    </w:lvl>
    <w:lvl w:ilvl="2" w:tplc="3DDEB686">
      <w:start w:val="1"/>
      <w:numFmt w:val="lowerRoman"/>
      <w:lvlText w:val="%3."/>
      <w:lvlJc w:val="right"/>
      <w:pPr>
        <w:ind w:left="2160" w:hanging="180"/>
      </w:pPr>
    </w:lvl>
    <w:lvl w:ilvl="3" w:tplc="E7345B64">
      <w:start w:val="1"/>
      <w:numFmt w:val="decimal"/>
      <w:lvlText w:val="%4."/>
      <w:lvlJc w:val="left"/>
      <w:pPr>
        <w:ind w:left="2880" w:hanging="360"/>
      </w:pPr>
    </w:lvl>
    <w:lvl w:ilvl="4" w:tplc="8870B73A">
      <w:start w:val="1"/>
      <w:numFmt w:val="lowerLetter"/>
      <w:lvlText w:val="%5."/>
      <w:lvlJc w:val="left"/>
      <w:pPr>
        <w:ind w:left="3600" w:hanging="360"/>
      </w:pPr>
    </w:lvl>
    <w:lvl w:ilvl="5" w:tplc="9A52A1FC">
      <w:start w:val="1"/>
      <w:numFmt w:val="lowerRoman"/>
      <w:lvlText w:val="%6."/>
      <w:lvlJc w:val="right"/>
      <w:pPr>
        <w:ind w:left="4320" w:hanging="180"/>
      </w:pPr>
    </w:lvl>
    <w:lvl w:ilvl="6" w:tplc="C764EC3A">
      <w:start w:val="1"/>
      <w:numFmt w:val="decimal"/>
      <w:lvlText w:val="%7."/>
      <w:lvlJc w:val="left"/>
      <w:pPr>
        <w:ind w:left="5040" w:hanging="360"/>
      </w:pPr>
    </w:lvl>
    <w:lvl w:ilvl="7" w:tplc="ECB8F960">
      <w:start w:val="1"/>
      <w:numFmt w:val="lowerLetter"/>
      <w:lvlText w:val="%8."/>
      <w:lvlJc w:val="left"/>
      <w:pPr>
        <w:ind w:left="5760" w:hanging="360"/>
      </w:pPr>
    </w:lvl>
    <w:lvl w:ilvl="8" w:tplc="6BE005CE">
      <w:start w:val="1"/>
      <w:numFmt w:val="lowerRoman"/>
      <w:lvlText w:val="%9."/>
      <w:lvlJc w:val="right"/>
      <w:pPr>
        <w:ind w:left="6480" w:hanging="180"/>
      </w:pPr>
    </w:lvl>
  </w:abstractNum>
  <w:abstractNum w:abstractNumId="13" w15:restartNumberingAfterBreak="0">
    <w:nsid w:val="0A563401"/>
    <w:multiLevelType w:val="hybridMultilevel"/>
    <w:tmpl w:val="B3683D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E9C8176"/>
    <w:multiLevelType w:val="hybridMultilevel"/>
    <w:tmpl w:val="748217A6"/>
    <w:lvl w:ilvl="0" w:tplc="959AE3D0">
      <w:start w:val="1"/>
      <w:numFmt w:val="bullet"/>
      <w:lvlText w:val=""/>
      <w:lvlJc w:val="left"/>
      <w:pPr>
        <w:ind w:left="720" w:hanging="360"/>
      </w:pPr>
      <w:rPr>
        <w:rFonts w:ascii="Symbol" w:hAnsi="Symbol" w:hint="default"/>
      </w:rPr>
    </w:lvl>
    <w:lvl w:ilvl="1" w:tplc="5DC0F946">
      <w:start w:val="1"/>
      <w:numFmt w:val="bullet"/>
      <w:lvlText w:val="o"/>
      <w:lvlJc w:val="left"/>
      <w:pPr>
        <w:ind w:left="1440" w:hanging="360"/>
      </w:pPr>
      <w:rPr>
        <w:rFonts w:ascii="Courier New" w:hAnsi="Courier New" w:hint="default"/>
      </w:rPr>
    </w:lvl>
    <w:lvl w:ilvl="2" w:tplc="86CE1486">
      <w:start w:val="1"/>
      <w:numFmt w:val="bullet"/>
      <w:lvlText w:val=""/>
      <w:lvlJc w:val="left"/>
      <w:pPr>
        <w:ind w:left="2160" w:hanging="360"/>
      </w:pPr>
      <w:rPr>
        <w:rFonts w:ascii="Wingdings" w:hAnsi="Wingdings" w:hint="default"/>
      </w:rPr>
    </w:lvl>
    <w:lvl w:ilvl="3" w:tplc="CD803482">
      <w:start w:val="1"/>
      <w:numFmt w:val="bullet"/>
      <w:lvlText w:val=""/>
      <w:lvlJc w:val="left"/>
      <w:pPr>
        <w:ind w:left="2880" w:hanging="360"/>
      </w:pPr>
      <w:rPr>
        <w:rFonts w:ascii="Symbol" w:hAnsi="Symbol" w:hint="default"/>
      </w:rPr>
    </w:lvl>
    <w:lvl w:ilvl="4" w:tplc="BB1A5A6C">
      <w:start w:val="1"/>
      <w:numFmt w:val="bullet"/>
      <w:lvlText w:val="o"/>
      <w:lvlJc w:val="left"/>
      <w:pPr>
        <w:ind w:left="3600" w:hanging="360"/>
      </w:pPr>
      <w:rPr>
        <w:rFonts w:ascii="Courier New" w:hAnsi="Courier New" w:hint="default"/>
      </w:rPr>
    </w:lvl>
    <w:lvl w:ilvl="5" w:tplc="3DF8E2C4">
      <w:start w:val="1"/>
      <w:numFmt w:val="bullet"/>
      <w:lvlText w:val=""/>
      <w:lvlJc w:val="left"/>
      <w:pPr>
        <w:ind w:left="4320" w:hanging="360"/>
      </w:pPr>
      <w:rPr>
        <w:rFonts w:ascii="Wingdings" w:hAnsi="Wingdings" w:hint="default"/>
      </w:rPr>
    </w:lvl>
    <w:lvl w:ilvl="6" w:tplc="0986CCEC">
      <w:start w:val="1"/>
      <w:numFmt w:val="bullet"/>
      <w:lvlText w:val=""/>
      <w:lvlJc w:val="left"/>
      <w:pPr>
        <w:ind w:left="5040" w:hanging="360"/>
      </w:pPr>
      <w:rPr>
        <w:rFonts w:ascii="Symbol" w:hAnsi="Symbol" w:hint="default"/>
      </w:rPr>
    </w:lvl>
    <w:lvl w:ilvl="7" w:tplc="EEA0F79E">
      <w:start w:val="1"/>
      <w:numFmt w:val="bullet"/>
      <w:lvlText w:val="o"/>
      <w:lvlJc w:val="left"/>
      <w:pPr>
        <w:ind w:left="5760" w:hanging="360"/>
      </w:pPr>
      <w:rPr>
        <w:rFonts w:ascii="Courier New" w:hAnsi="Courier New" w:hint="default"/>
      </w:rPr>
    </w:lvl>
    <w:lvl w:ilvl="8" w:tplc="F18AEA20">
      <w:start w:val="1"/>
      <w:numFmt w:val="bullet"/>
      <w:lvlText w:val=""/>
      <w:lvlJc w:val="left"/>
      <w:pPr>
        <w:ind w:left="6480" w:hanging="360"/>
      </w:pPr>
      <w:rPr>
        <w:rFonts w:ascii="Wingdings" w:hAnsi="Wingdings" w:hint="default"/>
      </w:rPr>
    </w:lvl>
  </w:abstractNum>
  <w:abstractNum w:abstractNumId="15" w15:restartNumberingAfterBreak="0">
    <w:nsid w:val="106CB23D"/>
    <w:multiLevelType w:val="hybridMultilevel"/>
    <w:tmpl w:val="918C1596"/>
    <w:lvl w:ilvl="0" w:tplc="929AB2AC">
      <w:start w:val="1"/>
      <w:numFmt w:val="bullet"/>
      <w:lvlText w:val=""/>
      <w:lvlJc w:val="left"/>
      <w:pPr>
        <w:ind w:left="720" w:hanging="360"/>
      </w:pPr>
      <w:rPr>
        <w:rFonts w:ascii="Symbol" w:hAnsi="Symbol" w:hint="default"/>
      </w:rPr>
    </w:lvl>
    <w:lvl w:ilvl="1" w:tplc="217E5586">
      <w:start w:val="1"/>
      <w:numFmt w:val="bullet"/>
      <w:lvlText w:val="o"/>
      <w:lvlJc w:val="left"/>
      <w:pPr>
        <w:ind w:left="1440" w:hanging="360"/>
      </w:pPr>
      <w:rPr>
        <w:rFonts w:ascii="Courier New" w:hAnsi="Courier New" w:hint="default"/>
      </w:rPr>
    </w:lvl>
    <w:lvl w:ilvl="2" w:tplc="5F942708">
      <w:start w:val="1"/>
      <w:numFmt w:val="bullet"/>
      <w:lvlText w:val=""/>
      <w:lvlJc w:val="left"/>
      <w:pPr>
        <w:ind w:left="2160" w:hanging="360"/>
      </w:pPr>
      <w:rPr>
        <w:rFonts w:ascii="Wingdings" w:hAnsi="Wingdings" w:hint="default"/>
      </w:rPr>
    </w:lvl>
    <w:lvl w:ilvl="3" w:tplc="B62E851C">
      <w:start w:val="1"/>
      <w:numFmt w:val="bullet"/>
      <w:lvlText w:val=""/>
      <w:lvlJc w:val="left"/>
      <w:pPr>
        <w:ind w:left="2880" w:hanging="360"/>
      </w:pPr>
      <w:rPr>
        <w:rFonts w:ascii="Symbol" w:hAnsi="Symbol" w:hint="default"/>
      </w:rPr>
    </w:lvl>
    <w:lvl w:ilvl="4" w:tplc="F42E4290">
      <w:start w:val="1"/>
      <w:numFmt w:val="bullet"/>
      <w:lvlText w:val="o"/>
      <w:lvlJc w:val="left"/>
      <w:pPr>
        <w:ind w:left="3600" w:hanging="360"/>
      </w:pPr>
      <w:rPr>
        <w:rFonts w:ascii="Courier New" w:hAnsi="Courier New" w:hint="default"/>
      </w:rPr>
    </w:lvl>
    <w:lvl w:ilvl="5" w:tplc="FF6EBCAA">
      <w:start w:val="1"/>
      <w:numFmt w:val="bullet"/>
      <w:lvlText w:val=""/>
      <w:lvlJc w:val="left"/>
      <w:pPr>
        <w:ind w:left="4320" w:hanging="360"/>
      </w:pPr>
      <w:rPr>
        <w:rFonts w:ascii="Wingdings" w:hAnsi="Wingdings" w:hint="default"/>
      </w:rPr>
    </w:lvl>
    <w:lvl w:ilvl="6" w:tplc="3E1C40A2">
      <w:start w:val="1"/>
      <w:numFmt w:val="bullet"/>
      <w:lvlText w:val=""/>
      <w:lvlJc w:val="left"/>
      <w:pPr>
        <w:ind w:left="5040" w:hanging="360"/>
      </w:pPr>
      <w:rPr>
        <w:rFonts w:ascii="Symbol" w:hAnsi="Symbol" w:hint="default"/>
      </w:rPr>
    </w:lvl>
    <w:lvl w:ilvl="7" w:tplc="FBD6071E">
      <w:start w:val="1"/>
      <w:numFmt w:val="bullet"/>
      <w:lvlText w:val="o"/>
      <w:lvlJc w:val="left"/>
      <w:pPr>
        <w:ind w:left="5760" w:hanging="360"/>
      </w:pPr>
      <w:rPr>
        <w:rFonts w:ascii="Courier New" w:hAnsi="Courier New" w:hint="default"/>
      </w:rPr>
    </w:lvl>
    <w:lvl w:ilvl="8" w:tplc="4638268C">
      <w:start w:val="1"/>
      <w:numFmt w:val="bullet"/>
      <w:lvlText w:val=""/>
      <w:lvlJc w:val="left"/>
      <w:pPr>
        <w:ind w:left="6480" w:hanging="360"/>
      </w:pPr>
      <w:rPr>
        <w:rFonts w:ascii="Wingdings" w:hAnsi="Wingdings" w:hint="default"/>
      </w:rPr>
    </w:lvl>
  </w:abstractNum>
  <w:abstractNum w:abstractNumId="16" w15:restartNumberingAfterBreak="0">
    <w:nsid w:val="129B4897"/>
    <w:multiLevelType w:val="hybridMultilevel"/>
    <w:tmpl w:val="F6407AD0"/>
    <w:lvl w:ilvl="0" w:tplc="180E2E0A">
      <w:start w:val="1"/>
      <w:numFmt w:val="decimal"/>
      <w:lvlText w:val="%1."/>
      <w:lvlJc w:val="left"/>
      <w:pPr>
        <w:ind w:left="720" w:hanging="360"/>
      </w:pPr>
    </w:lvl>
    <w:lvl w:ilvl="1" w:tplc="8E2EF11C">
      <w:start w:val="1"/>
      <w:numFmt w:val="lowerLetter"/>
      <w:lvlText w:val="%2."/>
      <w:lvlJc w:val="left"/>
      <w:pPr>
        <w:ind w:left="1440" w:hanging="360"/>
      </w:pPr>
    </w:lvl>
    <w:lvl w:ilvl="2" w:tplc="7BC232BC">
      <w:start w:val="1"/>
      <w:numFmt w:val="lowerRoman"/>
      <w:lvlText w:val="%3."/>
      <w:lvlJc w:val="right"/>
      <w:pPr>
        <w:ind w:left="2160" w:hanging="180"/>
      </w:pPr>
    </w:lvl>
    <w:lvl w:ilvl="3" w:tplc="9F805D0A">
      <w:start w:val="1"/>
      <w:numFmt w:val="decimal"/>
      <w:lvlText w:val="%4."/>
      <w:lvlJc w:val="left"/>
      <w:pPr>
        <w:ind w:left="2880" w:hanging="360"/>
      </w:pPr>
    </w:lvl>
    <w:lvl w:ilvl="4" w:tplc="B6846C9A">
      <w:start w:val="1"/>
      <w:numFmt w:val="lowerLetter"/>
      <w:lvlText w:val="%5."/>
      <w:lvlJc w:val="left"/>
      <w:pPr>
        <w:ind w:left="3600" w:hanging="360"/>
      </w:pPr>
    </w:lvl>
    <w:lvl w:ilvl="5" w:tplc="EB40A522">
      <w:start w:val="1"/>
      <w:numFmt w:val="lowerRoman"/>
      <w:lvlText w:val="%6."/>
      <w:lvlJc w:val="right"/>
      <w:pPr>
        <w:ind w:left="4320" w:hanging="180"/>
      </w:pPr>
    </w:lvl>
    <w:lvl w:ilvl="6" w:tplc="9D9C1B16">
      <w:start w:val="1"/>
      <w:numFmt w:val="decimal"/>
      <w:lvlText w:val="%7."/>
      <w:lvlJc w:val="left"/>
      <w:pPr>
        <w:ind w:left="5040" w:hanging="360"/>
      </w:pPr>
    </w:lvl>
    <w:lvl w:ilvl="7" w:tplc="8272AD38">
      <w:start w:val="1"/>
      <w:numFmt w:val="lowerLetter"/>
      <w:lvlText w:val="%8."/>
      <w:lvlJc w:val="left"/>
      <w:pPr>
        <w:ind w:left="5760" w:hanging="360"/>
      </w:pPr>
    </w:lvl>
    <w:lvl w:ilvl="8" w:tplc="B5343518">
      <w:start w:val="1"/>
      <w:numFmt w:val="lowerRoman"/>
      <w:lvlText w:val="%9."/>
      <w:lvlJc w:val="right"/>
      <w:pPr>
        <w:ind w:left="6480" w:hanging="180"/>
      </w:pPr>
    </w:lvl>
  </w:abstractNum>
  <w:abstractNum w:abstractNumId="17" w15:restartNumberingAfterBreak="0">
    <w:nsid w:val="12A74D3B"/>
    <w:multiLevelType w:val="hybridMultilevel"/>
    <w:tmpl w:val="904C352C"/>
    <w:lvl w:ilvl="0" w:tplc="357A149C">
      <w:start w:val="1"/>
      <w:numFmt w:val="lowerRoman"/>
      <w:pStyle w:val="ListBullet"/>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BED2DF"/>
    <w:multiLevelType w:val="hybridMultilevel"/>
    <w:tmpl w:val="8496F2FA"/>
    <w:lvl w:ilvl="0" w:tplc="EEA85DB4">
      <w:start w:val="1"/>
      <w:numFmt w:val="bullet"/>
      <w:lvlText w:val=""/>
      <w:lvlJc w:val="left"/>
      <w:pPr>
        <w:ind w:left="720" w:hanging="360"/>
      </w:pPr>
      <w:rPr>
        <w:rFonts w:ascii="Symbol" w:hAnsi="Symbol" w:hint="default"/>
      </w:rPr>
    </w:lvl>
    <w:lvl w:ilvl="1" w:tplc="5E6EF72A">
      <w:start w:val="1"/>
      <w:numFmt w:val="bullet"/>
      <w:lvlText w:val="o"/>
      <w:lvlJc w:val="left"/>
      <w:pPr>
        <w:ind w:left="1440" w:hanging="360"/>
      </w:pPr>
      <w:rPr>
        <w:rFonts w:ascii="Courier New" w:hAnsi="Courier New" w:hint="default"/>
      </w:rPr>
    </w:lvl>
    <w:lvl w:ilvl="2" w:tplc="92C2A77E">
      <w:start w:val="1"/>
      <w:numFmt w:val="bullet"/>
      <w:lvlText w:val=""/>
      <w:lvlJc w:val="left"/>
      <w:pPr>
        <w:ind w:left="2160" w:hanging="360"/>
      </w:pPr>
      <w:rPr>
        <w:rFonts w:ascii="Wingdings" w:hAnsi="Wingdings" w:hint="default"/>
      </w:rPr>
    </w:lvl>
    <w:lvl w:ilvl="3" w:tplc="F6526CC4">
      <w:start w:val="1"/>
      <w:numFmt w:val="bullet"/>
      <w:lvlText w:val=""/>
      <w:lvlJc w:val="left"/>
      <w:pPr>
        <w:ind w:left="2880" w:hanging="360"/>
      </w:pPr>
      <w:rPr>
        <w:rFonts w:ascii="Symbol" w:hAnsi="Symbol" w:hint="default"/>
      </w:rPr>
    </w:lvl>
    <w:lvl w:ilvl="4" w:tplc="FEEA06AE">
      <w:start w:val="1"/>
      <w:numFmt w:val="bullet"/>
      <w:lvlText w:val="o"/>
      <w:lvlJc w:val="left"/>
      <w:pPr>
        <w:ind w:left="3600" w:hanging="360"/>
      </w:pPr>
      <w:rPr>
        <w:rFonts w:ascii="Courier New" w:hAnsi="Courier New" w:hint="default"/>
      </w:rPr>
    </w:lvl>
    <w:lvl w:ilvl="5" w:tplc="C55ACB8E">
      <w:start w:val="1"/>
      <w:numFmt w:val="bullet"/>
      <w:lvlText w:val=""/>
      <w:lvlJc w:val="left"/>
      <w:pPr>
        <w:ind w:left="4320" w:hanging="360"/>
      </w:pPr>
      <w:rPr>
        <w:rFonts w:ascii="Wingdings" w:hAnsi="Wingdings" w:hint="default"/>
      </w:rPr>
    </w:lvl>
    <w:lvl w:ilvl="6" w:tplc="B6CADC42">
      <w:start w:val="1"/>
      <w:numFmt w:val="bullet"/>
      <w:lvlText w:val=""/>
      <w:lvlJc w:val="left"/>
      <w:pPr>
        <w:ind w:left="5040" w:hanging="360"/>
      </w:pPr>
      <w:rPr>
        <w:rFonts w:ascii="Symbol" w:hAnsi="Symbol" w:hint="default"/>
      </w:rPr>
    </w:lvl>
    <w:lvl w:ilvl="7" w:tplc="68446448">
      <w:start w:val="1"/>
      <w:numFmt w:val="bullet"/>
      <w:lvlText w:val="o"/>
      <w:lvlJc w:val="left"/>
      <w:pPr>
        <w:ind w:left="5760" w:hanging="360"/>
      </w:pPr>
      <w:rPr>
        <w:rFonts w:ascii="Courier New" w:hAnsi="Courier New" w:hint="default"/>
      </w:rPr>
    </w:lvl>
    <w:lvl w:ilvl="8" w:tplc="825C90CE">
      <w:start w:val="1"/>
      <w:numFmt w:val="bullet"/>
      <w:lvlText w:val=""/>
      <w:lvlJc w:val="left"/>
      <w:pPr>
        <w:ind w:left="6480" w:hanging="360"/>
      </w:pPr>
      <w:rPr>
        <w:rFonts w:ascii="Wingdings" w:hAnsi="Wingdings" w:hint="default"/>
      </w:rPr>
    </w:lvl>
  </w:abstractNum>
  <w:abstractNum w:abstractNumId="19" w15:restartNumberingAfterBreak="0">
    <w:nsid w:val="15B30059"/>
    <w:multiLevelType w:val="hybridMultilevel"/>
    <w:tmpl w:val="1BAC1BE2"/>
    <w:lvl w:ilvl="0" w:tplc="186E87A4">
      <w:start w:val="1"/>
      <w:numFmt w:val="bullet"/>
      <w:lvlText w:val=""/>
      <w:lvlJc w:val="left"/>
      <w:pPr>
        <w:ind w:left="720" w:hanging="360"/>
      </w:pPr>
      <w:rPr>
        <w:rFonts w:ascii="Symbol" w:hAnsi="Symbol" w:hint="default"/>
      </w:rPr>
    </w:lvl>
    <w:lvl w:ilvl="1" w:tplc="2A52ED76">
      <w:start w:val="1"/>
      <w:numFmt w:val="bullet"/>
      <w:lvlText w:val="o"/>
      <w:lvlJc w:val="left"/>
      <w:pPr>
        <w:ind w:left="1440" w:hanging="360"/>
      </w:pPr>
      <w:rPr>
        <w:rFonts w:ascii="Courier New" w:hAnsi="Courier New" w:hint="default"/>
      </w:rPr>
    </w:lvl>
    <w:lvl w:ilvl="2" w:tplc="6924EC5E">
      <w:start w:val="1"/>
      <w:numFmt w:val="bullet"/>
      <w:lvlText w:val=""/>
      <w:lvlJc w:val="left"/>
      <w:pPr>
        <w:ind w:left="2160" w:hanging="360"/>
      </w:pPr>
      <w:rPr>
        <w:rFonts w:ascii="Wingdings" w:hAnsi="Wingdings" w:hint="default"/>
      </w:rPr>
    </w:lvl>
    <w:lvl w:ilvl="3" w:tplc="6B36857C">
      <w:start w:val="1"/>
      <w:numFmt w:val="bullet"/>
      <w:lvlText w:val=""/>
      <w:lvlJc w:val="left"/>
      <w:pPr>
        <w:ind w:left="2880" w:hanging="360"/>
      </w:pPr>
      <w:rPr>
        <w:rFonts w:ascii="Symbol" w:hAnsi="Symbol" w:hint="default"/>
      </w:rPr>
    </w:lvl>
    <w:lvl w:ilvl="4" w:tplc="6D62A71A">
      <w:start w:val="1"/>
      <w:numFmt w:val="bullet"/>
      <w:lvlText w:val="o"/>
      <w:lvlJc w:val="left"/>
      <w:pPr>
        <w:ind w:left="3600" w:hanging="360"/>
      </w:pPr>
      <w:rPr>
        <w:rFonts w:ascii="Courier New" w:hAnsi="Courier New" w:hint="default"/>
      </w:rPr>
    </w:lvl>
    <w:lvl w:ilvl="5" w:tplc="0DE08AF2">
      <w:start w:val="1"/>
      <w:numFmt w:val="bullet"/>
      <w:lvlText w:val=""/>
      <w:lvlJc w:val="left"/>
      <w:pPr>
        <w:ind w:left="4320" w:hanging="360"/>
      </w:pPr>
      <w:rPr>
        <w:rFonts w:ascii="Wingdings" w:hAnsi="Wingdings" w:hint="default"/>
      </w:rPr>
    </w:lvl>
    <w:lvl w:ilvl="6" w:tplc="E236C3C6">
      <w:start w:val="1"/>
      <w:numFmt w:val="bullet"/>
      <w:lvlText w:val=""/>
      <w:lvlJc w:val="left"/>
      <w:pPr>
        <w:ind w:left="5040" w:hanging="360"/>
      </w:pPr>
      <w:rPr>
        <w:rFonts w:ascii="Symbol" w:hAnsi="Symbol" w:hint="default"/>
      </w:rPr>
    </w:lvl>
    <w:lvl w:ilvl="7" w:tplc="0D5A70AA">
      <w:start w:val="1"/>
      <w:numFmt w:val="bullet"/>
      <w:lvlText w:val="o"/>
      <w:lvlJc w:val="left"/>
      <w:pPr>
        <w:ind w:left="5760" w:hanging="360"/>
      </w:pPr>
      <w:rPr>
        <w:rFonts w:ascii="Courier New" w:hAnsi="Courier New" w:hint="default"/>
      </w:rPr>
    </w:lvl>
    <w:lvl w:ilvl="8" w:tplc="B328A0D0">
      <w:start w:val="1"/>
      <w:numFmt w:val="bullet"/>
      <w:lvlText w:val=""/>
      <w:lvlJc w:val="left"/>
      <w:pPr>
        <w:ind w:left="6480" w:hanging="360"/>
      </w:pPr>
      <w:rPr>
        <w:rFonts w:ascii="Wingdings" w:hAnsi="Wingdings" w:hint="default"/>
      </w:rPr>
    </w:lvl>
  </w:abstractNum>
  <w:abstractNum w:abstractNumId="20" w15:restartNumberingAfterBreak="0">
    <w:nsid w:val="193D6BCA"/>
    <w:multiLevelType w:val="multilevel"/>
    <w:tmpl w:val="5AACE21E"/>
    <w:styleLink w:val="CurrentList3"/>
    <w:lvl w:ilvl="0">
      <w:start w:val="1"/>
      <w:numFmt w:val="bullet"/>
      <w:lvlText w:val=""/>
      <w:lvlJc w:val="left"/>
      <w:pPr>
        <w:tabs>
          <w:tab w:val="num" w:pos="284"/>
        </w:tabs>
        <w:ind w:left="113"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DC1578"/>
    <w:multiLevelType w:val="hybridMultilevel"/>
    <w:tmpl w:val="5D0E7DC2"/>
    <w:lvl w:ilvl="0" w:tplc="0C09001B">
      <w:start w:val="1"/>
      <w:numFmt w:val="lowerRoman"/>
      <w:lvlText w:val="%1."/>
      <w:lvlJc w:val="righ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3055FF"/>
    <w:multiLevelType w:val="hybridMultilevel"/>
    <w:tmpl w:val="A0848650"/>
    <w:lvl w:ilvl="0" w:tplc="489E4EDC">
      <w:start w:val="1"/>
      <w:numFmt w:val="bullet"/>
      <w:pStyle w:val="Bullet"/>
      <w:lvlText w:val=""/>
      <w:lvlJc w:val="left"/>
      <w:pPr>
        <w:ind w:left="-1779" w:hanging="360"/>
      </w:pPr>
      <w:rPr>
        <w:rFonts w:ascii="Symbol" w:hAnsi="Symbol" w:hint="default"/>
      </w:rPr>
    </w:lvl>
    <w:lvl w:ilvl="1" w:tplc="08090003" w:tentative="1">
      <w:start w:val="1"/>
      <w:numFmt w:val="bullet"/>
      <w:lvlText w:val="o"/>
      <w:lvlJc w:val="left"/>
      <w:pPr>
        <w:ind w:left="-1059" w:hanging="360"/>
      </w:pPr>
      <w:rPr>
        <w:rFonts w:ascii="Courier New" w:hAnsi="Courier New" w:cs="Courier New" w:hint="default"/>
      </w:rPr>
    </w:lvl>
    <w:lvl w:ilvl="2" w:tplc="08090005" w:tentative="1">
      <w:start w:val="1"/>
      <w:numFmt w:val="bullet"/>
      <w:lvlText w:val=""/>
      <w:lvlJc w:val="left"/>
      <w:pPr>
        <w:ind w:left="-339" w:hanging="360"/>
      </w:pPr>
      <w:rPr>
        <w:rFonts w:ascii="Wingdings" w:hAnsi="Wingdings" w:hint="default"/>
      </w:rPr>
    </w:lvl>
    <w:lvl w:ilvl="3" w:tplc="08090001" w:tentative="1">
      <w:start w:val="1"/>
      <w:numFmt w:val="bullet"/>
      <w:lvlText w:val=""/>
      <w:lvlJc w:val="left"/>
      <w:pPr>
        <w:ind w:left="381" w:hanging="360"/>
      </w:pPr>
      <w:rPr>
        <w:rFonts w:ascii="Symbol" w:hAnsi="Symbol" w:hint="default"/>
      </w:rPr>
    </w:lvl>
    <w:lvl w:ilvl="4" w:tplc="08090003" w:tentative="1">
      <w:start w:val="1"/>
      <w:numFmt w:val="bullet"/>
      <w:lvlText w:val="o"/>
      <w:lvlJc w:val="left"/>
      <w:pPr>
        <w:ind w:left="1101" w:hanging="360"/>
      </w:pPr>
      <w:rPr>
        <w:rFonts w:ascii="Courier New" w:hAnsi="Courier New" w:cs="Courier New" w:hint="default"/>
      </w:rPr>
    </w:lvl>
    <w:lvl w:ilvl="5" w:tplc="08090005" w:tentative="1">
      <w:start w:val="1"/>
      <w:numFmt w:val="bullet"/>
      <w:lvlText w:val=""/>
      <w:lvlJc w:val="left"/>
      <w:pPr>
        <w:ind w:left="1821" w:hanging="360"/>
      </w:pPr>
      <w:rPr>
        <w:rFonts w:ascii="Wingdings" w:hAnsi="Wingdings" w:hint="default"/>
      </w:rPr>
    </w:lvl>
    <w:lvl w:ilvl="6" w:tplc="08090001" w:tentative="1">
      <w:start w:val="1"/>
      <w:numFmt w:val="bullet"/>
      <w:lvlText w:val=""/>
      <w:lvlJc w:val="left"/>
      <w:pPr>
        <w:ind w:left="2541" w:hanging="360"/>
      </w:pPr>
      <w:rPr>
        <w:rFonts w:ascii="Symbol" w:hAnsi="Symbol" w:hint="default"/>
      </w:rPr>
    </w:lvl>
    <w:lvl w:ilvl="7" w:tplc="08090003" w:tentative="1">
      <w:start w:val="1"/>
      <w:numFmt w:val="bullet"/>
      <w:lvlText w:val="o"/>
      <w:lvlJc w:val="left"/>
      <w:pPr>
        <w:ind w:left="3261" w:hanging="360"/>
      </w:pPr>
      <w:rPr>
        <w:rFonts w:ascii="Courier New" w:hAnsi="Courier New" w:cs="Courier New" w:hint="default"/>
      </w:rPr>
    </w:lvl>
    <w:lvl w:ilvl="8" w:tplc="08090005" w:tentative="1">
      <w:start w:val="1"/>
      <w:numFmt w:val="bullet"/>
      <w:lvlText w:val=""/>
      <w:lvlJc w:val="left"/>
      <w:pPr>
        <w:ind w:left="3981" w:hanging="360"/>
      </w:pPr>
      <w:rPr>
        <w:rFonts w:ascii="Wingdings" w:hAnsi="Wingdings" w:hint="default"/>
      </w:rPr>
    </w:lvl>
  </w:abstractNum>
  <w:abstractNum w:abstractNumId="23" w15:restartNumberingAfterBreak="0">
    <w:nsid w:val="23F1E92A"/>
    <w:multiLevelType w:val="hybridMultilevel"/>
    <w:tmpl w:val="75CEE5DE"/>
    <w:lvl w:ilvl="0" w:tplc="0E5E7DF8">
      <w:start w:val="1"/>
      <w:numFmt w:val="bullet"/>
      <w:lvlText w:val=""/>
      <w:lvlJc w:val="left"/>
      <w:pPr>
        <w:ind w:left="720" w:hanging="360"/>
      </w:pPr>
      <w:rPr>
        <w:rFonts w:ascii="Symbol" w:hAnsi="Symbol" w:hint="default"/>
      </w:rPr>
    </w:lvl>
    <w:lvl w:ilvl="1" w:tplc="EF9A769C">
      <w:start w:val="1"/>
      <w:numFmt w:val="bullet"/>
      <w:lvlText w:val="o"/>
      <w:lvlJc w:val="left"/>
      <w:pPr>
        <w:ind w:left="1440" w:hanging="360"/>
      </w:pPr>
      <w:rPr>
        <w:rFonts w:ascii="Courier New" w:hAnsi="Courier New" w:hint="default"/>
      </w:rPr>
    </w:lvl>
    <w:lvl w:ilvl="2" w:tplc="999A29CA">
      <w:start w:val="1"/>
      <w:numFmt w:val="bullet"/>
      <w:lvlText w:val=""/>
      <w:lvlJc w:val="left"/>
      <w:pPr>
        <w:ind w:left="2160" w:hanging="360"/>
      </w:pPr>
      <w:rPr>
        <w:rFonts w:ascii="Wingdings" w:hAnsi="Wingdings" w:hint="default"/>
      </w:rPr>
    </w:lvl>
    <w:lvl w:ilvl="3" w:tplc="B410609C">
      <w:start w:val="1"/>
      <w:numFmt w:val="bullet"/>
      <w:lvlText w:val=""/>
      <w:lvlJc w:val="left"/>
      <w:pPr>
        <w:ind w:left="2880" w:hanging="360"/>
      </w:pPr>
      <w:rPr>
        <w:rFonts w:ascii="Symbol" w:hAnsi="Symbol" w:hint="default"/>
      </w:rPr>
    </w:lvl>
    <w:lvl w:ilvl="4" w:tplc="C2B2B3E6">
      <w:start w:val="1"/>
      <w:numFmt w:val="bullet"/>
      <w:lvlText w:val="o"/>
      <w:lvlJc w:val="left"/>
      <w:pPr>
        <w:ind w:left="3600" w:hanging="360"/>
      </w:pPr>
      <w:rPr>
        <w:rFonts w:ascii="Courier New" w:hAnsi="Courier New" w:hint="default"/>
      </w:rPr>
    </w:lvl>
    <w:lvl w:ilvl="5" w:tplc="22602C0C">
      <w:start w:val="1"/>
      <w:numFmt w:val="bullet"/>
      <w:lvlText w:val=""/>
      <w:lvlJc w:val="left"/>
      <w:pPr>
        <w:ind w:left="4320" w:hanging="360"/>
      </w:pPr>
      <w:rPr>
        <w:rFonts w:ascii="Wingdings" w:hAnsi="Wingdings" w:hint="default"/>
      </w:rPr>
    </w:lvl>
    <w:lvl w:ilvl="6" w:tplc="0DDE4694">
      <w:start w:val="1"/>
      <w:numFmt w:val="bullet"/>
      <w:lvlText w:val=""/>
      <w:lvlJc w:val="left"/>
      <w:pPr>
        <w:ind w:left="5040" w:hanging="360"/>
      </w:pPr>
      <w:rPr>
        <w:rFonts w:ascii="Symbol" w:hAnsi="Symbol" w:hint="default"/>
      </w:rPr>
    </w:lvl>
    <w:lvl w:ilvl="7" w:tplc="209E9BDC">
      <w:start w:val="1"/>
      <w:numFmt w:val="bullet"/>
      <w:lvlText w:val="o"/>
      <w:lvlJc w:val="left"/>
      <w:pPr>
        <w:ind w:left="5760" w:hanging="360"/>
      </w:pPr>
      <w:rPr>
        <w:rFonts w:ascii="Courier New" w:hAnsi="Courier New" w:hint="default"/>
      </w:rPr>
    </w:lvl>
    <w:lvl w:ilvl="8" w:tplc="DF5ECBB0">
      <w:start w:val="1"/>
      <w:numFmt w:val="bullet"/>
      <w:lvlText w:val=""/>
      <w:lvlJc w:val="left"/>
      <w:pPr>
        <w:ind w:left="6480" w:hanging="360"/>
      </w:pPr>
      <w:rPr>
        <w:rFonts w:ascii="Wingdings" w:hAnsi="Wingdings" w:hint="default"/>
      </w:rPr>
    </w:lvl>
  </w:abstractNum>
  <w:abstractNum w:abstractNumId="24" w15:restartNumberingAfterBreak="0">
    <w:nsid w:val="251D7B63"/>
    <w:multiLevelType w:val="hybridMultilevel"/>
    <w:tmpl w:val="3D4A9A98"/>
    <w:lvl w:ilvl="0" w:tplc="532AF2B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F58D28"/>
    <w:multiLevelType w:val="hybridMultilevel"/>
    <w:tmpl w:val="6C602656"/>
    <w:lvl w:ilvl="0" w:tplc="05446B8C">
      <w:start w:val="1"/>
      <w:numFmt w:val="bullet"/>
      <w:lvlText w:val=""/>
      <w:lvlJc w:val="left"/>
      <w:pPr>
        <w:ind w:left="720" w:hanging="360"/>
      </w:pPr>
      <w:rPr>
        <w:rFonts w:ascii="Symbol" w:hAnsi="Symbol" w:hint="default"/>
      </w:rPr>
    </w:lvl>
    <w:lvl w:ilvl="1" w:tplc="4A66B044">
      <w:start w:val="1"/>
      <w:numFmt w:val="bullet"/>
      <w:lvlText w:val="o"/>
      <w:lvlJc w:val="left"/>
      <w:pPr>
        <w:ind w:left="1440" w:hanging="360"/>
      </w:pPr>
      <w:rPr>
        <w:rFonts w:ascii="Courier New" w:hAnsi="Courier New" w:hint="default"/>
      </w:rPr>
    </w:lvl>
    <w:lvl w:ilvl="2" w:tplc="AB6C035A">
      <w:start w:val="1"/>
      <w:numFmt w:val="bullet"/>
      <w:lvlText w:val=""/>
      <w:lvlJc w:val="left"/>
      <w:pPr>
        <w:ind w:left="2160" w:hanging="360"/>
      </w:pPr>
      <w:rPr>
        <w:rFonts w:ascii="Wingdings" w:hAnsi="Wingdings" w:hint="default"/>
      </w:rPr>
    </w:lvl>
    <w:lvl w:ilvl="3" w:tplc="1688D152">
      <w:start w:val="1"/>
      <w:numFmt w:val="bullet"/>
      <w:lvlText w:val=""/>
      <w:lvlJc w:val="left"/>
      <w:pPr>
        <w:ind w:left="2880" w:hanging="360"/>
      </w:pPr>
      <w:rPr>
        <w:rFonts w:ascii="Symbol" w:hAnsi="Symbol" w:hint="default"/>
      </w:rPr>
    </w:lvl>
    <w:lvl w:ilvl="4" w:tplc="F64EA594">
      <w:start w:val="1"/>
      <w:numFmt w:val="bullet"/>
      <w:lvlText w:val="o"/>
      <w:lvlJc w:val="left"/>
      <w:pPr>
        <w:ind w:left="3600" w:hanging="360"/>
      </w:pPr>
      <w:rPr>
        <w:rFonts w:ascii="Courier New" w:hAnsi="Courier New" w:hint="default"/>
      </w:rPr>
    </w:lvl>
    <w:lvl w:ilvl="5" w:tplc="ADF87918">
      <w:start w:val="1"/>
      <w:numFmt w:val="bullet"/>
      <w:lvlText w:val=""/>
      <w:lvlJc w:val="left"/>
      <w:pPr>
        <w:ind w:left="4320" w:hanging="360"/>
      </w:pPr>
      <w:rPr>
        <w:rFonts w:ascii="Wingdings" w:hAnsi="Wingdings" w:hint="default"/>
      </w:rPr>
    </w:lvl>
    <w:lvl w:ilvl="6" w:tplc="0C9C1420">
      <w:start w:val="1"/>
      <w:numFmt w:val="bullet"/>
      <w:lvlText w:val=""/>
      <w:lvlJc w:val="left"/>
      <w:pPr>
        <w:ind w:left="5040" w:hanging="360"/>
      </w:pPr>
      <w:rPr>
        <w:rFonts w:ascii="Symbol" w:hAnsi="Symbol" w:hint="default"/>
      </w:rPr>
    </w:lvl>
    <w:lvl w:ilvl="7" w:tplc="59FEE8B0">
      <w:start w:val="1"/>
      <w:numFmt w:val="bullet"/>
      <w:lvlText w:val="o"/>
      <w:lvlJc w:val="left"/>
      <w:pPr>
        <w:ind w:left="5760" w:hanging="360"/>
      </w:pPr>
      <w:rPr>
        <w:rFonts w:ascii="Courier New" w:hAnsi="Courier New" w:hint="default"/>
      </w:rPr>
    </w:lvl>
    <w:lvl w:ilvl="8" w:tplc="6F2A0FB4">
      <w:start w:val="1"/>
      <w:numFmt w:val="bullet"/>
      <w:lvlText w:val=""/>
      <w:lvlJc w:val="left"/>
      <w:pPr>
        <w:ind w:left="6480" w:hanging="360"/>
      </w:pPr>
      <w:rPr>
        <w:rFonts w:ascii="Wingdings" w:hAnsi="Wingdings" w:hint="default"/>
      </w:rPr>
    </w:lvl>
  </w:abstractNum>
  <w:abstractNum w:abstractNumId="26" w15:restartNumberingAfterBreak="0">
    <w:nsid w:val="275F1867"/>
    <w:multiLevelType w:val="hybridMultilevel"/>
    <w:tmpl w:val="B98C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E06409"/>
    <w:multiLevelType w:val="hybridMultilevel"/>
    <w:tmpl w:val="E03605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ACCC4B0"/>
    <w:multiLevelType w:val="hybridMultilevel"/>
    <w:tmpl w:val="C90C6D8C"/>
    <w:lvl w:ilvl="0" w:tplc="21FC342A">
      <w:start w:val="1"/>
      <w:numFmt w:val="decimal"/>
      <w:lvlText w:val="%1."/>
      <w:lvlJc w:val="left"/>
      <w:pPr>
        <w:ind w:left="720" w:hanging="360"/>
      </w:pPr>
    </w:lvl>
    <w:lvl w:ilvl="1" w:tplc="A3DCC296">
      <w:start w:val="1"/>
      <w:numFmt w:val="lowerLetter"/>
      <w:lvlText w:val="%2."/>
      <w:lvlJc w:val="left"/>
      <w:pPr>
        <w:ind w:left="1440" w:hanging="360"/>
      </w:pPr>
    </w:lvl>
    <w:lvl w:ilvl="2" w:tplc="AABEE122">
      <w:start w:val="1"/>
      <w:numFmt w:val="lowerRoman"/>
      <w:lvlText w:val="%3."/>
      <w:lvlJc w:val="right"/>
      <w:pPr>
        <w:ind w:left="2160" w:hanging="180"/>
      </w:pPr>
    </w:lvl>
    <w:lvl w:ilvl="3" w:tplc="7BFE1AB0">
      <w:start w:val="1"/>
      <w:numFmt w:val="decimal"/>
      <w:lvlText w:val="%4."/>
      <w:lvlJc w:val="left"/>
      <w:pPr>
        <w:ind w:left="2880" w:hanging="360"/>
      </w:pPr>
    </w:lvl>
    <w:lvl w:ilvl="4" w:tplc="29867CF2">
      <w:start w:val="1"/>
      <w:numFmt w:val="lowerLetter"/>
      <w:lvlText w:val="%5."/>
      <w:lvlJc w:val="left"/>
      <w:pPr>
        <w:ind w:left="3600" w:hanging="360"/>
      </w:pPr>
    </w:lvl>
    <w:lvl w:ilvl="5" w:tplc="F056D49A">
      <w:start w:val="1"/>
      <w:numFmt w:val="lowerRoman"/>
      <w:lvlText w:val="%6."/>
      <w:lvlJc w:val="right"/>
      <w:pPr>
        <w:ind w:left="4320" w:hanging="180"/>
      </w:pPr>
    </w:lvl>
    <w:lvl w:ilvl="6" w:tplc="B09CFC18">
      <w:start w:val="1"/>
      <w:numFmt w:val="decimal"/>
      <w:lvlText w:val="%7."/>
      <w:lvlJc w:val="left"/>
      <w:pPr>
        <w:ind w:left="5040" w:hanging="360"/>
      </w:pPr>
    </w:lvl>
    <w:lvl w:ilvl="7" w:tplc="BFD4B9B4">
      <w:start w:val="1"/>
      <w:numFmt w:val="lowerLetter"/>
      <w:lvlText w:val="%8."/>
      <w:lvlJc w:val="left"/>
      <w:pPr>
        <w:ind w:left="5760" w:hanging="360"/>
      </w:pPr>
    </w:lvl>
    <w:lvl w:ilvl="8" w:tplc="D09C7A34">
      <w:start w:val="1"/>
      <w:numFmt w:val="lowerRoman"/>
      <w:lvlText w:val="%9."/>
      <w:lvlJc w:val="right"/>
      <w:pPr>
        <w:ind w:left="6480" w:hanging="180"/>
      </w:pPr>
    </w:lvl>
  </w:abstractNum>
  <w:abstractNum w:abstractNumId="29" w15:restartNumberingAfterBreak="0">
    <w:nsid w:val="2BC97260"/>
    <w:multiLevelType w:val="hybridMultilevel"/>
    <w:tmpl w:val="54EA2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C9172E8"/>
    <w:multiLevelType w:val="multilevel"/>
    <w:tmpl w:val="31D07AF2"/>
    <w:styleLink w:val="CurrentList2"/>
    <w:lvl w:ilvl="0">
      <w:start w:val="1"/>
      <w:numFmt w:val="bullet"/>
      <w:lvlText w:val=""/>
      <w:lvlJc w:val="left"/>
      <w:pPr>
        <w:tabs>
          <w:tab w:val="num" w:pos="284"/>
        </w:tabs>
        <w:ind w:left="57"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CB8E68A"/>
    <w:multiLevelType w:val="hybridMultilevel"/>
    <w:tmpl w:val="31785686"/>
    <w:lvl w:ilvl="0" w:tplc="CCAC745A">
      <w:start w:val="1"/>
      <w:numFmt w:val="bullet"/>
      <w:lvlText w:val=""/>
      <w:lvlJc w:val="left"/>
      <w:pPr>
        <w:ind w:left="720" w:hanging="360"/>
      </w:pPr>
      <w:rPr>
        <w:rFonts w:ascii="Symbol" w:hAnsi="Symbol" w:hint="default"/>
      </w:rPr>
    </w:lvl>
    <w:lvl w:ilvl="1" w:tplc="255EFAF4">
      <w:start w:val="1"/>
      <w:numFmt w:val="bullet"/>
      <w:lvlText w:val="o"/>
      <w:lvlJc w:val="left"/>
      <w:pPr>
        <w:ind w:left="1440" w:hanging="360"/>
      </w:pPr>
      <w:rPr>
        <w:rFonts w:ascii="Courier New" w:hAnsi="Courier New" w:hint="default"/>
      </w:rPr>
    </w:lvl>
    <w:lvl w:ilvl="2" w:tplc="E698E768">
      <w:start w:val="1"/>
      <w:numFmt w:val="bullet"/>
      <w:lvlText w:val=""/>
      <w:lvlJc w:val="left"/>
      <w:pPr>
        <w:ind w:left="2160" w:hanging="360"/>
      </w:pPr>
      <w:rPr>
        <w:rFonts w:ascii="Wingdings" w:hAnsi="Wingdings" w:hint="default"/>
      </w:rPr>
    </w:lvl>
    <w:lvl w:ilvl="3" w:tplc="46908AD0">
      <w:start w:val="1"/>
      <w:numFmt w:val="bullet"/>
      <w:lvlText w:val=""/>
      <w:lvlJc w:val="left"/>
      <w:pPr>
        <w:ind w:left="2880" w:hanging="360"/>
      </w:pPr>
      <w:rPr>
        <w:rFonts w:ascii="Symbol" w:hAnsi="Symbol" w:hint="default"/>
      </w:rPr>
    </w:lvl>
    <w:lvl w:ilvl="4" w:tplc="F52C1ACA">
      <w:start w:val="1"/>
      <w:numFmt w:val="bullet"/>
      <w:lvlText w:val="o"/>
      <w:lvlJc w:val="left"/>
      <w:pPr>
        <w:ind w:left="3600" w:hanging="360"/>
      </w:pPr>
      <w:rPr>
        <w:rFonts w:ascii="Courier New" w:hAnsi="Courier New" w:hint="default"/>
      </w:rPr>
    </w:lvl>
    <w:lvl w:ilvl="5" w:tplc="1798804E">
      <w:start w:val="1"/>
      <w:numFmt w:val="bullet"/>
      <w:lvlText w:val=""/>
      <w:lvlJc w:val="left"/>
      <w:pPr>
        <w:ind w:left="4320" w:hanging="360"/>
      </w:pPr>
      <w:rPr>
        <w:rFonts w:ascii="Wingdings" w:hAnsi="Wingdings" w:hint="default"/>
      </w:rPr>
    </w:lvl>
    <w:lvl w:ilvl="6" w:tplc="A788AC54">
      <w:start w:val="1"/>
      <w:numFmt w:val="bullet"/>
      <w:lvlText w:val=""/>
      <w:lvlJc w:val="left"/>
      <w:pPr>
        <w:ind w:left="5040" w:hanging="360"/>
      </w:pPr>
      <w:rPr>
        <w:rFonts w:ascii="Symbol" w:hAnsi="Symbol" w:hint="default"/>
      </w:rPr>
    </w:lvl>
    <w:lvl w:ilvl="7" w:tplc="A7B0B38A">
      <w:start w:val="1"/>
      <w:numFmt w:val="bullet"/>
      <w:lvlText w:val="o"/>
      <w:lvlJc w:val="left"/>
      <w:pPr>
        <w:ind w:left="5760" w:hanging="360"/>
      </w:pPr>
      <w:rPr>
        <w:rFonts w:ascii="Courier New" w:hAnsi="Courier New" w:hint="default"/>
      </w:rPr>
    </w:lvl>
    <w:lvl w:ilvl="8" w:tplc="43767A8C">
      <w:start w:val="1"/>
      <w:numFmt w:val="bullet"/>
      <w:lvlText w:val=""/>
      <w:lvlJc w:val="left"/>
      <w:pPr>
        <w:ind w:left="6480" w:hanging="360"/>
      </w:pPr>
      <w:rPr>
        <w:rFonts w:ascii="Wingdings" w:hAnsi="Wingdings" w:hint="default"/>
      </w:rPr>
    </w:lvl>
  </w:abstractNum>
  <w:abstractNum w:abstractNumId="32" w15:restartNumberingAfterBreak="0">
    <w:nsid w:val="35DF5DF9"/>
    <w:multiLevelType w:val="hybridMultilevel"/>
    <w:tmpl w:val="2ACE7B28"/>
    <w:lvl w:ilvl="0" w:tplc="DE6455B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A012ED"/>
    <w:multiLevelType w:val="hybridMultilevel"/>
    <w:tmpl w:val="DB14063E"/>
    <w:lvl w:ilvl="0" w:tplc="B980D520">
      <w:start w:val="1"/>
      <w:numFmt w:val="bullet"/>
      <w:lvlText w:val=""/>
      <w:lvlJc w:val="left"/>
      <w:pPr>
        <w:ind w:left="720" w:hanging="360"/>
      </w:pPr>
      <w:rPr>
        <w:rFonts w:ascii="Symbol" w:hAnsi="Symbol" w:hint="default"/>
      </w:rPr>
    </w:lvl>
    <w:lvl w:ilvl="1" w:tplc="BDE22A0A">
      <w:start w:val="1"/>
      <w:numFmt w:val="bullet"/>
      <w:lvlText w:val="o"/>
      <w:lvlJc w:val="left"/>
      <w:pPr>
        <w:ind w:left="1440" w:hanging="360"/>
      </w:pPr>
      <w:rPr>
        <w:rFonts w:ascii="Courier New" w:hAnsi="Courier New" w:hint="default"/>
      </w:rPr>
    </w:lvl>
    <w:lvl w:ilvl="2" w:tplc="4E20974C">
      <w:start w:val="1"/>
      <w:numFmt w:val="bullet"/>
      <w:lvlText w:val=""/>
      <w:lvlJc w:val="left"/>
      <w:pPr>
        <w:ind w:left="2160" w:hanging="360"/>
      </w:pPr>
      <w:rPr>
        <w:rFonts w:ascii="Wingdings" w:hAnsi="Wingdings" w:hint="default"/>
      </w:rPr>
    </w:lvl>
    <w:lvl w:ilvl="3" w:tplc="AE5CB37E">
      <w:start w:val="1"/>
      <w:numFmt w:val="bullet"/>
      <w:lvlText w:val=""/>
      <w:lvlJc w:val="left"/>
      <w:pPr>
        <w:ind w:left="2880" w:hanging="360"/>
      </w:pPr>
      <w:rPr>
        <w:rFonts w:ascii="Symbol" w:hAnsi="Symbol" w:hint="default"/>
      </w:rPr>
    </w:lvl>
    <w:lvl w:ilvl="4" w:tplc="6E3EE068">
      <w:start w:val="1"/>
      <w:numFmt w:val="bullet"/>
      <w:lvlText w:val="o"/>
      <w:lvlJc w:val="left"/>
      <w:pPr>
        <w:ind w:left="3600" w:hanging="360"/>
      </w:pPr>
      <w:rPr>
        <w:rFonts w:ascii="Courier New" w:hAnsi="Courier New" w:hint="default"/>
      </w:rPr>
    </w:lvl>
    <w:lvl w:ilvl="5" w:tplc="766EECD4">
      <w:start w:val="1"/>
      <w:numFmt w:val="bullet"/>
      <w:lvlText w:val=""/>
      <w:lvlJc w:val="left"/>
      <w:pPr>
        <w:ind w:left="4320" w:hanging="360"/>
      </w:pPr>
      <w:rPr>
        <w:rFonts w:ascii="Wingdings" w:hAnsi="Wingdings" w:hint="default"/>
      </w:rPr>
    </w:lvl>
    <w:lvl w:ilvl="6" w:tplc="00482682">
      <w:start w:val="1"/>
      <w:numFmt w:val="bullet"/>
      <w:lvlText w:val=""/>
      <w:lvlJc w:val="left"/>
      <w:pPr>
        <w:ind w:left="5040" w:hanging="360"/>
      </w:pPr>
      <w:rPr>
        <w:rFonts w:ascii="Symbol" w:hAnsi="Symbol" w:hint="default"/>
      </w:rPr>
    </w:lvl>
    <w:lvl w:ilvl="7" w:tplc="A074FCDE">
      <w:start w:val="1"/>
      <w:numFmt w:val="bullet"/>
      <w:lvlText w:val="o"/>
      <w:lvlJc w:val="left"/>
      <w:pPr>
        <w:ind w:left="5760" w:hanging="360"/>
      </w:pPr>
      <w:rPr>
        <w:rFonts w:ascii="Courier New" w:hAnsi="Courier New" w:hint="default"/>
      </w:rPr>
    </w:lvl>
    <w:lvl w:ilvl="8" w:tplc="55C4D42E">
      <w:start w:val="1"/>
      <w:numFmt w:val="bullet"/>
      <w:lvlText w:val=""/>
      <w:lvlJc w:val="left"/>
      <w:pPr>
        <w:ind w:left="6480" w:hanging="360"/>
      </w:pPr>
      <w:rPr>
        <w:rFonts w:ascii="Wingdings" w:hAnsi="Wingdings" w:hint="default"/>
      </w:rPr>
    </w:lvl>
  </w:abstractNum>
  <w:abstractNum w:abstractNumId="34" w15:restartNumberingAfterBreak="0">
    <w:nsid w:val="38210B2F"/>
    <w:multiLevelType w:val="multilevel"/>
    <w:tmpl w:val="D2E650B8"/>
    <w:lvl w:ilvl="0">
      <w:start w:val="1"/>
      <w:numFmt w:val="decimal"/>
      <w:pStyle w:val="Heading2"/>
      <w:lvlText w:val="%1."/>
      <w:lvlJc w:val="left"/>
      <w:pPr>
        <w:ind w:left="1080" w:hanging="720"/>
      </w:pPr>
      <w:rPr>
        <w:rFonts w:hint="default"/>
        <w:color w:val="6A2875"/>
      </w:rPr>
    </w:lvl>
    <w:lvl w:ilvl="1">
      <w:start w:val="1"/>
      <w:numFmt w:val="decimal"/>
      <w:pStyle w:val="Heading3"/>
      <w:lvlText w:val="%1.%2"/>
      <w:lvlJc w:val="left"/>
      <w:pPr>
        <w:ind w:left="1080" w:hanging="720"/>
      </w:p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3945F05E"/>
    <w:multiLevelType w:val="hybridMultilevel"/>
    <w:tmpl w:val="FFFFFFFF"/>
    <w:lvl w:ilvl="0" w:tplc="E8708F5C">
      <w:start w:val="1"/>
      <w:numFmt w:val="bullet"/>
      <w:lvlText w:val=""/>
      <w:lvlJc w:val="left"/>
      <w:pPr>
        <w:ind w:left="720" w:hanging="360"/>
      </w:pPr>
      <w:rPr>
        <w:rFonts w:ascii="Symbol" w:hAnsi="Symbol" w:hint="default"/>
      </w:rPr>
    </w:lvl>
    <w:lvl w:ilvl="1" w:tplc="426C892A">
      <w:start w:val="1"/>
      <w:numFmt w:val="bullet"/>
      <w:lvlText w:val="o"/>
      <w:lvlJc w:val="left"/>
      <w:pPr>
        <w:ind w:left="1440" w:hanging="360"/>
      </w:pPr>
      <w:rPr>
        <w:rFonts w:ascii="Courier New" w:hAnsi="Courier New" w:hint="default"/>
      </w:rPr>
    </w:lvl>
    <w:lvl w:ilvl="2" w:tplc="8CC4A516">
      <w:start w:val="1"/>
      <w:numFmt w:val="bullet"/>
      <w:lvlText w:val=""/>
      <w:lvlJc w:val="left"/>
      <w:pPr>
        <w:ind w:left="2160" w:hanging="360"/>
      </w:pPr>
      <w:rPr>
        <w:rFonts w:ascii="Wingdings" w:hAnsi="Wingdings" w:hint="default"/>
      </w:rPr>
    </w:lvl>
    <w:lvl w:ilvl="3" w:tplc="E852376A">
      <w:start w:val="1"/>
      <w:numFmt w:val="bullet"/>
      <w:lvlText w:val=""/>
      <w:lvlJc w:val="left"/>
      <w:pPr>
        <w:ind w:left="2880" w:hanging="360"/>
      </w:pPr>
      <w:rPr>
        <w:rFonts w:ascii="Symbol" w:hAnsi="Symbol" w:hint="default"/>
      </w:rPr>
    </w:lvl>
    <w:lvl w:ilvl="4" w:tplc="63B827C0">
      <w:start w:val="1"/>
      <w:numFmt w:val="bullet"/>
      <w:lvlText w:val="o"/>
      <w:lvlJc w:val="left"/>
      <w:pPr>
        <w:ind w:left="3600" w:hanging="360"/>
      </w:pPr>
      <w:rPr>
        <w:rFonts w:ascii="Courier New" w:hAnsi="Courier New" w:hint="default"/>
      </w:rPr>
    </w:lvl>
    <w:lvl w:ilvl="5" w:tplc="6D8E7E10">
      <w:start w:val="1"/>
      <w:numFmt w:val="bullet"/>
      <w:lvlText w:val=""/>
      <w:lvlJc w:val="left"/>
      <w:pPr>
        <w:ind w:left="4320" w:hanging="360"/>
      </w:pPr>
      <w:rPr>
        <w:rFonts w:ascii="Wingdings" w:hAnsi="Wingdings" w:hint="default"/>
      </w:rPr>
    </w:lvl>
    <w:lvl w:ilvl="6" w:tplc="9DBA8046">
      <w:start w:val="1"/>
      <w:numFmt w:val="bullet"/>
      <w:lvlText w:val=""/>
      <w:lvlJc w:val="left"/>
      <w:pPr>
        <w:ind w:left="5040" w:hanging="360"/>
      </w:pPr>
      <w:rPr>
        <w:rFonts w:ascii="Symbol" w:hAnsi="Symbol" w:hint="default"/>
      </w:rPr>
    </w:lvl>
    <w:lvl w:ilvl="7" w:tplc="6902DBA2">
      <w:start w:val="1"/>
      <w:numFmt w:val="bullet"/>
      <w:lvlText w:val="o"/>
      <w:lvlJc w:val="left"/>
      <w:pPr>
        <w:ind w:left="5760" w:hanging="360"/>
      </w:pPr>
      <w:rPr>
        <w:rFonts w:ascii="Courier New" w:hAnsi="Courier New" w:hint="default"/>
      </w:rPr>
    </w:lvl>
    <w:lvl w:ilvl="8" w:tplc="6C92B238">
      <w:start w:val="1"/>
      <w:numFmt w:val="bullet"/>
      <w:lvlText w:val=""/>
      <w:lvlJc w:val="left"/>
      <w:pPr>
        <w:ind w:left="6480" w:hanging="360"/>
      </w:pPr>
      <w:rPr>
        <w:rFonts w:ascii="Wingdings" w:hAnsi="Wingdings" w:hint="default"/>
      </w:rPr>
    </w:lvl>
  </w:abstractNum>
  <w:abstractNum w:abstractNumId="36" w15:restartNumberingAfterBreak="0">
    <w:nsid w:val="3D7439BA"/>
    <w:multiLevelType w:val="hybridMultilevel"/>
    <w:tmpl w:val="C72C6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4309F1D1"/>
    <w:multiLevelType w:val="hybridMultilevel"/>
    <w:tmpl w:val="061EF12A"/>
    <w:lvl w:ilvl="0" w:tplc="9586C932">
      <w:start w:val="1"/>
      <w:numFmt w:val="bullet"/>
      <w:lvlText w:val=""/>
      <w:lvlJc w:val="left"/>
      <w:pPr>
        <w:ind w:left="720" w:hanging="360"/>
      </w:pPr>
      <w:rPr>
        <w:rFonts w:ascii="Symbol" w:hAnsi="Symbol" w:hint="default"/>
      </w:rPr>
    </w:lvl>
    <w:lvl w:ilvl="1" w:tplc="11FAE4C0">
      <w:start w:val="1"/>
      <w:numFmt w:val="bullet"/>
      <w:lvlText w:val="o"/>
      <w:lvlJc w:val="left"/>
      <w:pPr>
        <w:ind w:left="1440" w:hanging="360"/>
      </w:pPr>
      <w:rPr>
        <w:rFonts w:ascii="Courier New" w:hAnsi="Courier New" w:hint="default"/>
      </w:rPr>
    </w:lvl>
    <w:lvl w:ilvl="2" w:tplc="48182ADE">
      <w:start w:val="1"/>
      <w:numFmt w:val="bullet"/>
      <w:lvlText w:val=""/>
      <w:lvlJc w:val="left"/>
      <w:pPr>
        <w:ind w:left="2160" w:hanging="360"/>
      </w:pPr>
      <w:rPr>
        <w:rFonts w:ascii="Wingdings" w:hAnsi="Wingdings" w:hint="default"/>
      </w:rPr>
    </w:lvl>
    <w:lvl w:ilvl="3" w:tplc="D1BEED6C">
      <w:start w:val="1"/>
      <w:numFmt w:val="bullet"/>
      <w:lvlText w:val=""/>
      <w:lvlJc w:val="left"/>
      <w:pPr>
        <w:ind w:left="2880" w:hanging="360"/>
      </w:pPr>
      <w:rPr>
        <w:rFonts w:ascii="Symbol" w:hAnsi="Symbol" w:hint="default"/>
      </w:rPr>
    </w:lvl>
    <w:lvl w:ilvl="4" w:tplc="D74AC08C">
      <w:start w:val="1"/>
      <w:numFmt w:val="bullet"/>
      <w:lvlText w:val="o"/>
      <w:lvlJc w:val="left"/>
      <w:pPr>
        <w:ind w:left="3600" w:hanging="360"/>
      </w:pPr>
      <w:rPr>
        <w:rFonts w:ascii="Courier New" w:hAnsi="Courier New" w:hint="default"/>
      </w:rPr>
    </w:lvl>
    <w:lvl w:ilvl="5" w:tplc="55AE4DF2">
      <w:start w:val="1"/>
      <w:numFmt w:val="bullet"/>
      <w:lvlText w:val=""/>
      <w:lvlJc w:val="left"/>
      <w:pPr>
        <w:ind w:left="4320" w:hanging="360"/>
      </w:pPr>
      <w:rPr>
        <w:rFonts w:ascii="Wingdings" w:hAnsi="Wingdings" w:hint="default"/>
      </w:rPr>
    </w:lvl>
    <w:lvl w:ilvl="6" w:tplc="AED23AEA">
      <w:start w:val="1"/>
      <w:numFmt w:val="bullet"/>
      <w:lvlText w:val=""/>
      <w:lvlJc w:val="left"/>
      <w:pPr>
        <w:ind w:left="5040" w:hanging="360"/>
      </w:pPr>
      <w:rPr>
        <w:rFonts w:ascii="Symbol" w:hAnsi="Symbol" w:hint="default"/>
      </w:rPr>
    </w:lvl>
    <w:lvl w:ilvl="7" w:tplc="7980C202">
      <w:start w:val="1"/>
      <w:numFmt w:val="bullet"/>
      <w:lvlText w:val="o"/>
      <w:lvlJc w:val="left"/>
      <w:pPr>
        <w:ind w:left="5760" w:hanging="360"/>
      </w:pPr>
      <w:rPr>
        <w:rFonts w:ascii="Courier New" w:hAnsi="Courier New" w:hint="default"/>
      </w:rPr>
    </w:lvl>
    <w:lvl w:ilvl="8" w:tplc="5F9A0B88">
      <w:start w:val="1"/>
      <w:numFmt w:val="bullet"/>
      <w:lvlText w:val=""/>
      <w:lvlJc w:val="left"/>
      <w:pPr>
        <w:ind w:left="6480" w:hanging="360"/>
      </w:pPr>
      <w:rPr>
        <w:rFonts w:ascii="Wingdings" w:hAnsi="Wingdings" w:hint="default"/>
      </w:rPr>
    </w:lvl>
  </w:abstractNum>
  <w:abstractNum w:abstractNumId="38" w15:restartNumberingAfterBreak="0">
    <w:nsid w:val="43262181"/>
    <w:multiLevelType w:val="hybridMultilevel"/>
    <w:tmpl w:val="305222AA"/>
    <w:lvl w:ilvl="0" w:tplc="487083BA">
      <w:start w:val="1"/>
      <w:numFmt w:val="bullet"/>
      <w:lvlText w:val=""/>
      <w:lvlJc w:val="left"/>
      <w:pPr>
        <w:ind w:left="720" w:hanging="360"/>
      </w:pPr>
      <w:rPr>
        <w:rFonts w:ascii="Symbol" w:hAnsi="Symbol" w:hint="default"/>
      </w:rPr>
    </w:lvl>
    <w:lvl w:ilvl="1" w:tplc="06CAB4A0">
      <w:start w:val="1"/>
      <w:numFmt w:val="bullet"/>
      <w:lvlText w:val="o"/>
      <w:lvlJc w:val="left"/>
      <w:pPr>
        <w:ind w:left="1440" w:hanging="360"/>
      </w:pPr>
      <w:rPr>
        <w:rFonts w:ascii="Courier New" w:hAnsi="Courier New" w:hint="default"/>
      </w:rPr>
    </w:lvl>
    <w:lvl w:ilvl="2" w:tplc="115E8E9A">
      <w:start w:val="1"/>
      <w:numFmt w:val="bullet"/>
      <w:lvlText w:val=""/>
      <w:lvlJc w:val="left"/>
      <w:pPr>
        <w:ind w:left="2160" w:hanging="360"/>
      </w:pPr>
      <w:rPr>
        <w:rFonts w:ascii="Wingdings" w:hAnsi="Wingdings" w:hint="default"/>
      </w:rPr>
    </w:lvl>
    <w:lvl w:ilvl="3" w:tplc="543CD30C">
      <w:start w:val="1"/>
      <w:numFmt w:val="bullet"/>
      <w:lvlText w:val=""/>
      <w:lvlJc w:val="left"/>
      <w:pPr>
        <w:ind w:left="2880" w:hanging="360"/>
      </w:pPr>
      <w:rPr>
        <w:rFonts w:ascii="Symbol" w:hAnsi="Symbol" w:hint="default"/>
      </w:rPr>
    </w:lvl>
    <w:lvl w:ilvl="4" w:tplc="FFBEA59A">
      <w:start w:val="1"/>
      <w:numFmt w:val="bullet"/>
      <w:lvlText w:val="o"/>
      <w:lvlJc w:val="left"/>
      <w:pPr>
        <w:ind w:left="3600" w:hanging="360"/>
      </w:pPr>
      <w:rPr>
        <w:rFonts w:ascii="Courier New" w:hAnsi="Courier New" w:hint="default"/>
      </w:rPr>
    </w:lvl>
    <w:lvl w:ilvl="5" w:tplc="721ADB0E">
      <w:start w:val="1"/>
      <w:numFmt w:val="bullet"/>
      <w:lvlText w:val=""/>
      <w:lvlJc w:val="left"/>
      <w:pPr>
        <w:ind w:left="4320" w:hanging="360"/>
      </w:pPr>
      <w:rPr>
        <w:rFonts w:ascii="Wingdings" w:hAnsi="Wingdings" w:hint="default"/>
      </w:rPr>
    </w:lvl>
    <w:lvl w:ilvl="6" w:tplc="32986640">
      <w:start w:val="1"/>
      <w:numFmt w:val="bullet"/>
      <w:lvlText w:val=""/>
      <w:lvlJc w:val="left"/>
      <w:pPr>
        <w:ind w:left="5040" w:hanging="360"/>
      </w:pPr>
      <w:rPr>
        <w:rFonts w:ascii="Symbol" w:hAnsi="Symbol" w:hint="default"/>
      </w:rPr>
    </w:lvl>
    <w:lvl w:ilvl="7" w:tplc="18467336">
      <w:start w:val="1"/>
      <w:numFmt w:val="bullet"/>
      <w:lvlText w:val="o"/>
      <w:lvlJc w:val="left"/>
      <w:pPr>
        <w:ind w:left="5760" w:hanging="360"/>
      </w:pPr>
      <w:rPr>
        <w:rFonts w:ascii="Courier New" w:hAnsi="Courier New" w:hint="default"/>
      </w:rPr>
    </w:lvl>
    <w:lvl w:ilvl="8" w:tplc="3B5A4F16">
      <w:start w:val="1"/>
      <w:numFmt w:val="bullet"/>
      <w:lvlText w:val=""/>
      <w:lvlJc w:val="left"/>
      <w:pPr>
        <w:ind w:left="6480" w:hanging="360"/>
      </w:pPr>
      <w:rPr>
        <w:rFonts w:ascii="Wingdings" w:hAnsi="Wingdings" w:hint="default"/>
      </w:rPr>
    </w:lvl>
  </w:abstractNum>
  <w:abstractNum w:abstractNumId="39" w15:restartNumberingAfterBreak="0">
    <w:nsid w:val="449939A3"/>
    <w:multiLevelType w:val="hybridMultilevel"/>
    <w:tmpl w:val="747C27D8"/>
    <w:lvl w:ilvl="0" w:tplc="154EB83C">
      <w:start w:val="1"/>
      <w:numFmt w:val="bullet"/>
      <w:lvlText w:val=""/>
      <w:lvlJc w:val="left"/>
      <w:pPr>
        <w:ind w:left="720" w:hanging="360"/>
      </w:pPr>
      <w:rPr>
        <w:rFonts w:ascii="Symbol" w:hAnsi="Symbol" w:hint="default"/>
      </w:rPr>
    </w:lvl>
    <w:lvl w:ilvl="1" w:tplc="8426093E">
      <w:start w:val="1"/>
      <w:numFmt w:val="bullet"/>
      <w:lvlText w:val="o"/>
      <w:lvlJc w:val="left"/>
      <w:pPr>
        <w:ind w:left="1440" w:hanging="360"/>
      </w:pPr>
      <w:rPr>
        <w:rFonts w:ascii="Courier New" w:hAnsi="Courier New" w:hint="default"/>
      </w:rPr>
    </w:lvl>
    <w:lvl w:ilvl="2" w:tplc="0E5A1782">
      <w:start w:val="1"/>
      <w:numFmt w:val="bullet"/>
      <w:lvlText w:val=""/>
      <w:lvlJc w:val="left"/>
      <w:pPr>
        <w:ind w:left="2160" w:hanging="360"/>
      </w:pPr>
      <w:rPr>
        <w:rFonts w:ascii="Wingdings" w:hAnsi="Wingdings" w:hint="default"/>
      </w:rPr>
    </w:lvl>
    <w:lvl w:ilvl="3" w:tplc="19E4A82A">
      <w:start w:val="1"/>
      <w:numFmt w:val="bullet"/>
      <w:lvlText w:val=""/>
      <w:lvlJc w:val="left"/>
      <w:pPr>
        <w:ind w:left="2880" w:hanging="360"/>
      </w:pPr>
      <w:rPr>
        <w:rFonts w:ascii="Symbol" w:hAnsi="Symbol" w:hint="default"/>
      </w:rPr>
    </w:lvl>
    <w:lvl w:ilvl="4" w:tplc="FEB8746E">
      <w:start w:val="1"/>
      <w:numFmt w:val="bullet"/>
      <w:lvlText w:val="o"/>
      <w:lvlJc w:val="left"/>
      <w:pPr>
        <w:ind w:left="3600" w:hanging="360"/>
      </w:pPr>
      <w:rPr>
        <w:rFonts w:ascii="Courier New" w:hAnsi="Courier New" w:hint="default"/>
      </w:rPr>
    </w:lvl>
    <w:lvl w:ilvl="5" w:tplc="0082C2E6">
      <w:start w:val="1"/>
      <w:numFmt w:val="bullet"/>
      <w:lvlText w:val=""/>
      <w:lvlJc w:val="left"/>
      <w:pPr>
        <w:ind w:left="4320" w:hanging="360"/>
      </w:pPr>
      <w:rPr>
        <w:rFonts w:ascii="Wingdings" w:hAnsi="Wingdings" w:hint="default"/>
      </w:rPr>
    </w:lvl>
    <w:lvl w:ilvl="6" w:tplc="A51491FE">
      <w:start w:val="1"/>
      <w:numFmt w:val="bullet"/>
      <w:lvlText w:val=""/>
      <w:lvlJc w:val="left"/>
      <w:pPr>
        <w:ind w:left="5040" w:hanging="360"/>
      </w:pPr>
      <w:rPr>
        <w:rFonts w:ascii="Symbol" w:hAnsi="Symbol" w:hint="default"/>
      </w:rPr>
    </w:lvl>
    <w:lvl w:ilvl="7" w:tplc="22E03CEC">
      <w:start w:val="1"/>
      <w:numFmt w:val="bullet"/>
      <w:lvlText w:val="o"/>
      <w:lvlJc w:val="left"/>
      <w:pPr>
        <w:ind w:left="5760" w:hanging="360"/>
      </w:pPr>
      <w:rPr>
        <w:rFonts w:ascii="Courier New" w:hAnsi="Courier New" w:hint="default"/>
      </w:rPr>
    </w:lvl>
    <w:lvl w:ilvl="8" w:tplc="BB6CA182">
      <w:start w:val="1"/>
      <w:numFmt w:val="bullet"/>
      <w:lvlText w:val=""/>
      <w:lvlJc w:val="left"/>
      <w:pPr>
        <w:ind w:left="6480" w:hanging="360"/>
      </w:pPr>
      <w:rPr>
        <w:rFonts w:ascii="Wingdings" w:hAnsi="Wingdings" w:hint="default"/>
      </w:rPr>
    </w:lvl>
  </w:abstractNum>
  <w:abstractNum w:abstractNumId="40" w15:restartNumberingAfterBreak="0">
    <w:nsid w:val="4539F715"/>
    <w:multiLevelType w:val="hybridMultilevel"/>
    <w:tmpl w:val="1CF64E78"/>
    <w:lvl w:ilvl="0" w:tplc="B4048FFA">
      <w:start w:val="1"/>
      <w:numFmt w:val="bullet"/>
      <w:lvlText w:val=""/>
      <w:lvlJc w:val="left"/>
      <w:pPr>
        <w:ind w:left="720" w:hanging="360"/>
      </w:pPr>
      <w:rPr>
        <w:rFonts w:ascii="Symbol" w:hAnsi="Symbol" w:hint="default"/>
      </w:rPr>
    </w:lvl>
    <w:lvl w:ilvl="1" w:tplc="F35483C4">
      <w:start w:val="1"/>
      <w:numFmt w:val="bullet"/>
      <w:lvlText w:val="o"/>
      <w:lvlJc w:val="left"/>
      <w:pPr>
        <w:ind w:left="1440" w:hanging="360"/>
      </w:pPr>
      <w:rPr>
        <w:rFonts w:ascii="Courier New" w:hAnsi="Courier New" w:hint="default"/>
      </w:rPr>
    </w:lvl>
    <w:lvl w:ilvl="2" w:tplc="8B5A701A">
      <w:start w:val="1"/>
      <w:numFmt w:val="bullet"/>
      <w:lvlText w:val=""/>
      <w:lvlJc w:val="left"/>
      <w:pPr>
        <w:ind w:left="2160" w:hanging="360"/>
      </w:pPr>
      <w:rPr>
        <w:rFonts w:ascii="Wingdings" w:hAnsi="Wingdings" w:hint="default"/>
      </w:rPr>
    </w:lvl>
    <w:lvl w:ilvl="3" w:tplc="2B9C7066">
      <w:start w:val="1"/>
      <w:numFmt w:val="bullet"/>
      <w:lvlText w:val=""/>
      <w:lvlJc w:val="left"/>
      <w:pPr>
        <w:ind w:left="2880" w:hanging="360"/>
      </w:pPr>
      <w:rPr>
        <w:rFonts w:ascii="Symbol" w:hAnsi="Symbol" w:hint="default"/>
      </w:rPr>
    </w:lvl>
    <w:lvl w:ilvl="4" w:tplc="654A1CC4">
      <w:start w:val="1"/>
      <w:numFmt w:val="bullet"/>
      <w:lvlText w:val="o"/>
      <w:lvlJc w:val="left"/>
      <w:pPr>
        <w:ind w:left="3600" w:hanging="360"/>
      </w:pPr>
      <w:rPr>
        <w:rFonts w:ascii="Courier New" w:hAnsi="Courier New" w:hint="default"/>
      </w:rPr>
    </w:lvl>
    <w:lvl w:ilvl="5" w:tplc="E7924B70">
      <w:start w:val="1"/>
      <w:numFmt w:val="bullet"/>
      <w:lvlText w:val=""/>
      <w:lvlJc w:val="left"/>
      <w:pPr>
        <w:ind w:left="4320" w:hanging="360"/>
      </w:pPr>
      <w:rPr>
        <w:rFonts w:ascii="Wingdings" w:hAnsi="Wingdings" w:hint="default"/>
      </w:rPr>
    </w:lvl>
    <w:lvl w:ilvl="6" w:tplc="7A4E9F1C">
      <w:start w:val="1"/>
      <w:numFmt w:val="bullet"/>
      <w:lvlText w:val=""/>
      <w:lvlJc w:val="left"/>
      <w:pPr>
        <w:ind w:left="5040" w:hanging="360"/>
      </w:pPr>
      <w:rPr>
        <w:rFonts w:ascii="Symbol" w:hAnsi="Symbol" w:hint="default"/>
      </w:rPr>
    </w:lvl>
    <w:lvl w:ilvl="7" w:tplc="8AAAFCEE">
      <w:start w:val="1"/>
      <w:numFmt w:val="bullet"/>
      <w:lvlText w:val="o"/>
      <w:lvlJc w:val="left"/>
      <w:pPr>
        <w:ind w:left="5760" w:hanging="360"/>
      </w:pPr>
      <w:rPr>
        <w:rFonts w:ascii="Courier New" w:hAnsi="Courier New" w:hint="default"/>
      </w:rPr>
    </w:lvl>
    <w:lvl w:ilvl="8" w:tplc="DEF29348">
      <w:start w:val="1"/>
      <w:numFmt w:val="bullet"/>
      <w:lvlText w:val=""/>
      <w:lvlJc w:val="left"/>
      <w:pPr>
        <w:ind w:left="6480" w:hanging="360"/>
      </w:pPr>
      <w:rPr>
        <w:rFonts w:ascii="Wingdings" w:hAnsi="Wingdings" w:hint="default"/>
      </w:rPr>
    </w:lvl>
  </w:abstractNum>
  <w:abstractNum w:abstractNumId="41" w15:restartNumberingAfterBreak="0">
    <w:nsid w:val="46AEA6B5"/>
    <w:multiLevelType w:val="hybridMultilevel"/>
    <w:tmpl w:val="FFFFFFFF"/>
    <w:lvl w:ilvl="0" w:tplc="2BE4367A">
      <w:start w:val="1"/>
      <w:numFmt w:val="bullet"/>
      <w:lvlText w:val=""/>
      <w:lvlJc w:val="left"/>
      <w:pPr>
        <w:ind w:left="720" w:hanging="360"/>
      </w:pPr>
      <w:rPr>
        <w:rFonts w:ascii="Symbol" w:hAnsi="Symbol" w:hint="default"/>
      </w:rPr>
    </w:lvl>
    <w:lvl w:ilvl="1" w:tplc="374CD69A">
      <w:start w:val="1"/>
      <w:numFmt w:val="bullet"/>
      <w:lvlText w:val="o"/>
      <w:lvlJc w:val="left"/>
      <w:pPr>
        <w:ind w:left="1440" w:hanging="360"/>
      </w:pPr>
      <w:rPr>
        <w:rFonts w:ascii="Courier New" w:hAnsi="Courier New" w:hint="default"/>
      </w:rPr>
    </w:lvl>
    <w:lvl w:ilvl="2" w:tplc="5B068778">
      <w:start w:val="1"/>
      <w:numFmt w:val="bullet"/>
      <w:lvlText w:val=""/>
      <w:lvlJc w:val="left"/>
      <w:pPr>
        <w:ind w:left="2160" w:hanging="360"/>
      </w:pPr>
      <w:rPr>
        <w:rFonts w:ascii="Wingdings" w:hAnsi="Wingdings" w:hint="default"/>
      </w:rPr>
    </w:lvl>
    <w:lvl w:ilvl="3" w:tplc="7F4E7282">
      <w:start w:val="1"/>
      <w:numFmt w:val="bullet"/>
      <w:lvlText w:val=""/>
      <w:lvlJc w:val="left"/>
      <w:pPr>
        <w:ind w:left="2880" w:hanging="360"/>
      </w:pPr>
      <w:rPr>
        <w:rFonts w:ascii="Symbol" w:hAnsi="Symbol" w:hint="default"/>
      </w:rPr>
    </w:lvl>
    <w:lvl w:ilvl="4" w:tplc="6AF814D8">
      <w:start w:val="1"/>
      <w:numFmt w:val="bullet"/>
      <w:lvlText w:val="o"/>
      <w:lvlJc w:val="left"/>
      <w:pPr>
        <w:ind w:left="3600" w:hanging="360"/>
      </w:pPr>
      <w:rPr>
        <w:rFonts w:ascii="Courier New" w:hAnsi="Courier New" w:hint="default"/>
      </w:rPr>
    </w:lvl>
    <w:lvl w:ilvl="5" w:tplc="294A6556">
      <w:start w:val="1"/>
      <w:numFmt w:val="bullet"/>
      <w:lvlText w:val=""/>
      <w:lvlJc w:val="left"/>
      <w:pPr>
        <w:ind w:left="4320" w:hanging="360"/>
      </w:pPr>
      <w:rPr>
        <w:rFonts w:ascii="Wingdings" w:hAnsi="Wingdings" w:hint="default"/>
      </w:rPr>
    </w:lvl>
    <w:lvl w:ilvl="6" w:tplc="F84AF3D2">
      <w:start w:val="1"/>
      <w:numFmt w:val="bullet"/>
      <w:lvlText w:val=""/>
      <w:lvlJc w:val="left"/>
      <w:pPr>
        <w:ind w:left="5040" w:hanging="360"/>
      </w:pPr>
      <w:rPr>
        <w:rFonts w:ascii="Symbol" w:hAnsi="Symbol" w:hint="default"/>
      </w:rPr>
    </w:lvl>
    <w:lvl w:ilvl="7" w:tplc="7782511C">
      <w:start w:val="1"/>
      <w:numFmt w:val="bullet"/>
      <w:lvlText w:val="o"/>
      <w:lvlJc w:val="left"/>
      <w:pPr>
        <w:ind w:left="5760" w:hanging="360"/>
      </w:pPr>
      <w:rPr>
        <w:rFonts w:ascii="Courier New" w:hAnsi="Courier New" w:hint="default"/>
      </w:rPr>
    </w:lvl>
    <w:lvl w:ilvl="8" w:tplc="F37ED91C">
      <w:start w:val="1"/>
      <w:numFmt w:val="bullet"/>
      <w:lvlText w:val=""/>
      <w:lvlJc w:val="left"/>
      <w:pPr>
        <w:ind w:left="6480" w:hanging="360"/>
      </w:pPr>
      <w:rPr>
        <w:rFonts w:ascii="Wingdings" w:hAnsi="Wingdings" w:hint="default"/>
      </w:rPr>
    </w:lvl>
  </w:abstractNum>
  <w:abstractNum w:abstractNumId="42" w15:restartNumberingAfterBreak="0">
    <w:nsid w:val="4BF01DF0"/>
    <w:multiLevelType w:val="hybridMultilevel"/>
    <w:tmpl w:val="CFCEB7FA"/>
    <w:lvl w:ilvl="0" w:tplc="93046CA0">
      <w:start w:val="1"/>
      <w:numFmt w:val="decimal"/>
      <w:lvlText w:val="%1."/>
      <w:lvlJc w:val="left"/>
      <w:pPr>
        <w:ind w:left="720" w:hanging="360"/>
      </w:pPr>
    </w:lvl>
    <w:lvl w:ilvl="1" w:tplc="BEE6F7E4">
      <w:start w:val="1"/>
      <w:numFmt w:val="lowerLetter"/>
      <w:lvlText w:val="%2."/>
      <w:lvlJc w:val="left"/>
      <w:pPr>
        <w:ind w:left="1440" w:hanging="360"/>
      </w:pPr>
    </w:lvl>
    <w:lvl w:ilvl="2" w:tplc="6660D49E">
      <w:start w:val="1"/>
      <w:numFmt w:val="lowerRoman"/>
      <w:lvlText w:val="%3."/>
      <w:lvlJc w:val="right"/>
      <w:pPr>
        <w:ind w:left="2160" w:hanging="180"/>
      </w:pPr>
    </w:lvl>
    <w:lvl w:ilvl="3" w:tplc="6A16704E">
      <w:start w:val="1"/>
      <w:numFmt w:val="decimal"/>
      <w:lvlText w:val="%4."/>
      <w:lvlJc w:val="left"/>
      <w:pPr>
        <w:ind w:left="2880" w:hanging="360"/>
      </w:pPr>
    </w:lvl>
    <w:lvl w:ilvl="4" w:tplc="D32E2094">
      <w:start w:val="1"/>
      <w:numFmt w:val="lowerLetter"/>
      <w:lvlText w:val="%5."/>
      <w:lvlJc w:val="left"/>
      <w:pPr>
        <w:ind w:left="3600" w:hanging="360"/>
      </w:pPr>
    </w:lvl>
    <w:lvl w:ilvl="5" w:tplc="16784C2C">
      <w:start w:val="1"/>
      <w:numFmt w:val="lowerRoman"/>
      <w:lvlText w:val="%6."/>
      <w:lvlJc w:val="right"/>
      <w:pPr>
        <w:ind w:left="4320" w:hanging="180"/>
      </w:pPr>
    </w:lvl>
    <w:lvl w:ilvl="6" w:tplc="90A0B938">
      <w:start w:val="1"/>
      <w:numFmt w:val="decimal"/>
      <w:lvlText w:val="%7."/>
      <w:lvlJc w:val="left"/>
      <w:pPr>
        <w:ind w:left="5040" w:hanging="360"/>
      </w:pPr>
    </w:lvl>
    <w:lvl w:ilvl="7" w:tplc="1240A214">
      <w:start w:val="1"/>
      <w:numFmt w:val="lowerLetter"/>
      <w:lvlText w:val="%8."/>
      <w:lvlJc w:val="left"/>
      <w:pPr>
        <w:ind w:left="5760" w:hanging="360"/>
      </w:pPr>
    </w:lvl>
    <w:lvl w:ilvl="8" w:tplc="87DEF958">
      <w:start w:val="1"/>
      <w:numFmt w:val="lowerRoman"/>
      <w:lvlText w:val="%9."/>
      <w:lvlJc w:val="right"/>
      <w:pPr>
        <w:ind w:left="6480" w:hanging="180"/>
      </w:pPr>
    </w:lvl>
  </w:abstractNum>
  <w:abstractNum w:abstractNumId="43" w15:restartNumberingAfterBreak="0">
    <w:nsid w:val="4CDB30A8"/>
    <w:multiLevelType w:val="hybridMultilevel"/>
    <w:tmpl w:val="37EE3458"/>
    <w:lvl w:ilvl="0" w:tplc="3D0E96CE">
      <w:start w:val="1"/>
      <w:numFmt w:val="bullet"/>
      <w:pStyle w:val="Tablebullet"/>
      <w:lvlText w:val=""/>
      <w:lvlJc w:val="left"/>
      <w:pPr>
        <w:tabs>
          <w:tab w:val="num" w:pos="397"/>
        </w:tabs>
        <w:ind w:left="113"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D7D028F"/>
    <w:multiLevelType w:val="hybridMultilevel"/>
    <w:tmpl w:val="FFFFFFFF"/>
    <w:lvl w:ilvl="0" w:tplc="13D099C6">
      <w:start w:val="1"/>
      <w:numFmt w:val="bullet"/>
      <w:lvlText w:val=""/>
      <w:lvlJc w:val="left"/>
      <w:pPr>
        <w:ind w:left="720" w:hanging="360"/>
      </w:pPr>
      <w:rPr>
        <w:rFonts w:ascii="Symbol" w:hAnsi="Symbol" w:hint="default"/>
      </w:rPr>
    </w:lvl>
    <w:lvl w:ilvl="1" w:tplc="EB42C318">
      <w:start w:val="1"/>
      <w:numFmt w:val="bullet"/>
      <w:lvlText w:val="o"/>
      <w:lvlJc w:val="left"/>
      <w:pPr>
        <w:ind w:left="1440" w:hanging="360"/>
      </w:pPr>
      <w:rPr>
        <w:rFonts w:ascii="Courier New" w:hAnsi="Courier New" w:hint="default"/>
      </w:rPr>
    </w:lvl>
    <w:lvl w:ilvl="2" w:tplc="012669A6">
      <w:start w:val="1"/>
      <w:numFmt w:val="bullet"/>
      <w:lvlText w:val=""/>
      <w:lvlJc w:val="left"/>
      <w:pPr>
        <w:ind w:left="2160" w:hanging="360"/>
      </w:pPr>
      <w:rPr>
        <w:rFonts w:ascii="Wingdings" w:hAnsi="Wingdings" w:hint="default"/>
      </w:rPr>
    </w:lvl>
    <w:lvl w:ilvl="3" w:tplc="A6E2AC2A">
      <w:start w:val="1"/>
      <w:numFmt w:val="bullet"/>
      <w:lvlText w:val=""/>
      <w:lvlJc w:val="left"/>
      <w:pPr>
        <w:ind w:left="2880" w:hanging="360"/>
      </w:pPr>
      <w:rPr>
        <w:rFonts w:ascii="Symbol" w:hAnsi="Symbol" w:hint="default"/>
      </w:rPr>
    </w:lvl>
    <w:lvl w:ilvl="4" w:tplc="3516ED32">
      <w:start w:val="1"/>
      <w:numFmt w:val="bullet"/>
      <w:lvlText w:val="o"/>
      <w:lvlJc w:val="left"/>
      <w:pPr>
        <w:ind w:left="3600" w:hanging="360"/>
      </w:pPr>
      <w:rPr>
        <w:rFonts w:ascii="Courier New" w:hAnsi="Courier New" w:hint="default"/>
      </w:rPr>
    </w:lvl>
    <w:lvl w:ilvl="5" w:tplc="54C0C6E8">
      <w:start w:val="1"/>
      <w:numFmt w:val="bullet"/>
      <w:lvlText w:val=""/>
      <w:lvlJc w:val="left"/>
      <w:pPr>
        <w:ind w:left="4320" w:hanging="360"/>
      </w:pPr>
      <w:rPr>
        <w:rFonts w:ascii="Wingdings" w:hAnsi="Wingdings" w:hint="default"/>
      </w:rPr>
    </w:lvl>
    <w:lvl w:ilvl="6" w:tplc="42CC1A8C">
      <w:start w:val="1"/>
      <w:numFmt w:val="bullet"/>
      <w:lvlText w:val=""/>
      <w:lvlJc w:val="left"/>
      <w:pPr>
        <w:ind w:left="5040" w:hanging="360"/>
      </w:pPr>
      <w:rPr>
        <w:rFonts w:ascii="Symbol" w:hAnsi="Symbol" w:hint="default"/>
      </w:rPr>
    </w:lvl>
    <w:lvl w:ilvl="7" w:tplc="E0DABF38">
      <w:start w:val="1"/>
      <w:numFmt w:val="bullet"/>
      <w:lvlText w:val="o"/>
      <w:lvlJc w:val="left"/>
      <w:pPr>
        <w:ind w:left="5760" w:hanging="360"/>
      </w:pPr>
      <w:rPr>
        <w:rFonts w:ascii="Courier New" w:hAnsi="Courier New" w:hint="default"/>
      </w:rPr>
    </w:lvl>
    <w:lvl w:ilvl="8" w:tplc="62BAE89C">
      <w:start w:val="1"/>
      <w:numFmt w:val="bullet"/>
      <w:lvlText w:val=""/>
      <w:lvlJc w:val="left"/>
      <w:pPr>
        <w:ind w:left="6480" w:hanging="360"/>
      </w:pPr>
      <w:rPr>
        <w:rFonts w:ascii="Wingdings" w:hAnsi="Wingdings" w:hint="default"/>
      </w:rPr>
    </w:lvl>
  </w:abstractNum>
  <w:abstractNum w:abstractNumId="45" w15:restartNumberingAfterBreak="0">
    <w:nsid w:val="4E0B9A96"/>
    <w:multiLevelType w:val="hybridMultilevel"/>
    <w:tmpl w:val="71A07056"/>
    <w:lvl w:ilvl="0" w:tplc="0234F452">
      <w:start w:val="1"/>
      <w:numFmt w:val="bullet"/>
      <w:lvlText w:val=""/>
      <w:lvlJc w:val="left"/>
      <w:pPr>
        <w:ind w:left="720" w:hanging="360"/>
      </w:pPr>
      <w:rPr>
        <w:rFonts w:ascii="Symbol" w:hAnsi="Symbol" w:hint="default"/>
      </w:rPr>
    </w:lvl>
    <w:lvl w:ilvl="1" w:tplc="9934F582">
      <w:start w:val="1"/>
      <w:numFmt w:val="bullet"/>
      <w:lvlText w:val="o"/>
      <w:lvlJc w:val="left"/>
      <w:pPr>
        <w:ind w:left="1440" w:hanging="360"/>
      </w:pPr>
      <w:rPr>
        <w:rFonts w:ascii="Courier New" w:hAnsi="Courier New" w:hint="default"/>
      </w:rPr>
    </w:lvl>
    <w:lvl w:ilvl="2" w:tplc="35CE86C2">
      <w:start w:val="1"/>
      <w:numFmt w:val="bullet"/>
      <w:lvlText w:val=""/>
      <w:lvlJc w:val="left"/>
      <w:pPr>
        <w:ind w:left="2160" w:hanging="360"/>
      </w:pPr>
      <w:rPr>
        <w:rFonts w:ascii="Wingdings" w:hAnsi="Wingdings" w:hint="default"/>
      </w:rPr>
    </w:lvl>
    <w:lvl w:ilvl="3" w:tplc="5F4A1DAA">
      <w:start w:val="1"/>
      <w:numFmt w:val="bullet"/>
      <w:lvlText w:val=""/>
      <w:lvlJc w:val="left"/>
      <w:pPr>
        <w:ind w:left="2880" w:hanging="360"/>
      </w:pPr>
      <w:rPr>
        <w:rFonts w:ascii="Symbol" w:hAnsi="Symbol" w:hint="default"/>
      </w:rPr>
    </w:lvl>
    <w:lvl w:ilvl="4" w:tplc="5D502054">
      <w:start w:val="1"/>
      <w:numFmt w:val="bullet"/>
      <w:lvlText w:val="o"/>
      <w:lvlJc w:val="left"/>
      <w:pPr>
        <w:ind w:left="3600" w:hanging="360"/>
      </w:pPr>
      <w:rPr>
        <w:rFonts w:ascii="Courier New" w:hAnsi="Courier New" w:hint="default"/>
      </w:rPr>
    </w:lvl>
    <w:lvl w:ilvl="5" w:tplc="7A708428">
      <w:start w:val="1"/>
      <w:numFmt w:val="bullet"/>
      <w:lvlText w:val=""/>
      <w:lvlJc w:val="left"/>
      <w:pPr>
        <w:ind w:left="4320" w:hanging="360"/>
      </w:pPr>
      <w:rPr>
        <w:rFonts w:ascii="Wingdings" w:hAnsi="Wingdings" w:hint="default"/>
      </w:rPr>
    </w:lvl>
    <w:lvl w:ilvl="6" w:tplc="65BE8BC4">
      <w:start w:val="1"/>
      <w:numFmt w:val="bullet"/>
      <w:lvlText w:val=""/>
      <w:lvlJc w:val="left"/>
      <w:pPr>
        <w:ind w:left="5040" w:hanging="360"/>
      </w:pPr>
      <w:rPr>
        <w:rFonts w:ascii="Symbol" w:hAnsi="Symbol" w:hint="default"/>
      </w:rPr>
    </w:lvl>
    <w:lvl w:ilvl="7" w:tplc="75CA239C">
      <w:start w:val="1"/>
      <w:numFmt w:val="bullet"/>
      <w:lvlText w:val="o"/>
      <w:lvlJc w:val="left"/>
      <w:pPr>
        <w:ind w:left="5760" w:hanging="360"/>
      </w:pPr>
      <w:rPr>
        <w:rFonts w:ascii="Courier New" w:hAnsi="Courier New" w:hint="default"/>
      </w:rPr>
    </w:lvl>
    <w:lvl w:ilvl="8" w:tplc="91E6D13C">
      <w:start w:val="1"/>
      <w:numFmt w:val="bullet"/>
      <w:lvlText w:val=""/>
      <w:lvlJc w:val="left"/>
      <w:pPr>
        <w:ind w:left="6480" w:hanging="360"/>
      </w:pPr>
      <w:rPr>
        <w:rFonts w:ascii="Wingdings" w:hAnsi="Wingdings" w:hint="default"/>
      </w:rPr>
    </w:lvl>
  </w:abstractNum>
  <w:abstractNum w:abstractNumId="46" w15:restartNumberingAfterBreak="0">
    <w:nsid w:val="4F5F5211"/>
    <w:multiLevelType w:val="hybridMultilevel"/>
    <w:tmpl w:val="E360A006"/>
    <w:lvl w:ilvl="0" w:tplc="8EA84498">
      <w:start w:val="1"/>
      <w:numFmt w:val="bullet"/>
      <w:lvlText w:val=""/>
      <w:lvlJc w:val="left"/>
      <w:pPr>
        <w:ind w:left="720" w:hanging="360"/>
      </w:pPr>
      <w:rPr>
        <w:rFonts w:ascii="Symbol" w:hAnsi="Symbol" w:hint="default"/>
      </w:rPr>
    </w:lvl>
    <w:lvl w:ilvl="1" w:tplc="FF9ED9F0">
      <w:start w:val="1"/>
      <w:numFmt w:val="bullet"/>
      <w:lvlText w:val="o"/>
      <w:lvlJc w:val="left"/>
      <w:pPr>
        <w:ind w:left="1440" w:hanging="360"/>
      </w:pPr>
      <w:rPr>
        <w:rFonts w:ascii="Courier New" w:hAnsi="Courier New" w:hint="default"/>
      </w:rPr>
    </w:lvl>
    <w:lvl w:ilvl="2" w:tplc="7A06A13E">
      <w:start w:val="1"/>
      <w:numFmt w:val="bullet"/>
      <w:lvlText w:val=""/>
      <w:lvlJc w:val="left"/>
      <w:pPr>
        <w:ind w:left="2160" w:hanging="360"/>
      </w:pPr>
      <w:rPr>
        <w:rFonts w:ascii="Wingdings" w:hAnsi="Wingdings" w:hint="default"/>
      </w:rPr>
    </w:lvl>
    <w:lvl w:ilvl="3" w:tplc="6626237A">
      <w:start w:val="1"/>
      <w:numFmt w:val="bullet"/>
      <w:lvlText w:val=""/>
      <w:lvlJc w:val="left"/>
      <w:pPr>
        <w:ind w:left="2880" w:hanging="360"/>
      </w:pPr>
      <w:rPr>
        <w:rFonts w:ascii="Symbol" w:hAnsi="Symbol" w:hint="default"/>
      </w:rPr>
    </w:lvl>
    <w:lvl w:ilvl="4" w:tplc="8B72FFFA">
      <w:start w:val="1"/>
      <w:numFmt w:val="bullet"/>
      <w:lvlText w:val="o"/>
      <w:lvlJc w:val="left"/>
      <w:pPr>
        <w:ind w:left="3600" w:hanging="360"/>
      </w:pPr>
      <w:rPr>
        <w:rFonts w:ascii="Courier New" w:hAnsi="Courier New" w:hint="default"/>
      </w:rPr>
    </w:lvl>
    <w:lvl w:ilvl="5" w:tplc="DDE63E3C">
      <w:start w:val="1"/>
      <w:numFmt w:val="bullet"/>
      <w:lvlText w:val=""/>
      <w:lvlJc w:val="left"/>
      <w:pPr>
        <w:ind w:left="4320" w:hanging="360"/>
      </w:pPr>
      <w:rPr>
        <w:rFonts w:ascii="Wingdings" w:hAnsi="Wingdings" w:hint="default"/>
      </w:rPr>
    </w:lvl>
    <w:lvl w:ilvl="6" w:tplc="E91A0BE4">
      <w:start w:val="1"/>
      <w:numFmt w:val="bullet"/>
      <w:lvlText w:val=""/>
      <w:lvlJc w:val="left"/>
      <w:pPr>
        <w:ind w:left="5040" w:hanging="360"/>
      </w:pPr>
      <w:rPr>
        <w:rFonts w:ascii="Symbol" w:hAnsi="Symbol" w:hint="default"/>
      </w:rPr>
    </w:lvl>
    <w:lvl w:ilvl="7" w:tplc="A920E0EE">
      <w:start w:val="1"/>
      <w:numFmt w:val="bullet"/>
      <w:lvlText w:val="o"/>
      <w:lvlJc w:val="left"/>
      <w:pPr>
        <w:ind w:left="5760" w:hanging="360"/>
      </w:pPr>
      <w:rPr>
        <w:rFonts w:ascii="Courier New" w:hAnsi="Courier New" w:hint="default"/>
      </w:rPr>
    </w:lvl>
    <w:lvl w:ilvl="8" w:tplc="8E5286A6">
      <w:start w:val="1"/>
      <w:numFmt w:val="bullet"/>
      <w:lvlText w:val=""/>
      <w:lvlJc w:val="left"/>
      <w:pPr>
        <w:ind w:left="6480" w:hanging="360"/>
      </w:pPr>
      <w:rPr>
        <w:rFonts w:ascii="Wingdings" w:hAnsi="Wingdings" w:hint="default"/>
      </w:rPr>
    </w:lvl>
  </w:abstractNum>
  <w:abstractNum w:abstractNumId="47" w15:restartNumberingAfterBreak="0">
    <w:nsid w:val="506C0FE2"/>
    <w:multiLevelType w:val="hybridMultilevel"/>
    <w:tmpl w:val="2A58C5A6"/>
    <w:lvl w:ilvl="0" w:tplc="411EB0AC">
      <w:start w:val="1"/>
      <w:numFmt w:val="decimal"/>
      <w:lvlText w:val="%1."/>
      <w:lvlJc w:val="left"/>
      <w:pPr>
        <w:ind w:left="720" w:hanging="360"/>
      </w:pPr>
      <w:rPr>
        <w:rFonts w:hint="default"/>
        <w:color w:val="6A287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4F6BDE9"/>
    <w:multiLevelType w:val="hybridMultilevel"/>
    <w:tmpl w:val="FFFFFFFF"/>
    <w:lvl w:ilvl="0" w:tplc="D280F17E">
      <w:start w:val="1"/>
      <w:numFmt w:val="bullet"/>
      <w:lvlText w:val=""/>
      <w:lvlJc w:val="left"/>
      <w:pPr>
        <w:ind w:left="720" w:hanging="360"/>
      </w:pPr>
      <w:rPr>
        <w:rFonts w:ascii="Symbol" w:hAnsi="Symbol" w:hint="default"/>
      </w:rPr>
    </w:lvl>
    <w:lvl w:ilvl="1" w:tplc="1068C016">
      <w:start w:val="1"/>
      <w:numFmt w:val="bullet"/>
      <w:lvlText w:val="o"/>
      <w:lvlJc w:val="left"/>
      <w:pPr>
        <w:ind w:left="1440" w:hanging="360"/>
      </w:pPr>
      <w:rPr>
        <w:rFonts w:ascii="Courier New" w:hAnsi="Courier New" w:hint="default"/>
      </w:rPr>
    </w:lvl>
    <w:lvl w:ilvl="2" w:tplc="94786892">
      <w:start w:val="1"/>
      <w:numFmt w:val="bullet"/>
      <w:lvlText w:val=""/>
      <w:lvlJc w:val="left"/>
      <w:pPr>
        <w:ind w:left="2160" w:hanging="360"/>
      </w:pPr>
      <w:rPr>
        <w:rFonts w:ascii="Wingdings" w:hAnsi="Wingdings" w:hint="default"/>
      </w:rPr>
    </w:lvl>
    <w:lvl w:ilvl="3" w:tplc="195EAF54">
      <w:start w:val="1"/>
      <w:numFmt w:val="bullet"/>
      <w:lvlText w:val=""/>
      <w:lvlJc w:val="left"/>
      <w:pPr>
        <w:ind w:left="2880" w:hanging="360"/>
      </w:pPr>
      <w:rPr>
        <w:rFonts w:ascii="Symbol" w:hAnsi="Symbol" w:hint="default"/>
      </w:rPr>
    </w:lvl>
    <w:lvl w:ilvl="4" w:tplc="CA1E6CE8">
      <w:start w:val="1"/>
      <w:numFmt w:val="bullet"/>
      <w:lvlText w:val="o"/>
      <w:lvlJc w:val="left"/>
      <w:pPr>
        <w:ind w:left="3600" w:hanging="360"/>
      </w:pPr>
      <w:rPr>
        <w:rFonts w:ascii="Courier New" w:hAnsi="Courier New" w:hint="default"/>
      </w:rPr>
    </w:lvl>
    <w:lvl w:ilvl="5" w:tplc="85F219EC">
      <w:start w:val="1"/>
      <w:numFmt w:val="bullet"/>
      <w:lvlText w:val=""/>
      <w:lvlJc w:val="left"/>
      <w:pPr>
        <w:ind w:left="4320" w:hanging="360"/>
      </w:pPr>
      <w:rPr>
        <w:rFonts w:ascii="Wingdings" w:hAnsi="Wingdings" w:hint="default"/>
      </w:rPr>
    </w:lvl>
    <w:lvl w:ilvl="6" w:tplc="B660F0EE">
      <w:start w:val="1"/>
      <w:numFmt w:val="bullet"/>
      <w:lvlText w:val=""/>
      <w:lvlJc w:val="left"/>
      <w:pPr>
        <w:ind w:left="5040" w:hanging="360"/>
      </w:pPr>
      <w:rPr>
        <w:rFonts w:ascii="Symbol" w:hAnsi="Symbol" w:hint="default"/>
      </w:rPr>
    </w:lvl>
    <w:lvl w:ilvl="7" w:tplc="9970D508">
      <w:start w:val="1"/>
      <w:numFmt w:val="bullet"/>
      <w:lvlText w:val="o"/>
      <w:lvlJc w:val="left"/>
      <w:pPr>
        <w:ind w:left="5760" w:hanging="360"/>
      </w:pPr>
      <w:rPr>
        <w:rFonts w:ascii="Courier New" w:hAnsi="Courier New" w:hint="default"/>
      </w:rPr>
    </w:lvl>
    <w:lvl w:ilvl="8" w:tplc="1D08152A">
      <w:start w:val="1"/>
      <w:numFmt w:val="bullet"/>
      <w:lvlText w:val=""/>
      <w:lvlJc w:val="left"/>
      <w:pPr>
        <w:ind w:left="6480" w:hanging="360"/>
      </w:pPr>
      <w:rPr>
        <w:rFonts w:ascii="Wingdings" w:hAnsi="Wingdings" w:hint="default"/>
      </w:rPr>
    </w:lvl>
  </w:abstractNum>
  <w:abstractNum w:abstractNumId="49" w15:restartNumberingAfterBreak="0">
    <w:nsid w:val="59A26521"/>
    <w:multiLevelType w:val="hybridMultilevel"/>
    <w:tmpl w:val="C1C06162"/>
    <w:lvl w:ilvl="0" w:tplc="421C8CE6">
      <w:start w:val="1"/>
      <w:numFmt w:val="decimal"/>
      <w:lvlText w:val="%1."/>
      <w:lvlJc w:val="left"/>
      <w:pPr>
        <w:ind w:left="3600"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0" w15:restartNumberingAfterBreak="0">
    <w:nsid w:val="5A8F87DB"/>
    <w:multiLevelType w:val="hybridMultilevel"/>
    <w:tmpl w:val="4E384F86"/>
    <w:lvl w:ilvl="0" w:tplc="4B9E824E">
      <w:start w:val="1"/>
      <w:numFmt w:val="decimal"/>
      <w:lvlText w:val="%1."/>
      <w:lvlJc w:val="left"/>
      <w:pPr>
        <w:ind w:left="720" w:hanging="360"/>
      </w:pPr>
    </w:lvl>
    <w:lvl w:ilvl="1" w:tplc="594E848C">
      <w:start w:val="1"/>
      <w:numFmt w:val="lowerLetter"/>
      <w:lvlText w:val="%2."/>
      <w:lvlJc w:val="left"/>
      <w:pPr>
        <w:ind w:left="1440" w:hanging="360"/>
      </w:pPr>
    </w:lvl>
    <w:lvl w:ilvl="2" w:tplc="50F08AB8">
      <w:start w:val="1"/>
      <w:numFmt w:val="lowerRoman"/>
      <w:lvlText w:val="%3."/>
      <w:lvlJc w:val="right"/>
      <w:pPr>
        <w:ind w:left="2160" w:hanging="180"/>
      </w:pPr>
    </w:lvl>
    <w:lvl w:ilvl="3" w:tplc="40BE0974">
      <w:start w:val="1"/>
      <w:numFmt w:val="decimal"/>
      <w:lvlText w:val="%4."/>
      <w:lvlJc w:val="left"/>
      <w:pPr>
        <w:ind w:left="2880" w:hanging="360"/>
      </w:pPr>
    </w:lvl>
    <w:lvl w:ilvl="4" w:tplc="17EE5D32">
      <w:start w:val="1"/>
      <w:numFmt w:val="lowerLetter"/>
      <w:lvlText w:val="%5."/>
      <w:lvlJc w:val="left"/>
      <w:pPr>
        <w:ind w:left="3600" w:hanging="360"/>
      </w:pPr>
    </w:lvl>
    <w:lvl w:ilvl="5" w:tplc="A7CCAC74">
      <w:start w:val="1"/>
      <w:numFmt w:val="lowerRoman"/>
      <w:lvlText w:val="%6."/>
      <w:lvlJc w:val="right"/>
      <w:pPr>
        <w:ind w:left="4320" w:hanging="180"/>
      </w:pPr>
    </w:lvl>
    <w:lvl w:ilvl="6" w:tplc="6B0E57C8">
      <w:start w:val="1"/>
      <w:numFmt w:val="decimal"/>
      <w:lvlText w:val="%7."/>
      <w:lvlJc w:val="left"/>
      <w:pPr>
        <w:ind w:left="5040" w:hanging="360"/>
      </w:pPr>
    </w:lvl>
    <w:lvl w:ilvl="7" w:tplc="2CE46B06">
      <w:start w:val="1"/>
      <w:numFmt w:val="lowerLetter"/>
      <w:lvlText w:val="%8."/>
      <w:lvlJc w:val="left"/>
      <w:pPr>
        <w:ind w:left="5760" w:hanging="360"/>
      </w:pPr>
    </w:lvl>
    <w:lvl w:ilvl="8" w:tplc="36105460">
      <w:start w:val="1"/>
      <w:numFmt w:val="lowerRoman"/>
      <w:lvlText w:val="%9."/>
      <w:lvlJc w:val="right"/>
      <w:pPr>
        <w:ind w:left="6480" w:hanging="180"/>
      </w:pPr>
    </w:lvl>
  </w:abstractNum>
  <w:abstractNum w:abstractNumId="51" w15:restartNumberingAfterBreak="0">
    <w:nsid w:val="5CBDCF4E"/>
    <w:multiLevelType w:val="hybridMultilevel"/>
    <w:tmpl w:val="27F42502"/>
    <w:lvl w:ilvl="0" w:tplc="08C8363A">
      <w:start w:val="1"/>
      <w:numFmt w:val="bullet"/>
      <w:lvlText w:val=""/>
      <w:lvlJc w:val="left"/>
      <w:pPr>
        <w:ind w:left="720" w:hanging="360"/>
      </w:pPr>
      <w:rPr>
        <w:rFonts w:ascii="Symbol" w:hAnsi="Symbol" w:hint="default"/>
      </w:rPr>
    </w:lvl>
    <w:lvl w:ilvl="1" w:tplc="B7D61C24">
      <w:start w:val="1"/>
      <w:numFmt w:val="bullet"/>
      <w:lvlText w:val="o"/>
      <w:lvlJc w:val="left"/>
      <w:pPr>
        <w:ind w:left="1440" w:hanging="360"/>
      </w:pPr>
      <w:rPr>
        <w:rFonts w:ascii="Courier New" w:hAnsi="Courier New" w:hint="default"/>
      </w:rPr>
    </w:lvl>
    <w:lvl w:ilvl="2" w:tplc="D2A45EBE">
      <w:start w:val="1"/>
      <w:numFmt w:val="bullet"/>
      <w:lvlText w:val=""/>
      <w:lvlJc w:val="left"/>
      <w:pPr>
        <w:ind w:left="2160" w:hanging="360"/>
      </w:pPr>
      <w:rPr>
        <w:rFonts w:ascii="Wingdings" w:hAnsi="Wingdings" w:hint="default"/>
      </w:rPr>
    </w:lvl>
    <w:lvl w:ilvl="3" w:tplc="361AE524">
      <w:start w:val="1"/>
      <w:numFmt w:val="bullet"/>
      <w:lvlText w:val=""/>
      <w:lvlJc w:val="left"/>
      <w:pPr>
        <w:ind w:left="2880" w:hanging="360"/>
      </w:pPr>
      <w:rPr>
        <w:rFonts w:ascii="Symbol" w:hAnsi="Symbol" w:hint="default"/>
      </w:rPr>
    </w:lvl>
    <w:lvl w:ilvl="4" w:tplc="17289904">
      <w:start w:val="1"/>
      <w:numFmt w:val="bullet"/>
      <w:lvlText w:val="o"/>
      <w:lvlJc w:val="left"/>
      <w:pPr>
        <w:ind w:left="3600" w:hanging="360"/>
      </w:pPr>
      <w:rPr>
        <w:rFonts w:ascii="Courier New" w:hAnsi="Courier New" w:hint="default"/>
      </w:rPr>
    </w:lvl>
    <w:lvl w:ilvl="5" w:tplc="A992D396">
      <w:start w:val="1"/>
      <w:numFmt w:val="bullet"/>
      <w:lvlText w:val=""/>
      <w:lvlJc w:val="left"/>
      <w:pPr>
        <w:ind w:left="4320" w:hanging="360"/>
      </w:pPr>
      <w:rPr>
        <w:rFonts w:ascii="Wingdings" w:hAnsi="Wingdings" w:hint="default"/>
      </w:rPr>
    </w:lvl>
    <w:lvl w:ilvl="6" w:tplc="971ED29A">
      <w:start w:val="1"/>
      <w:numFmt w:val="bullet"/>
      <w:lvlText w:val=""/>
      <w:lvlJc w:val="left"/>
      <w:pPr>
        <w:ind w:left="5040" w:hanging="360"/>
      </w:pPr>
      <w:rPr>
        <w:rFonts w:ascii="Symbol" w:hAnsi="Symbol" w:hint="default"/>
      </w:rPr>
    </w:lvl>
    <w:lvl w:ilvl="7" w:tplc="011CEF68">
      <w:start w:val="1"/>
      <w:numFmt w:val="bullet"/>
      <w:lvlText w:val="o"/>
      <w:lvlJc w:val="left"/>
      <w:pPr>
        <w:ind w:left="5760" w:hanging="360"/>
      </w:pPr>
      <w:rPr>
        <w:rFonts w:ascii="Courier New" w:hAnsi="Courier New" w:hint="default"/>
      </w:rPr>
    </w:lvl>
    <w:lvl w:ilvl="8" w:tplc="304AD3EC">
      <w:start w:val="1"/>
      <w:numFmt w:val="bullet"/>
      <w:lvlText w:val=""/>
      <w:lvlJc w:val="left"/>
      <w:pPr>
        <w:ind w:left="6480" w:hanging="360"/>
      </w:pPr>
      <w:rPr>
        <w:rFonts w:ascii="Wingdings" w:hAnsi="Wingdings" w:hint="default"/>
      </w:rPr>
    </w:lvl>
  </w:abstractNum>
  <w:abstractNum w:abstractNumId="52" w15:restartNumberingAfterBreak="0">
    <w:nsid w:val="5F15FCF4"/>
    <w:multiLevelType w:val="hybridMultilevel"/>
    <w:tmpl w:val="FFFFFFFF"/>
    <w:lvl w:ilvl="0" w:tplc="8F8EAA62">
      <w:start w:val="1"/>
      <w:numFmt w:val="bullet"/>
      <w:lvlText w:val=""/>
      <w:lvlJc w:val="left"/>
      <w:pPr>
        <w:ind w:left="720" w:hanging="360"/>
      </w:pPr>
      <w:rPr>
        <w:rFonts w:ascii="Symbol" w:hAnsi="Symbol" w:hint="default"/>
      </w:rPr>
    </w:lvl>
    <w:lvl w:ilvl="1" w:tplc="2120310C">
      <w:start w:val="1"/>
      <w:numFmt w:val="bullet"/>
      <w:lvlText w:val="o"/>
      <w:lvlJc w:val="left"/>
      <w:pPr>
        <w:ind w:left="1440" w:hanging="360"/>
      </w:pPr>
      <w:rPr>
        <w:rFonts w:ascii="Courier New" w:hAnsi="Courier New" w:hint="default"/>
      </w:rPr>
    </w:lvl>
    <w:lvl w:ilvl="2" w:tplc="1750D02E">
      <w:start w:val="1"/>
      <w:numFmt w:val="bullet"/>
      <w:lvlText w:val=""/>
      <w:lvlJc w:val="left"/>
      <w:pPr>
        <w:ind w:left="2160" w:hanging="360"/>
      </w:pPr>
      <w:rPr>
        <w:rFonts w:ascii="Wingdings" w:hAnsi="Wingdings" w:hint="default"/>
      </w:rPr>
    </w:lvl>
    <w:lvl w:ilvl="3" w:tplc="32E4BC1E">
      <w:start w:val="1"/>
      <w:numFmt w:val="bullet"/>
      <w:lvlText w:val=""/>
      <w:lvlJc w:val="left"/>
      <w:pPr>
        <w:ind w:left="2880" w:hanging="360"/>
      </w:pPr>
      <w:rPr>
        <w:rFonts w:ascii="Symbol" w:hAnsi="Symbol" w:hint="default"/>
      </w:rPr>
    </w:lvl>
    <w:lvl w:ilvl="4" w:tplc="73AE4372">
      <w:start w:val="1"/>
      <w:numFmt w:val="bullet"/>
      <w:lvlText w:val="o"/>
      <w:lvlJc w:val="left"/>
      <w:pPr>
        <w:ind w:left="3600" w:hanging="360"/>
      </w:pPr>
      <w:rPr>
        <w:rFonts w:ascii="Courier New" w:hAnsi="Courier New" w:hint="default"/>
      </w:rPr>
    </w:lvl>
    <w:lvl w:ilvl="5" w:tplc="D864F806">
      <w:start w:val="1"/>
      <w:numFmt w:val="bullet"/>
      <w:lvlText w:val=""/>
      <w:lvlJc w:val="left"/>
      <w:pPr>
        <w:ind w:left="4320" w:hanging="360"/>
      </w:pPr>
      <w:rPr>
        <w:rFonts w:ascii="Wingdings" w:hAnsi="Wingdings" w:hint="default"/>
      </w:rPr>
    </w:lvl>
    <w:lvl w:ilvl="6" w:tplc="965E093E">
      <w:start w:val="1"/>
      <w:numFmt w:val="bullet"/>
      <w:lvlText w:val=""/>
      <w:lvlJc w:val="left"/>
      <w:pPr>
        <w:ind w:left="5040" w:hanging="360"/>
      </w:pPr>
      <w:rPr>
        <w:rFonts w:ascii="Symbol" w:hAnsi="Symbol" w:hint="default"/>
      </w:rPr>
    </w:lvl>
    <w:lvl w:ilvl="7" w:tplc="04E893E6">
      <w:start w:val="1"/>
      <w:numFmt w:val="bullet"/>
      <w:lvlText w:val="o"/>
      <w:lvlJc w:val="left"/>
      <w:pPr>
        <w:ind w:left="5760" w:hanging="360"/>
      </w:pPr>
      <w:rPr>
        <w:rFonts w:ascii="Courier New" w:hAnsi="Courier New" w:hint="default"/>
      </w:rPr>
    </w:lvl>
    <w:lvl w:ilvl="8" w:tplc="5478EB3A">
      <w:start w:val="1"/>
      <w:numFmt w:val="bullet"/>
      <w:lvlText w:val=""/>
      <w:lvlJc w:val="left"/>
      <w:pPr>
        <w:ind w:left="6480" w:hanging="360"/>
      </w:pPr>
      <w:rPr>
        <w:rFonts w:ascii="Wingdings" w:hAnsi="Wingdings" w:hint="default"/>
      </w:rPr>
    </w:lvl>
  </w:abstractNum>
  <w:abstractNum w:abstractNumId="53" w15:restartNumberingAfterBreak="0">
    <w:nsid w:val="61E4B4D7"/>
    <w:multiLevelType w:val="hybridMultilevel"/>
    <w:tmpl w:val="5CC68ECC"/>
    <w:lvl w:ilvl="0" w:tplc="BAC4764A">
      <w:start w:val="1"/>
      <w:numFmt w:val="bullet"/>
      <w:lvlText w:val=""/>
      <w:lvlJc w:val="left"/>
      <w:pPr>
        <w:ind w:left="720" w:hanging="360"/>
      </w:pPr>
      <w:rPr>
        <w:rFonts w:ascii="Symbol" w:hAnsi="Symbol" w:hint="default"/>
      </w:rPr>
    </w:lvl>
    <w:lvl w:ilvl="1" w:tplc="58981D88">
      <w:start w:val="1"/>
      <w:numFmt w:val="bullet"/>
      <w:lvlText w:val="o"/>
      <w:lvlJc w:val="left"/>
      <w:pPr>
        <w:ind w:left="1440" w:hanging="360"/>
      </w:pPr>
      <w:rPr>
        <w:rFonts w:ascii="Courier New" w:hAnsi="Courier New" w:hint="default"/>
      </w:rPr>
    </w:lvl>
    <w:lvl w:ilvl="2" w:tplc="57F021E4">
      <w:start w:val="1"/>
      <w:numFmt w:val="bullet"/>
      <w:lvlText w:val=""/>
      <w:lvlJc w:val="left"/>
      <w:pPr>
        <w:ind w:left="2160" w:hanging="360"/>
      </w:pPr>
      <w:rPr>
        <w:rFonts w:ascii="Wingdings" w:hAnsi="Wingdings" w:hint="default"/>
      </w:rPr>
    </w:lvl>
    <w:lvl w:ilvl="3" w:tplc="9A2E5EAE">
      <w:start w:val="1"/>
      <w:numFmt w:val="bullet"/>
      <w:lvlText w:val=""/>
      <w:lvlJc w:val="left"/>
      <w:pPr>
        <w:ind w:left="2880" w:hanging="360"/>
      </w:pPr>
      <w:rPr>
        <w:rFonts w:ascii="Symbol" w:hAnsi="Symbol" w:hint="default"/>
      </w:rPr>
    </w:lvl>
    <w:lvl w:ilvl="4" w:tplc="AA66BA44">
      <w:start w:val="1"/>
      <w:numFmt w:val="bullet"/>
      <w:lvlText w:val="o"/>
      <w:lvlJc w:val="left"/>
      <w:pPr>
        <w:ind w:left="3600" w:hanging="360"/>
      </w:pPr>
      <w:rPr>
        <w:rFonts w:ascii="Courier New" w:hAnsi="Courier New" w:hint="default"/>
      </w:rPr>
    </w:lvl>
    <w:lvl w:ilvl="5" w:tplc="3702AAA2">
      <w:start w:val="1"/>
      <w:numFmt w:val="bullet"/>
      <w:lvlText w:val=""/>
      <w:lvlJc w:val="left"/>
      <w:pPr>
        <w:ind w:left="4320" w:hanging="360"/>
      </w:pPr>
      <w:rPr>
        <w:rFonts w:ascii="Wingdings" w:hAnsi="Wingdings" w:hint="default"/>
      </w:rPr>
    </w:lvl>
    <w:lvl w:ilvl="6" w:tplc="BA189B16">
      <w:start w:val="1"/>
      <w:numFmt w:val="bullet"/>
      <w:lvlText w:val=""/>
      <w:lvlJc w:val="left"/>
      <w:pPr>
        <w:ind w:left="5040" w:hanging="360"/>
      </w:pPr>
      <w:rPr>
        <w:rFonts w:ascii="Symbol" w:hAnsi="Symbol" w:hint="default"/>
      </w:rPr>
    </w:lvl>
    <w:lvl w:ilvl="7" w:tplc="33F8409C">
      <w:start w:val="1"/>
      <w:numFmt w:val="bullet"/>
      <w:lvlText w:val="o"/>
      <w:lvlJc w:val="left"/>
      <w:pPr>
        <w:ind w:left="5760" w:hanging="360"/>
      </w:pPr>
      <w:rPr>
        <w:rFonts w:ascii="Courier New" w:hAnsi="Courier New" w:hint="default"/>
      </w:rPr>
    </w:lvl>
    <w:lvl w:ilvl="8" w:tplc="EC3AF89C">
      <w:start w:val="1"/>
      <w:numFmt w:val="bullet"/>
      <w:lvlText w:val=""/>
      <w:lvlJc w:val="left"/>
      <w:pPr>
        <w:ind w:left="6480" w:hanging="360"/>
      </w:pPr>
      <w:rPr>
        <w:rFonts w:ascii="Wingdings" w:hAnsi="Wingdings" w:hint="default"/>
      </w:rPr>
    </w:lvl>
  </w:abstractNum>
  <w:abstractNum w:abstractNumId="54" w15:restartNumberingAfterBreak="0">
    <w:nsid w:val="78F064DB"/>
    <w:multiLevelType w:val="hybridMultilevel"/>
    <w:tmpl w:val="5ACE0F9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E669FF"/>
    <w:multiLevelType w:val="multilevel"/>
    <w:tmpl w:val="CBA4F426"/>
    <w:styleLink w:val="CurrentList1"/>
    <w:lvl w:ilvl="0">
      <w:start w:val="1"/>
      <w:numFmt w:val="bullet"/>
      <w:lvlText w:val=""/>
      <w:lvlJc w:val="left"/>
      <w:pPr>
        <w:tabs>
          <w:tab w:val="num" w:pos="284"/>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DBBD7C2"/>
    <w:multiLevelType w:val="hybridMultilevel"/>
    <w:tmpl w:val="FFFFFFFF"/>
    <w:lvl w:ilvl="0" w:tplc="2DD0E512">
      <w:start w:val="1"/>
      <w:numFmt w:val="bullet"/>
      <w:lvlText w:val=""/>
      <w:lvlJc w:val="left"/>
      <w:pPr>
        <w:ind w:left="720" w:hanging="360"/>
      </w:pPr>
      <w:rPr>
        <w:rFonts w:ascii="Symbol" w:hAnsi="Symbol" w:hint="default"/>
      </w:rPr>
    </w:lvl>
    <w:lvl w:ilvl="1" w:tplc="7F6844E0">
      <w:start w:val="1"/>
      <w:numFmt w:val="bullet"/>
      <w:lvlText w:val="o"/>
      <w:lvlJc w:val="left"/>
      <w:pPr>
        <w:ind w:left="1440" w:hanging="360"/>
      </w:pPr>
      <w:rPr>
        <w:rFonts w:ascii="Courier New" w:hAnsi="Courier New" w:hint="default"/>
      </w:rPr>
    </w:lvl>
    <w:lvl w:ilvl="2" w:tplc="C758F43E">
      <w:start w:val="1"/>
      <w:numFmt w:val="bullet"/>
      <w:lvlText w:val=""/>
      <w:lvlJc w:val="left"/>
      <w:pPr>
        <w:ind w:left="2160" w:hanging="360"/>
      </w:pPr>
      <w:rPr>
        <w:rFonts w:ascii="Wingdings" w:hAnsi="Wingdings" w:hint="default"/>
      </w:rPr>
    </w:lvl>
    <w:lvl w:ilvl="3" w:tplc="9E4EC0E0">
      <w:start w:val="1"/>
      <w:numFmt w:val="bullet"/>
      <w:lvlText w:val=""/>
      <w:lvlJc w:val="left"/>
      <w:pPr>
        <w:ind w:left="2880" w:hanging="360"/>
      </w:pPr>
      <w:rPr>
        <w:rFonts w:ascii="Symbol" w:hAnsi="Symbol" w:hint="default"/>
      </w:rPr>
    </w:lvl>
    <w:lvl w:ilvl="4" w:tplc="D3889816">
      <w:start w:val="1"/>
      <w:numFmt w:val="bullet"/>
      <w:lvlText w:val="o"/>
      <w:lvlJc w:val="left"/>
      <w:pPr>
        <w:ind w:left="3600" w:hanging="360"/>
      </w:pPr>
      <w:rPr>
        <w:rFonts w:ascii="Courier New" w:hAnsi="Courier New" w:hint="default"/>
      </w:rPr>
    </w:lvl>
    <w:lvl w:ilvl="5" w:tplc="12F47EE4">
      <w:start w:val="1"/>
      <w:numFmt w:val="bullet"/>
      <w:lvlText w:val=""/>
      <w:lvlJc w:val="left"/>
      <w:pPr>
        <w:ind w:left="4320" w:hanging="360"/>
      </w:pPr>
      <w:rPr>
        <w:rFonts w:ascii="Wingdings" w:hAnsi="Wingdings" w:hint="default"/>
      </w:rPr>
    </w:lvl>
    <w:lvl w:ilvl="6" w:tplc="7208F6FC">
      <w:start w:val="1"/>
      <w:numFmt w:val="bullet"/>
      <w:lvlText w:val=""/>
      <w:lvlJc w:val="left"/>
      <w:pPr>
        <w:ind w:left="5040" w:hanging="360"/>
      </w:pPr>
      <w:rPr>
        <w:rFonts w:ascii="Symbol" w:hAnsi="Symbol" w:hint="default"/>
      </w:rPr>
    </w:lvl>
    <w:lvl w:ilvl="7" w:tplc="C5C4A6F8">
      <w:start w:val="1"/>
      <w:numFmt w:val="bullet"/>
      <w:lvlText w:val="o"/>
      <w:lvlJc w:val="left"/>
      <w:pPr>
        <w:ind w:left="5760" w:hanging="360"/>
      </w:pPr>
      <w:rPr>
        <w:rFonts w:ascii="Courier New" w:hAnsi="Courier New" w:hint="default"/>
      </w:rPr>
    </w:lvl>
    <w:lvl w:ilvl="8" w:tplc="0972C1DC">
      <w:start w:val="1"/>
      <w:numFmt w:val="bullet"/>
      <w:lvlText w:val=""/>
      <w:lvlJc w:val="left"/>
      <w:pPr>
        <w:ind w:left="6480" w:hanging="360"/>
      </w:pPr>
      <w:rPr>
        <w:rFonts w:ascii="Wingdings" w:hAnsi="Wingdings" w:hint="default"/>
      </w:rPr>
    </w:lvl>
  </w:abstractNum>
  <w:abstractNum w:abstractNumId="57" w15:restartNumberingAfterBreak="0">
    <w:nsid w:val="7DE5A05C"/>
    <w:multiLevelType w:val="hybridMultilevel"/>
    <w:tmpl w:val="E63E9946"/>
    <w:lvl w:ilvl="0" w:tplc="AD7E6BDA">
      <w:start w:val="1"/>
      <w:numFmt w:val="bullet"/>
      <w:lvlText w:val=""/>
      <w:lvlJc w:val="left"/>
      <w:pPr>
        <w:ind w:left="720" w:hanging="360"/>
      </w:pPr>
      <w:rPr>
        <w:rFonts w:ascii="Symbol" w:hAnsi="Symbol" w:hint="default"/>
      </w:rPr>
    </w:lvl>
    <w:lvl w:ilvl="1" w:tplc="FE5841A4">
      <w:start w:val="1"/>
      <w:numFmt w:val="bullet"/>
      <w:lvlText w:val="o"/>
      <w:lvlJc w:val="left"/>
      <w:pPr>
        <w:ind w:left="1440" w:hanging="360"/>
      </w:pPr>
      <w:rPr>
        <w:rFonts w:ascii="Courier New" w:hAnsi="Courier New" w:hint="default"/>
      </w:rPr>
    </w:lvl>
    <w:lvl w:ilvl="2" w:tplc="BE647870">
      <w:start w:val="1"/>
      <w:numFmt w:val="bullet"/>
      <w:lvlText w:val=""/>
      <w:lvlJc w:val="left"/>
      <w:pPr>
        <w:ind w:left="2160" w:hanging="360"/>
      </w:pPr>
      <w:rPr>
        <w:rFonts w:ascii="Wingdings" w:hAnsi="Wingdings" w:hint="default"/>
      </w:rPr>
    </w:lvl>
    <w:lvl w:ilvl="3" w:tplc="DDA2179E">
      <w:start w:val="1"/>
      <w:numFmt w:val="bullet"/>
      <w:lvlText w:val=""/>
      <w:lvlJc w:val="left"/>
      <w:pPr>
        <w:ind w:left="2880" w:hanging="360"/>
      </w:pPr>
      <w:rPr>
        <w:rFonts w:ascii="Symbol" w:hAnsi="Symbol" w:hint="default"/>
      </w:rPr>
    </w:lvl>
    <w:lvl w:ilvl="4" w:tplc="7436E0FE">
      <w:start w:val="1"/>
      <w:numFmt w:val="bullet"/>
      <w:lvlText w:val="o"/>
      <w:lvlJc w:val="left"/>
      <w:pPr>
        <w:ind w:left="3600" w:hanging="360"/>
      </w:pPr>
      <w:rPr>
        <w:rFonts w:ascii="Courier New" w:hAnsi="Courier New" w:hint="default"/>
      </w:rPr>
    </w:lvl>
    <w:lvl w:ilvl="5" w:tplc="EACAE4DA">
      <w:start w:val="1"/>
      <w:numFmt w:val="bullet"/>
      <w:lvlText w:val=""/>
      <w:lvlJc w:val="left"/>
      <w:pPr>
        <w:ind w:left="4320" w:hanging="360"/>
      </w:pPr>
      <w:rPr>
        <w:rFonts w:ascii="Wingdings" w:hAnsi="Wingdings" w:hint="default"/>
      </w:rPr>
    </w:lvl>
    <w:lvl w:ilvl="6" w:tplc="2820BA82">
      <w:start w:val="1"/>
      <w:numFmt w:val="bullet"/>
      <w:lvlText w:val=""/>
      <w:lvlJc w:val="left"/>
      <w:pPr>
        <w:ind w:left="5040" w:hanging="360"/>
      </w:pPr>
      <w:rPr>
        <w:rFonts w:ascii="Symbol" w:hAnsi="Symbol" w:hint="default"/>
      </w:rPr>
    </w:lvl>
    <w:lvl w:ilvl="7" w:tplc="BD0AAC38">
      <w:start w:val="1"/>
      <w:numFmt w:val="bullet"/>
      <w:lvlText w:val="o"/>
      <w:lvlJc w:val="left"/>
      <w:pPr>
        <w:ind w:left="5760" w:hanging="360"/>
      </w:pPr>
      <w:rPr>
        <w:rFonts w:ascii="Courier New" w:hAnsi="Courier New" w:hint="default"/>
      </w:rPr>
    </w:lvl>
    <w:lvl w:ilvl="8" w:tplc="86BC4370">
      <w:start w:val="1"/>
      <w:numFmt w:val="bullet"/>
      <w:lvlText w:val=""/>
      <w:lvlJc w:val="left"/>
      <w:pPr>
        <w:ind w:left="6480" w:hanging="360"/>
      </w:pPr>
      <w:rPr>
        <w:rFonts w:ascii="Wingdings" w:hAnsi="Wingdings" w:hint="default"/>
      </w:rPr>
    </w:lvl>
  </w:abstractNum>
  <w:abstractNum w:abstractNumId="58" w15:restartNumberingAfterBreak="0">
    <w:nsid w:val="7EC1BFF8"/>
    <w:multiLevelType w:val="hybridMultilevel"/>
    <w:tmpl w:val="FFFFFFFF"/>
    <w:lvl w:ilvl="0" w:tplc="1E04EA36">
      <w:start w:val="1"/>
      <w:numFmt w:val="bullet"/>
      <w:lvlText w:val=""/>
      <w:lvlJc w:val="left"/>
      <w:pPr>
        <w:ind w:left="720" w:hanging="360"/>
      </w:pPr>
      <w:rPr>
        <w:rFonts w:ascii="Symbol" w:hAnsi="Symbol" w:hint="default"/>
      </w:rPr>
    </w:lvl>
    <w:lvl w:ilvl="1" w:tplc="AFAC0BEE">
      <w:start w:val="1"/>
      <w:numFmt w:val="bullet"/>
      <w:lvlText w:val="o"/>
      <w:lvlJc w:val="left"/>
      <w:pPr>
        <w:ind w:left="1440" w:hanging="360"/>
      </w:pPr>
      <w:rPr>
        <w:rFonts w:ascii="Courier New" w:hAnsi="Courier New" w:hint="default"/>
      </w:rPr>
    </w:lvl>
    <w:lvl w:ilvl="2" w:tplc="10C6DD52">
      <w:start w:val="1"/>
      <w:numFmt w:val="bullet"/>
      <w:lvlText w:val=""/>
      <w:lvlJc w:val="left"/>
      <w:pPr>
        <w:ind w:left="2160" w:hanging="360"/>
      </w:pPr>
      <w:rPr>
        <w:rFonts w:ascii="Wingdings" w:hAnsi="Wingdings" w:hint="default"/>
      </w:rPr>
    </w:lvl>
    <w:lvl w:ilvl="3" w:tplc="26724146">
      <w:start w:val="1"/>
      <w:numFmt w:val="bullet"/>
      <w:lvlText w:val=""/>
      <w:lvlJc w:val="left"/>
      <w:pPr>
        <w:ind w:left="2880" w:hanging="360"/>
      </w:pPr>
      <w:rPr>
        <w:rFonts w:ascii="Symbol" w:hAnsi="Symbol" w:hint="default"/>
      </w:rPr>
    </w:lvl>
    <w:lvl w:ilvl="4" w:tplc="6782697C">
      <w:start w:val="1"/>
      <w:numFmt w:val="bullet"/>
      <w:lvlText w:val="o"/>
      <w:lvlJc w:val="left"/>
      <w:pPr>
        <w:ind w:left="3600" w:hanging="360"/>
      </w:pPr>
      <w:rPr>
        <w:rFonts w:ascii="Courier New" w:hAnsi="Courier New" w:hint="default"/>
      </w:rPr>
    </w:lvl>
    <w:lvl w:ilvl="5" w:tplc="315AA390">
      <w:start w:val="1"/>
      <w:numFmt w:val="bullet"/>
      <w:lvlText w:val=""/>
      <w:lvlJc w:val="left"/>
      <w:pPr>
        <w:ind w:left="4320" w:hanging="360"/>
      </w:pPr>
      <w:rPr>
        <w:rFonts w:ascii="Wingdings" w:hAnsi="Wingdings" w:hint="default"/>
      </w:rPr>
    </w:lvl>
    <w:lvl w:ilvl="6" w:tplc="7680ABE0">
      <w:start w:val="1"/>
      <w:numFmt w:val="bullet"/>
      <w:lvlText w:val=""/>
      <w:lvlJc w:val="left"/>
      <w:pPr>
        <w:ind w:left="5040" w:hanging="360"/>
      </w:pPr>
      <w:rPr>
        <w:rFonts w:ascii="Symbol" w:hAnsi="Symbol" w:hint="default"/>
      </w:rPr>
    </w:lvl>
    <w:lvl w:ilvl="7" w:tplc="502C3A02">
      <w:start w:val="1"/>
      <w:numFmt w:val="bullet"/>
      <w:lvlText w:val="o"/>
      <w:lvlJc w:val="left"/>
      <w:pPr>
        <w:ind w:left="5760" w:hanging="360"/>
      </w:pPr>
      <w:rPr>
        <w:rFonts w:ascii="Courier New" w:hAnsi="Courier New" w:hint="default"/>
      </w:rPr>
    </w:lvl>
    <w:lvl w:ilvl="8" w:tplc="DC1E101A">
      <w:start w:val="1"/>
      <w:numFmt w:val="bullet"/>
      <w:lvlText w:val=""/>
      <w:lvlJc w:val="left"/>
      <w:pPr>
        <w:ind w:left="6480" w:hanging="360"/>
      </w:pPr>
      <w:rPr>
        <w:rFonts w:ascii="Wingdings" w:hAnsi="Wingdings" w:hint="default"/>
      </w:rPr>
    </w:lvl>
  </w:abstractNum>
  <w:num w:numId="1" w16cid:durableId="598217857">
    <w:abstractNumId w:val="12"/>
  </w:num>
  <w:num w:numId="2" w16cid:durableId="1444181161">
    <w:abstractNumId w:val="44"/>
  </w:num>
  <w:num w:numId="3" w16cid:durableId="1306816094">
    <w:abstractNumId w:val="56"/>
  </w:num>
  <w:num w:numId="4" w16cid:durableId="1823614841">
    <w:abstractNumId w:val="33"/>
  </w:num>
  <w:num w:numId="5" w16cid:durableId="1638030698">
    <w:abstractNumId w:val="14"/>
  </w:num>
  <w:num w:numId="6" w16cid:durableId="1064180791">
    <w:abstractNumId w:val="16"/>
  </w:num>
  <w:num w:numId="7" w16cid:durableId="2139830768">
    <w:abstractNumId w:val="15"/>
  </w:num>
  <w:num w:numId="8" w16cid:durableId="1890412746">
    <w:abstractNumId w:val="46"/>
  </w:num>
  <w:num w:numId="9" w16cid:durableId="2146465258">
    <w:abstractNumId w:val="31"/>
  </w:num>
  <w:num w:numId="10" w16cid:durableId="1635601223">
    <w:abstractNumId w:val="23"/>
  </w:num>
  <w:num w:numId="11" w16cid:durableId="478152867">
    <w:abstractNumId w:val="37"/>
  </w:num>
  <w:num w:numId="12" w16cid:durableId="1917594748">
    <w:abstractNumId w:val="45"/>
  </w:num>
  <w:num w:numId="13" w16cid:durableId="411658188">
    <w:abstractNumId w:val="39"/>
  </w:num>
  <w:num w:numId="14" w16cid:durableId="1428962704">
    <w:abstractNumId w:val="53"/>
  </w:num>
  <w:num w:numId="15" w16cid:durableId="21249397">
    <w:abstractNumId w:val="57"/>
  </w:num>
  <w:num w:numId="16" w16cid:durableId="64687655">
    <w:abstractNumId w:val="51"/>
  </w:num>
  <w:num w:numId="17" w16cid:durableId="441268397">
    <w:abstractNumId w:val="25"/>
  </w:num>
  <w:num w:numId="18" w16cid:durableId="1892812791">
    <w:abstractNumId w:val="42"/>
  </w:num>
  <w:num w:numId="19" w16cid:durableId="959341719">
    <w:abstractNumId w:val="28"/>
  </w:num>
  <w:num w:numId="20" w16cid:durableId="1088817463">
    <w:abstractNumId w:val="10"/>
  </w:num>
  <w:num w:numId="21" w16cid:durableId="188030558">
    <w:abstractNumId w:val="40"/>
  </w:num>
  <w:num w:numId="22" w16cid:durableId="542056211">
    <w:abstractNumId w:val="52"/>
  </w:num>
  <w:num w:numId="23" w16cid:durableId="316957454">
    <w:abstractNumId w:val="35"/>
  </w:num>
  <w:num w:numId="24" w16cid:durableId="978025567">
    <w:abstractNumId w:val="50"/>
  </w:num>
  <w:num w:numId="25" w16cid:durableId="1698850034">
    <w:abstractNumId w:val="18"/>
  </w:num>
  <w:num w:numId="26" w16cid:durableId="1283535017">
    <w:abstractNumId w:val="38"/>
  </w:num>
  <w:num w:numId="27" w16cid:durableId="170798922">
    <w:abstractNumId w:val="19"/>
  </w:num>
  <w:num w:numId="28" w16cid:durableId="45875792">
    <w:abstractNumId w:val="32"/>
  </w:num>
  <w:num w:numId="29" w16cid:durableId="1403412302">
    <w:abstractNumId w:val="49"/>
  </w:num>
  <w:num w:numId="30" w16cid:durableId="1848784963">
    <w:abstractNumId w:val="24"/>
  </w:num>
  <w:num w:numId="31" w16cid:durableId="1607611780">
    <w:abstractNumId w:val="34"/>
  </w:num>
  <w:num w:numId="32" w16cid:durableId="18968610">
    <w:abstractNumId w:val="26"/>
  </w:num>
  <w:num w:numId="33" w16cid:durableId="1220018893">
    <w:abstractNumId w:val="47"/>
  </w:num>
  <w:num w:numId="34" w16cid:durableId="1752268465">
    <w:abstractNumId w:val="21"/>
  </w:num>
  <w:num w:numId="35" w16cid:durableId="862402279">
    <w:abstractNumId w:val="17"/>
  </w:num>
  <w:num w:numId="36" w16cid:durableId="487484424">
    <w:abstractNumId w:val="0"/>
  </w:num>
  <w:num w:numId="37" w16cid:durableId="492917089">
    <w:abstractNumId w:val="1"/>
  </w:num>
  <w:num w:numId="38" w16cid:durableId="1096827959">
    <w:abstractNumId w:val="2"/>
  </w:num>
  <w:num w:numId="39" w16cid:durableId="515537288">
    <w:abstractNumId w:val="3"/>
  </w:num>
  <w:num w:numId="40" w16cid:durableId="422914421">
    <w:abstractNumId w:val="8"/>
  </w:num>
  <w:num w:numId="41" w16cid:durableId="1437864998">
    <w:abstractNumId w:val="4"/>
  </w:num>
  <w:num w:numId="42" w16cid:durableId="1861040852">
    <w:abstractNumId w:val="5"/>
  </w:num>
  <w:num w:numId="43" w16cid:durableId="1225943325">
    <w:abstractNumId w:val="6"/>
  </w:num>
  <w:num w:numId="44" w16cid:durableId="706369293">
    <w:abstractNumId w:val="7"/>
  </w:num>
  <w:num w:numId="45" w16cid:durableId="1991639433">
    <w:abstractNumId w:val="22"/>
  </w:num>
  <w:num w:numId="46" w16cid:durableId="1731490631">
    <w:abstractNumId w:val="43"/>
  </w:num>
  <w:num w:numId="47" w16cid:durableId="739518056">
    <w:abstractNumId w:val="55"/>
  </w:num>
  <w:num w:numId="48" w16cid:durableId="145901810">
    <w:abstractNumId w:val="30"/>
  </w:num>
  <w:num w:numId="49" w16cid:durableId="2084796931">
    <w:abstractNumId w:val="20"/>
  </w:num>
  <w:num w:numId="50" w16cid:durableId="1601185378">
    <w:abstractNumId w:val="27"/>
  </w:num>
  <w:num w:numId="51" w16cid:durableId="902833778">
    <w:abstractNumId w:val="58"/>
  </w:num>
  <w:num w:numId="52" w16cid:durableId="76680726">
    <w:abstractNumId w:val="41"/>
  </w:num>
  <w:num w:numId="53" w16cid:durableId="1786607763">
    <w:abstractNumId w:val="48"/>
  </w:num>
  <w:num w:numId="54" w16cid:durableId="602999979">
    <w:abstractNumId w:val="36"/>
  </w:num>
  <w:num w:numId="55" w16cid:durableId="1791046779">
    <w:abstractNumId w:val="13"/>
  </w:num>
  <w:num w:numId="56" w16cid:durableId="1028987159">
    <w:abstractNumId w:val="29"/>
  </w:num>
  <w:num w:numId="57" w16cid:durableId="2005357610">
    <w:abstractNumId w:val="11"/>
  </w:num>
  <w:num w:numId="58" w16cid:durableId="1793865023">
    <w:abstractNumId w:val="9"/>
  </w:num>
  <w:num w:numId="59" w16cid:durableId="716703278">
    <w:abstractNumId w:val="34"/>
  </w:num>
  <w:num w:numId="60" w16cid:durableId="1904026707">
    <w:abstractNumId w:val="5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e5d9e0fo05rxqetrz15xpfc52rsewxpwrzr&quot;&gt;Art Therapy&lt;record-ids&gt;&lt;item&gt;2&lt;/item&gt;&lt;item&gt;5&lt;/item&gt;&lt;item&gt;6&lt;/item&gt;&lt;item&gt;11&lt;/item&gt;&lt;item&gt;18&lt;/item&gt;&lt;item&gt;30&lt;/item&gt;&lt;item&gt;32&lt;/item&gt;&lt;item&gt;34&lt;/item&gt;&lt;item&gt;38&lt;/item&gt;&lt;item&gt;50&lt;/item&gt;&lt;item&gt;116&lt;/item&gt;&lt;/record-ids&gt;&lt;/item&gt;&lt;/Libraries&gt;"/>
  </w:docVars>
  <w:rsids>
    <w:rsidRoot w:val="00937429"/>
    <w:rsid w:val="00000679"/>
    <w:rsid w:val="00000D57"/>
    <w:rsid w:val="00002AA5"/>
    <w:rsid w:val="000036E3"/>
    <w:rsid w:val="00003C6E"/>
    <w:rsid w:val="00004C91"/>
    <w:rsid w:val="000063C6"/>
    <w:rsid w:val="00006C9C"/>
    <w:rsid w:val="0000746F"/>
    <w:rsid w:val="00011116"/>
    <w:rsid w:val="000118A6"/>
    <w:rsid w:val="00012F4B"/>
    <w:rsid w:val="0001348F"/>
    <w:rsid w:val="00013D10"/>
    <w:rsid w:val="00014638"/>
    <w:rsid w:val="00014947"/>
    <w:rsid w:val="00015097"/>
    <w:rsid w:val="0001673D"/>
    <w:rsid w:val="00016765"/>
    <w:rsid w:val="00016FDB"/>
    <w:rsid w:val="000201EA"/>
    <w:rsid w:val="00020602"/>
    <w:rsid w:val="00021365"/>
    <w:rsid w:val="000223C0"/>
    <w:rsid w:val="00022748"/>
    <w:rsid w:val="00023C84"/>
    <w:rsid w:val="00023E9B"/>
    <w:rsid w:val="00024884"/>
    <w:rsid w:val="000256DC"/>
    <w:rsid w:val="00025F61"/>
    <w:rsid w:val="000272E3"/>
    <w:rsid w:val="00027786"/>
    <w:rsid w:val="00030214"/>
    <w:rsid w:val="00031845"/>
    <w:rsid w:val="00033BA7"/>
    <w:rsid w:val="00033F47"/>
    <w:rsid w:val="000366CD"/>
    <w:rsid w:val="00036AF3"/>
    <w:rsid w:val="000408BF"/>
    <w:rsid w:val="00040AAA"/>
    <w:rsid w:val="00041C5C"/>
    <w:rsid w:val="000422D2"/>
    <w:rsid w:val="000424DB"/>
    <w:rsid w:val="000439F5"/>
    <w:rsid w:val="00044CA1"/>
    <w:rsid w:val="0004526C"/>
    <w:rsid w:val="000465E4"/>
    <w:rsid w:val="00050BF4"/>
    <w:rsid w:val="00050C50"/>
    <w:rsid w:val="00051277"/>
    <w:rsid w:val="00051498"/>
    <w:rsid w:val="000540AD"/>
    <w:rsid w:val="00055730"/>
    <w:rsid w:val="000558C7"/>
    <w:rsid w:val="00056276"/>
    <w:rsid w:val="00056B8E"/>
    <w:rsid w:val="00057867"/>
    <w:rsid w:val="000601E0"/>
    <w:rsid w:val="000604DF"/>
    <w:rsid w:val="000619E5"/>
    <w:rsid w:val="0006266B"/>
    <w:rsid w:val="00063855"/>
    <w:rsid w:val="0006469A"/>
    <w:rsid w:val="0006539F"/>
    <w:rsid w:val="000658FC"/>
    <w:rsid w:val="00065A10"/>
    <w:rsid w:val="00066632"/>
    <w:rsid w:val="00066FFE"/>
    <w:rsid w:val="000700D9"/>
    <w:rsid w:val="00070168"/>
    <w:rsid w:val="00070AAF"/>
    <w:rsid w:val="00070DC4"/>
    <w:rsid w:val="00071517"/>
    <w:rsid w:val="000716E0"/>
    <w:rsid w:val="00071893"/>
    <w:rsid w:val="00072DBD"/>
    <w:rsid w:val="00075229"/>
    <w:rsid w:val="000762B0"/>
    <w:rsid w:val="00076C23"/>
    <w:rsid w:val="00076E7A"/>
    <w:rsid w:val="00077921"/>
    <w:rsid w:val="00077C0D"/>
    <w:rsid w:val="000815FD"/>
    <w:rsid w:val="000824BF"/>
    <w:rsid w:val="00082652"/>
    <w:rsid w:val="0008272C"/>
    <w:rsid w:val="00082EB0"/>
    <w:rsid w:val="000837FD"/>
    <w:rsid w:val="00083AE5"/>
    <w:rsid w:val="00084A31"/>
    <w:rsid w:val="000865B1"/>
    <w:rsid w:val="00086622"/>
    <w:rsid w:val="00086F57"/>
    <w:rsid w:val="000879F2"/>
    <w:rsid w:val="0009256E"/>
    <w:rsid w:val="00092FF6"/>
    <w:rsid w:val="00093E31"/>
    <w:rsid w:val="000953C6"/>
    <w:rsid w:val="0009777C"/>
    <w:rsid w:val="000A105F"/>
    <w:rsid w:val="000A1253"/>
    <w:rsid w:val="000A2CC4"/>
    <w:rsid w:val="000A34C9"/>
    <w:rsid w:val="000A4D9E"/>
    <w:rsid w:val="000A524A"/>
    <w:rsid w:val="000A66F1"/>
    <w:rsid w:val="000A7158"/>
    <w:rsid w:val="000A71E7"/>
    <w:rsid w:val="000A7685"/>
    <w:rsid w:val="000A7CF9"/>
    <w:rsid w:val="000B1155"/>
    <w:rsid w:val="000B3042"/>
    <w:rsid w:val="000B56DB"/>
    <w:rsid w:val="000B5D38"/>
    <w:rsid w:val="000B6A48"/>
    <w:rsid w:val="000B6C82"/>
    <w:rsid w:val="000C03AD"/>
    <w:rsid w:val="000C1EE2"/>
    <w:rsid w:val="000C2D86"/>
    <w:rsid w:val="000C385F"/>
    <w:rsid w:val="000C50CB"/>
    <w:rsid w:val="000C53D0"/>
    <w:rsid w:val="000C54B8"/>
    <w:rsid w:val="000C684E"/>
    <w:rsid w:val="000C6BD7"/>
    <w:rsid w:val="000C7291"/>
    <w:rsid w:val="000C7F24"/>
    <w:rsid w:val="000D050D"/>
    <w:rsid w:val="000D06AD"/>
    <w:rsid w:val="000D08F6"/>
    <w:rsid w:val="000D1E64"/>
    <w:rsid w:val="000D3497"/>
    <w:rsid w:val="000D3799"/>
    <w:rsid w:val="000D616C"/>
    <w:rsid w:val="000D670C"/>
    <w:rsid w:val="000D69A8"/>
    <w:rsid w:val="000D7EAC"/>
    <w:rsid w:val="000E1EB0"/>
    <w:rsid w:val="000E2F35"/>
    <w:rsid w:val="000E5534"/>
    <w:rsid w:val="000E5886"/>
    <w:rsid w:val="000E6475"/>
    <w:rsid w:val="000E66D2"/>
    <w:rsid w:val="000E6E88"/>
    <w:rsid w:val="000E71DB"/>
    <w:rsid w:val="000F177B"/>
    <w:rsid w:val="000F2A68"/>
    <w:rsid w:val="000F318B"/>
    <w:rsid w:val="000F417E"/>
    <w:rsid w:val="000F48C8"/>
    <w:rsid w:val="000F559E"/>
    <w:rsid w:val="000F64A5"/>
    <w:rsid w:val="000F670C"/>
    <w:rsid w:val="0010184C"/>
    <w:rsid w:val="001018C2"/>
    <w:rsid w:val="001028B5"/>
    <w:rsid w:val="00102A1D"/>
    <w:rsid w:val="00102B12"/>
    <w:rsid w:val="00103E6E"/>
    <w:rsid w:val="00104C03"/>
    <w:rsid w:val="001053A7"/>
    <w:rsid w:val="0010612F"/>
    <w:rsid w:val="001076D7"/>
    <w:rsid w:val="00107835"/>
    <w:rsid w:val="00107856"/>
    <w:rsid w:val="001100EF"/>
    <w:rsid w:val="00111BDD"/>
    <w:rsid w:val="00111BE6"/>
    <w:rsid w:val="0011282E"/>
    <w:rsid w:val="00112C0D"/>
    <w:rsid w:val="0011437E"/>
    <w:rsid w:val="0011553B"/>
    <w:rsid w:val="001156C2"/>
    <w:rsid w:val="00116326"/>
    <w:rsid w:val="001164F0"/>
    <w:rsid w:val="00116E70"/>
    <w:rsid w:val="0011BC22"/>
    <w:rsid w:val="001204F4"/>
    <w:rsid w:val="00120878"/>
    <w:rsid w:val="00120FC7"/>
    <w:rsid w:val="0012211F"/>
    <w:rsid w:val="00123DBB"/>
    <w:rsid w:val="00124295"/>
    <w:rsid w:val="00125BA5"/>
    <w:rsid w:val="00125D66"/>
    <w:rsid w:val="00126225"/>
    <w:rsid w:val="00126D19"/>
    <w:rsid w:val="001271AF"/>
    <w:rsid w:val="00127E24"/>
    <w:rsid w:val="001302A5"/>
    <w:rsid w:val="0013096F"/>
    <w:rsid w:val="0013152B"/>
    <w:rsid w:val="001335FD"/>
    <w:rsid w:val="00134DE2"/>
    <w:rsid w:val="0013633C"/>
    <w:rsid w:val="001415F0"/>
    <w:rsid w:val="00141C60"/>
    <w:rsid w:val="00141E0A"/>
    <w:rsid w:val="0014207A"/>
    <w:rsid w:val="00142702"/>
    <w:rsid w:val="001437D4"/>
    <w:rsid w:val="001439A0"/>
    <w:rsid w:val="00144CC6"/>
    <w:rsid w:val="00147555"/>
    <w:rsid w:val="00147F19"/>
    <w:rsid w:val="00150463"/>
    <w:rsid w:val="00151CB9"/>
    <w:rsid w:val="00152710"/>
    <w:rsid w:val="00155AC5"/>
    <w:rsid w:val="00155CAC"/>
    <w:rsid w:val="00155E96"/>
    <w:rsid w:val="0015656E"/>
    <w:rsid w:val="00156890"/>
    <w:rsid w:val="00156AEB"/>
    <w:rsid w:val="00156CFE"/>
    <w:rsid w:val="00157034"/>
    <w:rsid w:val="001628AB"/>
    <w:rsid w:val="001647C1"/>
    <w:rsid w:val="00164A17"/>
    <w:rsid w:val="001665A1"/>
    <w:rsid w:val="00167001"/>
    <w:rsid w:val="001674B5"/>
    <w:rsid w:val="00167DA6"/>
    <w:rsid w:val="0017045D"/>
    <w:rsid w:val="0017113F"/>
    <w:rsid w:val="00171601"/>
    <w:rsid w:val="00171954"/>
    <w:rsid w:val="00172414"/>
    <w:rsid w:val="00174D0D"/>
    <w:rsid w:val="00175587"/>
    <w:rsid w:val="00175F0C"/>
    <w:rsid w:val="00177B2F"/>
    <w:rsid w:val="0018032B"/>
    <w:rsid w:val="001809B3"/>
    <w:rsid w:val="00180D51"/>
    <w:rsid w:val="0018159A"/>
    <w:rsid w:val="00182B8B"/>
    <w:rsid w:val="00182FB1"/>
    <w:rsid w:val="00183179"/>
    <w:rsid w:val="001835B7"/>
    <w:rsid w:val="0018467C"/>
    <w:rsid w:val="00184741"/>
    <w:rsid w:val="001868DA"/>
    <w:rsid w:val="00186990"/>
    <w:rsid w:val="00186B48"/>
    <w:rsid w:val="00187B2E"/>
    <w:rsid w:val="00187EA6"/>
    <w:rsid w:val="00187F24"/>
    <w:rsid w:val="00190A76"/>
    <w:rsid w:val="00191CF3"/>
    <w:rsid w:val="00192C40"/>
    <w:rsid w:val="00193592"/>
    <w:rsid w:val="00194A52"/>
    <w:rsid w:val="001955C4"/>
    <w:rsid w:val="00197580"/>
    <w:rsid w:val="00197BB4"/>
    <w:rsid w:val="001A0341"/>
    <w:rsid w:val="001A15AB"/>
    <w:rsid w:val="001A1C77"/>
    <w:rsid w:val="001A2DE1"/>
    <w:rsid w:val="001A3485"/>
    <w:rsid w:val="001A54FF"/>
    <w:rsid w:val="001A5F5B"/>
    <w:rsid w:val="001B02F7"/>
    <w:rsid w:val="001B1379"/>
    <w:rsid w:val="001B1770"/>
    <w:rsid w:val="001B294C"/>
    <w:rsid w:val="001B3132"/>
    <w:rsid w:val="001B327E"/>
    <w:rsid w:val="001B33FC"/>
    <w:rsid w:val="001B3648"/>
    <w:rsid w:val="001B3B11"/>
    <w:rsid w:val="001B5437"/>
    <w:rsid w:val="001B5743"/>
    <w:rsid w:val="001B5C82"/>
    <w:rsid w:val="001B66C4"/>
    <w:rsid w:val="001B6BCF"/>
    <w:rsid w:val="001B7A35"/>
    <w:rsid w:val="001B9977"/>
    <w:rsid w:val="001C0356"/>
    <w:rsid w:val="001C1D7A"/>
    <w:rsid w:val="001C38C2"/>
    <w:rsid w:val="001C3A56"/>
    <w:rsid w:val="001C3E21"/>
    <w:rsid w:val="001C58B5"/>
    <w:rsid w:val="001C5EB9"/>
    <w:rsid w:val="001C616A"/>
    <w:rsid w:val="001C65CD"/>
    <w:rsid w:val="001C6FE4"/>
    <w:rsid w:val="001C763F"/>
    <w:rsid w:val="001C7C7F"/>
    <w:rsid w:val="001D180E"/>
    <w:rsid w:val="001D3A60"/>
    <w:rsid w:val="001D3E7F"/>
    <w:rsid w:val="001D4750"/>
    <w:rsid w:val="001D47BB"/>
    <w:rsid w:val="001D6691"/>
    <w:rsid w:val="001D6C8D"/>
    <w:rsid w:val="001D756A"/>
    <w:rsid w:val="001E1421"/>
    <w:rsid w:val="001E1F3A"/>
    <w:rsid w:val="001E2002"/>
    <w:rsid w:val="001E2E02"/>
    <w:rsid w:val="001E324D"/>
    <w:rsid w:val="001E3A43"/>
    <w:rsid w:val="001E4140"/>
    <w:rsid w:val="001E630D"/>
    <w:rsid w:val="001F0A58"/>
    <w:rsid w:val="001F0B35"/>
    <w:rsid w:val="001F0B41"/>
    <w:rsid w:val="001F0D10"/>
    <w:rsid w:val="001F1FE5"/>
    <w:rsid w:val="001F228C"/>
    <w:rsid w:val="001F2A01"/>
    <w:rsid w:val="001F6CEF"/>
    <w:rsid w:val="00203141"/>
    <w:rsid w:val="002049DA"/>
    <w:rsid w:val="002066F8"/>
    <w:rsid w:val="00207E0B"/>
    <w:rsid w:val="002102D1"/>
    <w:rsid w:val="00210944"/>
    <w:rsid w:val="00213A1B"/>
    <w:rsid w:val="002159E8"/>
    <w:rsid w:val="00216454"/>
    <w:rsid w:val="0021727D"/>
    <w:rsid w:val="002176D6"/>
    <w:rsid w:val="0021779F"/>
    <w:rsid w:val="00217A66"/>
    <w:rsid w:val="00217E78"/>
    <w:rsid w:val="00217F08"/>
    <w:rsid w:val="002202DD"/>
    <w:rsid w:val="0022048A"/>
    <w:rsid w:val="00222DC5"/>
    <w:rsid w:val="002249B1"/>
    <w:rsid w:val="00225780"/>
    <w:rsid w:val="00226D20"/>
    <w:rsid w:val="00231C96"/>
    <w:rsid w:val="002321EA"/>
    <w:rsid w:val="00232A5E"/>
    <w:rsid w:val="00233710"/>
    <w:rsid w:val="00233C70"/>
    <w:rsid w:val="00235CF0"/>
    <w:rsid w:val="0023603F"/>
    <w:rsid w:val="00236050"/>
    <w:rsid w:val="00236DC4"/>
    <w:rsid w:val="00236E50"/>
    <w:rsid w:val="00241AE1"/>
    <w:rsid w:val="00242A28"/>
    <w:rsid w:val="00243C14"/>
    <w:rsid w:val="00243D5E"/>
    <w:rsid w:val="00245DA2"/>
    <w:rsid w:val="00246C06"/>
    <w:rsid w:val="00246FFC"/>
    <w:rsid w:val="002472D9"/>
    <w:rsid w:val="002477C1"/>
    <w:rsid w:val="0025021F"/>
    <w:rsid w:val="00250279"/>
    <w:rsid w:val="00250CB5"/>
    <w:rsid w:val="00250E04"/>
    <w:rsid w:val="0025158D"/>
    <w:rsid w:val="002530B4"/>
    <w:rsid w:val="00253697"/>
    <w:rsid w:val="002538E8"/>
    <w:rsid w:val="00255701"/>
    <w:rsid w:val="00255AF8"/>
    <w:rsid w:val="00256866"/>
    <w:rsid w:val="00257215"/>
    <w:rsid w:val="0025742B"/>
    <w:rsid w:val="00257804"/>
    <w:rsid w:val="00260EB4"/>
    <w:rsid w:val="00261BC5"/>
    <w:rsid w:val="002623D3"/>
    <w:rsid w:val="00262D3A"/>
    <w:rsid w:val="002633CD"/>
    <w:rsid w:val="0026360F"/>
    <w:rsid w:val="00264D39"/>
    <w:rsid w:val="002657E3"/>
    <w:rsid w:val="00265C2D"/>
    <w:rsid w:val="00266A14"/>
    <w:rsid w:val="00267B71"/>
    <w:rsid w:val="00270717"/>
    <w:rsid w:val="00270FA5"/>
    <w:rsid w:val="00271785"/>
    <w:rsid w:val="00271B36"/>
    <w:rsid w:val="002734C6"/>
    <w:rsid w:val="002749C3"/>
    <w:rsid w:val="0027544E"/>
    <w:rsid w:val="00277035"/>
    <w:rsid w:val="00277A10"/>
    <w:rsid w:val="0028018F"/>
    <w:rsid w:val="00281DC4"/>
    <w:rsid w:val="00282CCF"/>
    <w:rsid w:val="00282DA8"/>
    <w:rsid w:val="00283076"/>
    <w:rsid w:val="00283671"/>
    <w:rsid w:val="002852EC"/>
    <w:rsid w:val="00285579"/>
    <w:rsid w:val="00286889"/>
    <w:rsid w:val="00291CF8"/>
    <w:rsid w:val="002933D0"/>
    <w:rsid w:val="00294651"/>
    <w:rsid w:val="002949A1"/>
    <w:rsid w:val="00294AFB"/>
    <w:rsid w:val="00294B9E"/>
    <w:rsid w:val="002951FA"/>
    <w:rsid w:val="00296179"/>
    <w:rsid w:val="00296705"/>
    <w:rsid w:val="00296E70"/>
    <w:rsid w:val="0029707F"/>
    <w:rsid w:val="00297E20"/>
    <w:rsid w:val="002A30E0"/>
    <w:rsid w:val="002A328E"/>
    <w:rsid w:val="002A4362"/>
    <w:rsid w:val="002A4C2E"/>
    <w:rsid w:val="002A4C4A"/>
    <w:rsid w:val="002A595C"/>
    <w:rsid w:val="002A60C0"/>
    <w:rsid w:val="002A622D"/>
    <w:rsid w:val="002A64F1"/>
    <w:rsid w:val="002A6793"/>
    <w:rsid w:val="002A706B"/>
    <w:rsid w:val="002A712B"/>
    <w:rsid w:val="002A7334"/>
    <w:rsid w:val="002B0578"/>
    <w:rsid w:val="002B1048"/>
    <w:rsid w:val="002B27A0"/>
    <w:rsid w:val="002B293C"/>
    <w:rsid w:val="002B3132"/>
    <w:rsid w:val="002B32DB"/>
    <w:rsid w:val="002B3D33"/>
    <w:rsid w:val="002B3EEE"/>
    <w:rsid w:val="002B61E5"/>
    <w:rsid w:val="002B6538"/>
    <w:rsid w:val="002B6681"/>
    <w:rsid w:val="002B66DE"/>
    <w:rsid w:val="002B6A9C"/>
    <w:rsid w:val="002B6F23"/>
    <w:rsid w:val="002B74E8"/>
    <w:rsid w:val="002C070E"/>
    <w:rsid w:val="002C15AC"/>
    <w:rsid w:val="002C1652"/>
    <w:rsid w:val="002C1A53"/>
    <w:rsid w:val="002C28C1"/>
    <w:rsid w:val="002C2A86"/>
    <w:rsid w:val="002C4B12"/>
    <w:rsid w:val="002C4D47"/>
    <w:rsid w:val="002C7E10"/>
    <w:rsid w:val="002D051C"/>
    <w:rsid w:val="002D08DF"/>
    <w:rsid w:val="002D1196"/>
    <w:rsid w:val="002D2143"/>
    <w:rsid w:val="002D394F"/>
    <w:rsid w:val="002D4B67"/>
    <w:rsid w:val="002D7BCD"/>
    <w:rsid w:val="002E0E61"/>
    <w:rsid w:val="002E173D"/>
    <w:rsid w:val="002E2BCF"/>
    <w:rsid w:val="002E3296"/>
    <w:rsid w:val="002E36D7"/>
    <w:rsid w:val="002E38C5"/>
    <w:rsid w:val="002E6162"/>
    <w:rsid w:val="002F0C90"/>
    <w:rsid w:val="002F130D"/>
    <w:rsid w:val="002F1799"/>
    <w:rsid w:val="002F1868"/>
    <w:rsid w:val="002F1881"/>
    <w:rsid w:val="002F25AF"/>
    <w:rsid w:val="002F2808"/>
    <w:rsid w:val="002F30F6"/>
    <w:rsid w:val="002F4348"/>
    <w:rsid w:val="002F4605"/>
    <w:rsid w:val="00300540"/>
    <w:rsid w:val="003010EF"/>
    <w:rsid w:val="003019B7"/>
    <w:rsid w:val="00302565"/>
    <w:rsid w:val="00303B1F"/>
    <w:rsid w:val="0030762A"/>
    <w:rsid w:val="003079DD"/>
    <w:rsid w:val="00307C48"/>
    <w:rsid w:val="003103D5"/>
    <w:rsid w:val="0031226C"/>
    <w:rsid w:val="00314581"/>
    <w:rsid w:val="00315009"/>
    <w:rsid w:val="003155E2"/>
    <w:rsid w:val="0031591F"/>
    <w:rsid w:val="00315E38"/>
    <w:rsid w:val="00316677"/>
    <w:rsid w:val="0031699C"/>
    <w:rsid w:val="00317454"/>
    <w:rsid w:val="00317859"/>
    <w:rsid w:val="003226A7"/>
    <w:rsid w:val="0032282E"/>
    <w:rsid w:val="00323BB7"/>
    <w:rsid w:val="00323F77"/>
    <w:rsid w:val="00325530"/>
    <w:rsid w:val="00326379"/>
    <w:rsid w:val="00327CB4"/>
    <w:rsid w:val="00330046"/>
    <w:rsid w:val="0033083C"/>
    <w:rsid w:val="00330AA8"/>
    <w:rsid w:val="0033346B"/>
    <w:rsid w:val="003345CC"/>
    <w:rsid w:val="0033587B"/>
    <w:rsid w:val="00335CDB"/>
    <w:rsid w:val="00336603"/>
    <w:rsid w:val="00340789"/>
    <w:rsid w:val="00340859"/>
    <w:rsid w:val="0034119A"/>
    <w:rsid w:val="00341837"/>
    <w:rsid w:val="00342190"/>
    <w:rsid w:val="003422A0"/>
    <w:rsid w:val="003424DD"/>
    <w:rsid w:val="00343BC4"/>
    <w:rsid w:val="0034437E"/>
    <w:rsid w:val="0034488A"/>
    <w:rsid w:val="00345FBC"/>
    <w:rsid w:val="00347ADA"/>
    <w:rsid w:val="0034ACD1"/>
    <w:rsid w:val="00350012"/>
    <w:rsid w:val="00351B8C"/>
    <w:rsid w:val="003530F1"/>
    <w:rsid w:val="003544CD"/>
    <w:rsid w:val="0035578B"/>
    <w:rsid w:val="00356683"/>
    <w:rsid w:val="0035714E"/>
    <w:rsid w:val="0036005C"/>
    <w:rsid w:val="00360200"/>
    <w:rsid w:val="00360217"/>
    <w:rsid w:val="00360F21"/>
    <w:rsid w:val="003620DE"/>
    <w:rsid w:val="0036219F"/>
    <w:rsid w:val="003622D9"/>
    <w:rsid w:val="00362400"/>
    <w:rsid w:val="00362FDB"/>
    <w:rsid w:val="00363464"/>
    <w:rsid w:val="0036371F"/>
    <w:rsid w:val="00363C97"/>
    <w:rsid w:val="00363EE5"/>
    <w:rsid w:val="00365663"/>
    <w:rsid w:val="00365AFD"/>
    <w:rsid w:val="00366FCE"/>
    <w:rsid w:val="0036762C"/>
    <w:rsid w:val="00370501"/>
    <w:rsid w:val="0037107A"/>
    <w:rsid w:val="003720DD"/>
    <w:rsid w:val="0037316D"/>
    <w:rsid w:val="003763E8"/>
    <w:rsid w:val="00376A66"/>
    <w:rsid w:val="00377E07"/>
    <w:rsid w:val="0038045F"/>
    <w:rsid w:val="00380FD6"/>
    <w:rsid w:val="00381249"/>
    <w:rsid w:val="00381873"/>
    <w:rsid w:val="00381A57"/>
    <w:rsid w:val="00381B3A"/>
    <w:rsid w:val="00381B76"/>
    <w:rsid w:val="00381F93"/>
    <w:rsid w:val="003820DF"/>
    <w:rsid w:val="003821CA"/>
    <w:rsid w:val="00382211"/>
    <w:rsid w:val="0038414F"/>
    <w:rsid w:val="00385C47"/>
    <w:rsid w:val="0038668E"/>
    <w:rsid w:val="00391E25"/>
    <w:rsid w:val="0039264D"/>
    <w:rsid w:val="00394ABE"/>
    <w:rsid w:val="0039585B"/>
    <w:rsid w:val="00396DC9"/>
    <w:rsid w:val="00397EFE"/>
    <w:rsid w:val="003A14F6"/>
    <w:rsid w:val="003A19E0"/>
    <w:rsid w:val="003A3F44"/>
    <w:rsid w:val="003A3FCC"/>
    <w:rsid w:val="003A491C"/>
    <w:rsid w:val="003A4985"/>
    <w:rsid w:val="003A5529"/>
    <w:rsid w:val="003A60EF"/>
    <w:rsid w:val="003B08AE"/>
    <w:rsid w:val="003B0A85"/>
    <w:rsid w:val="003B157B"/>
    <w:rsid w:val="003B26A5"/>
    <w:rsid w:val="003B2BB8"/>
    <w:rsid w:val="003B3F1F"/>
    <w:rsid w:val="003B4CF2"/>
    <w:rsid w:val="003B5350"/>
    <w:rsid w:val="003B5DF4"/>
    <w:rsid w:val="003B6524"/>
    <w:rsid w:val="003B74CA"/>
    <w:rsid w:val="003C03B5"/>
    <w:rsid w:val="003C0FAD"/>
    <w:rsid w:val="003C15DA"/>
    <w:rsid w:val="003C1CA2"/>
    <w:rsid w:val="003C215D"/>
    <w:rsid w:val="003C233F"/>
    <w:rsid w:val="003C3734"/>
    <w:rsid w:val="003C52A5"/>
    <w:rsid w:val="003C62B7"/>
    <w:rsid w:val="003C71DF"/>
    <w:rsid w:val="003D0621"/>
    <w:rsid w:val="003D23D0"/>
    <w:rsid w:val="003D2774"/>
    <w:rsid w:val="003D2E83"/>
    <w:rsid w:val="003D34FF"/>
    <w:rsid w:val="003D478B"/>
    <w:rsid w:val="003E07CB"/>
    <w:rsid w:val="003E0A75"/>
    <w:rsid w:val="003E0E9D"/>
    <w:rsid w:val="003E1015"/>
    <w:rsid w:val="003E1030"/>
    <w:rsid w:val="003E1E04"/>
    <w:rsid w:val="003E348F"/>
    <w:rsid w:val="003E374A"/>
    <w:rsid w:val="003E3BB2"/>
    <w:rsid w:val="003E40B7"/>
    <w:rsid w:val="003E5C1C"/>
    <w:rsid w:val="003E5E44"/>
    <w:rsid w:val="003E600B"/>
    <w:rsid w:val="003E72CC"/>
    <w:rsid w:val="003E77B1"/>
    <w:rsid w:val="003E78B4"/>
    <w:rsid w:val="003F118F"/>
    <w:rsid w:val="003F18FA"/>
    <w:rsid w:val="003F2229"/>
    <w:rsid w:val="003F2DA2"/>
    <w:rsid w:val="003F47D1"/>
    <w:rsid w:val="003F6ED7"/>
    <w:rsid w:val="003F75AA"/>
    <w:rsid w:val="003FA0AC"/>
    <w:rsid w:val="0040000D"/>
    <w:rsid w:val="0040062A"/>
    <w:rsid w:val="00400A15"/>
    <w:rsid w:val="0040122C"/>
    <w:rsid w:val="00402622"/>
    <w:rsid w:val="004026EA"/>
    <w:rsid w:val="00402C0C"/>
    <w:rsid w:val="00404517"/>
    <w:rsid w:val="00404910"/>
    <w:rsid w:val="00404A86"/>
    <w:rsid w:val="00405600"/>
    <w:rsid w:val="00405969"/>
    <w:rsid w:val="004062B5"/>
    <w:rsid w:val="00406341"/>
    <w:rsid w:val="00407D86"/>
    <w:rsid w:val="0041065B"/>
    <w:rsid w:val="00411762"/>
    <w:rsid w:val="00412D2D"/>
    <w:rsid w:val="0041542B"/>
    <w:rsid w:val="004156CA"/>
    <w:rsid w:val="00415F14"/>
    <w:rsid w:val="004164A5"/>
    <w:rsid w:val="00421348"/>
    <w:rsid w:val="0042193E"/>
    <w:rsid w:val="004232BE"/>
    <w:rsid w:val="00423658"/>
    <w:rsid w:val="00425952"/>
    <w:rsid w:val="0042618D"/>
    <w:rsid w:val="004271D7"/>
    <w:rsid w:val="004272EE"/>
    <w:rsid w:val="00427D49"/>
    <w:rsid w:val="004313D7"/>
    <w:rsid w:val="00432125"/>
    <w:rsid w:val="00432A39"/>
    <w:rsid w:val="00432FEC"/>
    <w:rsid w:val="0043482B"/>
    <w:rsid w:val="00434835"/>
    <w:rsid w:val="00434B72"/>
    <w:rsid w:val="004356D3"/>
    <w:rsid w:val="004357F0"/>
    <w:rsid w:val="00436DF5"/>
    <w:rsid w:val="00437B8A"/>
    <w:rsid w:val="004400FB"/>
    <w:rsid w:val="00440EA1"/>
    <w:rsid w:val="004413FD"/>
    <w:rsid w:val="0044237A"/>
    <w:rsid w:val="00442E3F"/>
    <w:rsid w:val="004435E0"/>
    <w:rsid w:val="00443D2B"/>
    <w:rsid w:val="00443E08"/>
    <w:rsid w:val="004449CC"/>
    <w:rsid w:val="00445465"/>
    <w:rsid w:val="00446E55"/>
    <w:rsid w:val="00446EA5"/>
    <w:rsid w:val="00447046"/>
    <w:rsid w:val="00447148"/>
    <w:rsid w:val="004506A7"/>
    <w:rsid w:val="00452C42"/>
    <w:rsid w:val="004545B8"/>
    <w:rsid w:val="00457928"/>
    <w:rsid w:val="00462BA4"/>
    <w:rsid w:val="00462F5D"/>
    <w:rsid w:val="004638E5"/>
    <w:rsid w:val="00463CBD"/>
    <w:rsid w:val="00463E43"/>
    <w:rsid w:val="004660B1"/>
    <w:rsid w:val="00466D3D"/>
    <w:rsid w:val="0046722F"/>
    <w:rsid w:val="00470C12"/>
    <w:rsid w:val="00471429"/>
    <w:rsid w:val="00471520"/>
    <w:rsid w:val="0047152A"/>
    <w:rsid w:val="00472A0A"/>
    <w:rsid w:val="00472DB3"/>
    <w:rsid w:val="00473420"/>
    <w:rsid w:val="00473F9B"/>
    <w:rsid w:val="00473FF3"/>
    <w:rsid w:val="0047591C"/>
    <w:rsid w:val="00475F57"/>
    <w:rsid w:val="00476135"/>
    <w:rsid w:val="004763B8"/>
    <w:rsid w:val="0047642A"/>
    <w:rsid w:val="004765AA"/>
    <w:rsid w:val="004766AE"/>
    <w:rsid w:val="0048002C"/>
    <w:rsid w:val="004809B2"/>
    <w:rsid w:val="00480E37"/>
    <w:rsid w:val="00482334"/>
    <w:rsid w:val="00482DB8"/>
    <w:rsid w:val="00482EF5"/>
    <w:rsid w:val="00483196"/>
    <w:rsid w:val="00483C59"/>
    <w:rsid w:val="00484439"/>
    <w:rsid w:val="00484954"/>
    <w:rsid w:val="004854A6"/>
    <w:rsid w:val="004856FF"/>
    <w:rsid w:val="00485B51"/>
    <w:rsid w:val="00485E25"/>
    <w:rsid w:val="004861C3"/>
    <w:rsid w:val="0048625C"/>
    <w:rsid w:val="004876FD"/>
    <w:rsid w:val="00487DC0"/>
    <w:rsid w:val="00491729"/>
    <w:rsid w:val="0049188A"/>
    <w:rsid w:val="00493D6D"/>
    <w:rsid w:val="00493E7E"/>
    <w:rsid w:val="00494E4E"/>
    <w:rsid w:val="00496B8E"/>
    <w:rsid w:val="00496BFA"/>
    <w:rsid w:val="00496BFD"/>
    <w:rsid w:val="00496F26"/>
    <w:rsid w:val="004A08A8"/>
    <w:rsid w:val="004A0CEF"/>
    <w:rsid w:val="004A0D9A"/>
    <w:rsid w:val="004A1351"/>
    <w:rsid w:val="004A178C"/>
    <w:rsid w:val="004A1E88"/>
    <w:rsid w:val="004A1EED"/>
    <w:rsid w:val="004A395B"/>
    <w:rsid w:val="004A4030"/>
    <w:rsid w:val="004A43DA"/>
    <w:rsid w:val="004A5583"/>
    <w:rsid w:val="004A5990"/>
    <w:rsid w:val="004A7341"/>
    <w:rsid w:val="004A7BB6"/>
    <w:rsid w:val="004B0605"/>
    <w:rsid w:val="004B1F1E"/>
    <w:rsid w:val="004B3CF6"/>
    <w:rsid w:val="004B45AC"/>
    <w:rsid w:val="004B4CB7"/>
    <w:rsid w:val="004B4F0F"/>
    <w:rsid w:val="004B54CA"/>
    <w:rsid w:val="004B693A"/>
    <w:rsid w:val="004C183F"/>
    <w:rsid w:val="004C2D9C"/>
    <w:rsid w:val="004C2F3A"/>
    <w:rsid w:val="004C3CBD"/>
    <w:rsid w:val="004C3E8A"/>
    <w:rsid w:val="004C47ED"/>
    <w:rsid w:val="004C498E"/>
    <w:rsid w:val="004C5318"/>
    <w:rsid w:val="004C5778"/>
    <w:rsid w:val="004D0387"/>
    <w:rsid w:val="004D1968"/>
    <w:rsid w:val="004D32B5"/>
    <w:rsid w:val="004D4718"/>
    <w:rsid w:val="004D4824"/>
    <w:rsid w:val="004D495D"/>
    <w:rsid w:val="004D5B5F"/>
    <w:rsid w:val="004D601E"/>
    <w:rsid w:val="004D7188"/>
    <w:rsid w:val="004D71D8"/>
    <w:rsid w:val="004E0AF5"/>
    <w:rsid w:val="004E0C40"/>
    <w:rsid w:val="004E126B"/>
    <w:rsid w:val="004E170A"/>
    <w:rsid w:val="004E31FE"/>
    <w:rsid w:val="004E3238"/>
    <w:rsid w:val="004E3AFB"/>
    <w:rsid w:val="004E461E"/>
    <w:rsid w:val="004E50C2"/>
    <w:rsid w:val="004E5CBF"/>
    <w:rsid w:val="004E6197"/>
    <w:rsid w:val="004E6A7A"/>
    <w:rsid w:val="004E7514"/>
    <w:rsid w:val="004E7A5E"/>
    <w:rsid w:val="004E7D76"/>
    <w:rsid w:val="004F00D4"/>
    <w:rsid w:val="004F0179"/>
    <w:rsid w:val="004F01DF"/>
    <w:rsid w:val="004F090A"/>
    <w:rsid w:val="004F1734"/>
    <w:rsid w:val="004F1B44"/>
    <w:rsid w:val="004F2CA8"/>
    <w:rsid w:val="004F3C57"/>
    <w:rsid w:val="004F417D"/>
    <w:rsid w:val="004F60F9"/>
    <w:rsid w:val="004F66FF"/>
    <w:rsid w:val="004F73E5"/>
    <w:rsid w:val="005019FD"/>
    <w:rsid w:val="00502EA7"/>
    <w:rsid w:val="005034D9"/>
    <w:rsid w:val="005041F0"/>
    <w:rsid w:val="00504A8F"/>
    <w:rsid w:val="00504BE1"/>
    <w:rsid w:val="00506EE9"/>
    <w:rsid w:val="0050733D"/>
    <w:rsid w:val="00510B83"/>
    <w:rsid w:val="0051115D"/>
    <w:rsid w:val="005112B5"/>
    <w:rsid w:val="00512584"/>
    <w:rsid w:val="0051292B"/>
    <w:rsid w:val="00512E06"/>
    <w:rsid w:val="0051366D"/>
    <w:rsid w:val="00515121"/>
    <w:rsid w:val="00515AB6"/>
    <w:rsid w:val="00522B74"/>
    <w:rsid w:val="00522D9E"/>
    <w:rsid w:val="00522FEF"/>
    <w:rsid w:val="00523A3F"/>
    <w:rsid w:val="005257E3"/>
    <w:rsid w:val="00526167"/>
    <w:rsid w:val="00527503"/>
    <w:rsid w:val="00531B2B"/>
    <w:rsid w:val="00531E4B"/>
    <w:rsid w:val="00531FB3"/>
    <w:rsid w:val="0053233C"/>
    <w:rsid w:val="0053293D"/>
    <w:rsid w:val="0053307E"/>
    <w:rsid w:val="00534B22"/>
    <w:rsid w:val="00535758"/>
    <w:rsid w:val="00535AED"/>
    <w:rsid w:val="00535E61"/>
    <w:rsid w:val="00535E88"/>
    <w:rsid w:val="005361D9"/>
    <w:rsid w:val="00537713"/>
    <w:rsid w:val="0053FEA4"/>
    <w:rsid w:val="00540F26"/>
    <w:rsid w:val="0054188B"/>
    <w:rsid w:val="00542397"/>
    <w:rsid w:val="00543DD9"/>
    <w:rsid w:val="00544273"/>
    <w:rsid w:val="00544473"/>
    <w:rsid w:val="005444DC"/>
    <w:rsid w:val="00545051"/>
    <w:rsid w:val="00545780"/>
    <w:rsid w:val="00545E52"/>
    <w:rsid w:val="00546BF3"/>
    <w:rsid w:val="0054748E"/>
    <w:rsid w:val="00550689"/>
    <w:rsid w:val="00551A67"/>
    <w:rsid w:val="005523FF"/>
    <w:rsid w:val="005525E1"/>
    <w:rsid w:val="0055492D"/>
    <w:rsid w:val="00554C05"/>
    <w:rsid w:val="00555012"/>
    <w:rsid w:val="00557613"/>
    <w:rsid w:val="005609D4"/>
    <w:rsid w:val="00562260"/>
    <w:rsid w:val="00562AB3"/>
    <w:rsid w:val="00562BB2"/>
    <w:rsid w:val="005632CA"/>
    <w:rsid w:val="00565427"/>
    <w:rsid w:val="00565B5F"/>
    <w:rsid w:val="005664AA"/>
    <w:rsid w:val="00566D2C"/>
    <w:rsid w:val="00570106"/>
    <w:rsid w:val="00570781"/>
    <w:rsid w:val="00570F54"/>
    <w:rsid w:val="00571D66"/>
    <w:rsid w:val="0057275C"/>
    <w:rsid w:val="00572D72"/>
    <w:rsid w:val="00572E9E"/>
    <w:rsid w:val="00574D04"/>
    <w:rsid w:val="00574FB8"/>
    <w:rsid w:val="00576162"/>
    <w:rsid w:val="00576CD9"/>
    <w:rsid w:val="00577D87"/>
    <w:rsid w:val="00580190"/>
    <w:rsid w:val="005804D0"/>
    <w:rsid w:val="00580F3C"/>
    <w:rsid w:val="00581C9B"/>
    <w:rsid w:val="00581CB5"/>
    <w:rsid w:val="0058400C"/>
    <w:rsid w:val="00584842"/>
    <w:rsid w:val="00584AE9"/>
    <w:rsid w:val="00585DE3"/>
    <w:rsid w:val="00587C2A"/>
    <w:rsid w:val="00590784"/>
    <w:rsid w:val="0059192C"/>
    <w:rsid w:val="00591DBE"/>
    <w:rsid w:val="00591E40"/>
    <w:rsid w:val="005921E8"/>
    <w:rsid w:val="00592834"/>
    <w:rsid w:val="005938B8"/>
    <w:rsid w:val="00593C73"/>
    <w:rsid w:val="00593CEA"/>
    <w:rsid w:val="00593D9F"/>
    <w:rsid w:val="0059409B"/>
    <w:rsid w:val="0059475E"/>
    <w:rsid w:val="005967C7"/>
    <w:rsid w:val="00597793"/>
    <w:rsid w:val="00597F79"/>
    <w:rsid w:val="005A093B"/>
    <w:rsid w:val="005A1743"/>
    <w:rsid w:val="005A17AB"/>
    <w:rsid w:val="005A2A19"/>
    <w:rsid w:val="005A2E2F"/>
    <w:rsid w:val="005A33ED"/>
    <w:rsid w:val="005A351D"/>
    <w:rsid w:val="005A45FE"/>
    <w:rsid w:val="005A4F60"/>
    <w:rsid w:val="005A61D9"/>
    <w:rsid w:val="005A6312"/>
    <w:rsid w:val="005A633A"/>
    <w:rsid w:val="005A6375"/>
    <w:rsid w:val="005A6436"/>
    <w:rsid w:val="005A6C85"/>
    <w:rsid w:val="005A7C1A"/>
    <w:rsid w:val="005B0187"/>
    <w:rsid w:val="005B0A42"/>
    <w:rsid w:val="005B10A3"/>
    <w:rsid w:val="005B26A9"/>
    <w:rsid w:val="005B2976"/>
    <w:rsid w:val="005B48F6"/>
    <w:rsid w:val="005B723B"/>
    <w:rsid w:val="005B7508"/>
    <w:rsid w:val="005B7E39"/>
    <w:rsid w:val="005C0997"/>
    <w:rsid w:val="005C0ACC"/>
    <w:rsid w:val="005C105E"/>
    <w:rsid w:val="005C24FF"/>
    <w:rsid w:val="005C3AA9"/>
    <w:rsid w:val="005C3BF0"/>
    <w:rsid w:val="005C5130"/>
    <w:rsid w:val="005C5956"/>
    <w:rsid w:val="005C6045"/>
    <w:rsid w:val="005C6249"/>
    <w:rsid w:val="005C660D"/>
    <w:rsid w:val="005C777C"/>
    <w:rsid w:val="005D079B"/>
    <w:rsid w:val="005D0873"/>
    <w:rsid w:val="005D344A"/>
    <w:rsid w:val="005D39A4"/>
    <w:rsid w:val="005D3B5C"/>
    <w:rsid w:val="005D470D"/>
    <w:rsid w:val="005D54A8"/>
    <w:rsid w:val="005D6C75"/>
    <w:rsid w:val="005E0771"/>
    <w:rsid w:val="005E3019"/>
    <w:rsid w:val="005E32BC"/>
    <w:rsid w:val="005E3A3A"/>
    <w:rsid w:val="005E3AF6"/>
    <w:rsid w:val="005E439A"/>
    <w:rsid w:val="005E4ECE"/>
    <w:rsid w:val="005E5950"/>
    <w:rsid w:val="005E764B"/>
    <w:rsid w:val="005E77EB"/>
    <w:rsid w:val="005E7AB8"/>
    <w:rsid w:val="005F0E20"/>
    <w:rsid w:val="005F0F4C"/>
    <w:rsid w:val="005F2FFF"/>
    <w:rsid w:val="005F3A2D"/>
    <w:rsid w:val="005F5907"/>
    <w:rsid w:val="005F65DD"/>
    <w:rsid w:val="005F7B33"/>
    <w:rsid w:val="005FCADE"/>
    <w:rsid w:val="00600285"/>
    <w:rsid w:val="00601D8C"/>
    <w:rsid w:val="00602CCA"/>
    <w:rsid w:val="00602ED8"/>
    <w:rsid w:val="00602EF1"/>
    <w:rsid w:val="0060398F"/>
    <w:rsid w:val="00605456"/>
    <w:rsid w:val="00605D08"/>
    <w:rsid w:val="00605E1E"/>
    <w:rsid w:val="00607807"/>
    <w:rsid w:val="00607E7F"/>
    <w:rsid w:val="0060CA69"/>
    <w:rsid w:val="006115CE"/>
    <w:rsid w:val="006119AC"/>
    <w:rsid w:val="0061203D"/>
    <w:rsid w:val="00612935"/>
    <w:rsid w:val="00612F24"/>
    <w:rsid w:val="00613678"/>
    <w:rsid w:val="00614441"/>
    <w:rsid w:val="00614BCA"/>
    <w:rsid w:val="006157F6"/>
    <w:rsid w:val="0061595A"/>
    <w:rsid w:val="0061775D"/>
    <w:rsid w:val="00617C4F"/>
    <w:rsid w:val="0062007B"/>
    <w:rsid w:val="0062037F"/>
    <w:rsid w:val="00620C53"/>
    <w:rsid w:val="006212EF"/>
    <w:rsid w:val="00621CE6"/>
    <w:rsid w:val="0062238E"/>
    <w:rsid w:val="00622430"/>
    <w:rsid w:val="006233E1"/>
    <w:rsid w:val="006246DC"/>
    <w:rsid w:val="00626FEF"/>
    <w:rsid w:val="006278DC"/>
    <w:rsid w:val="00630D0E"/>
    <w:rsid w:val="00630FDD"/>
    <w:rsid w:val="006313C2"/>
    <w:rsid w:val="0063266D"/>
    <w:rsid w:val="006363FB"/>
    <w:rsid w:val="00636BF0"/>
    <w:rsid w:val="006372A2"/>
    <w:rsid w:val="0064057E"/>
    <w:rsid w:val="00641061"/>
    <w:rsid w:val="0064245E"/>
    <w:rsid w:val="0064342E"/>
    <w:rsid w:val="00643E8B"/>
    <w:rsid w:val="00644A5C"/>
    <w:rsid w:val="00645007"/>
    <w:rsid w:val="0064522B"/>
    <w:rsid w:val="00646752"/>
    <w:rsid w:val="00647030"/>
    <w:rsid w:val="0064744E"/>
    <w:rsid w:val="006504F1"/>
    <w:rsid w:val="00651256"/>
    <w:rsid w:val="006518A3"/>
    <w:rsid w:val="00655DD1"/>
    <w:rsid w:val="00656480"/>
    <w:rsid w:val="00657571"/>
    <w:rsid w:val="00660B9B"/>
    <w:rsid w:val="00662D19"/>
    <w:rsid w:val="0066357A"/>
    <w:rsid w:val="00664E61"/>
    <w:rsid w:val="00665B1C"/>
    <w:rsid w:val="006664F8"/>
    <w:rsid w:val="006667A6"/>
    <w:rsid w:val="00666B31"/>
    <w:rsid w:val="00666DEB"/>
    <w:rsid w:val="0067084F"/>
    <w:rsid w:val="00671002"/>
    <w:rsid w:val="006711EE"/>
    <w:rsid w:val="00671C5D"/>
    <w:rsid w:val="00674895"/>
    <w:rsid w:val="00674F63"/>
    <w:rsid w:val="006751B6"/>
    <w:rsid w:val="00675C83"/>
    <w:rsid w:val="00675D56"/>
    <w:rsid w:val="006765FF"/>
    <w:rsid w:val="00677121"/>
    <w:rsid w:val="0067765C"/>
    <w:rsid w:val="006800DF"/>
    <w:rsid w:val="0068093D"/>
    <w:rsid w:val="00681EDD"/>
    <w:rsid w:val="00682B5F"/>
    <w:rsid w:val="00682EB8"/>
    <w:rsid w:val="00683992"/>
    <w:rsid w:val="00686C08"/>
    <w:rsid w:val="00691529"/>
    <w:rsid w:val="00691DEC"/>
    <w:rsid w:val="006921B7"/>
    <w:rsid w:val="00692738"/>
    <w:rsid w:val="00692B31"/>
    <w:rsid w:val="00692E06"/>
    <w:rsid w:val="00693405"/>
    <w:rsid w:val="0069381B"/>
    <w:rsid w:val="00695CA2"/>
    <w:rsid w:val="00696767"/>
    <w:rsid w:val="00697B7D"/>
    <w:rsid w:val="00697F3D"/>
    <w:rsid w:val="006A1AD6"/>
    <w:rsid w:val="006A3963"/>
    <w:rsid w:val="006A3F55"/>
    <w:rsid w:val="006A49F8"/>
    <w:rsid w:val="006A4CE7"/>
    <w:rsid w:val="006A65CF"/>
    <w:rsid w:val="006A6873"/>
    <w:rsid w:val="006A7E11"/>
    <w:rsid w:val="006B08EF"/>
    <w:rsid w:val="006B1E30"/>
    <w:rsid w:val="006B3097"/>
    <w:rsid w:val="006B3241"/>
    <w:rsid w:val="006B4223"/>
    <w:rsid w:val="006B424E"/>
    <w:rsid w:val="006B46BC"/>
    <w:rsid w:val="006B532E"/>
    <w:rsid w:val="006B5331"/>
    <w:rsid w:val="006B7E6F"/>
    <w:rsid w:val="006C0225"/>
    <w:rsid w:val="006C031E"/>
    <w:rsid w:val="006C0D8C"/>
    <w:rsid w:val="006C2D2C"/>
    <w:rsid w:val="006C30FB"/>
    <w:rsid w:val="006C56B5"/>
    <w:rsid w:val="006C5BC7"/>
    <w:rsid w:val="006C72A9"/>
    <w:rsid w:val="006C76C5"/>
    <w:rsid w:val="006C78F3"/>
    <w:rsid w:val="006D16D3"/>
    <w:rsid w:val="006D1AEE"/>
    <w:rsid w:val="006D1E3D"/>
    <w:rsid w:val="006D282B"/>
    <w:rsid w:val="006D289A"/>
    <w:rsid w:val="006D2D54"/>
    <w:rsid w:val="006D3574"/>
    <w:rsid w:val="006D370F"/>
    <w:rsid w:val="006D5BF5"/>
    <w:rsid w:val="006D6142"/>
    <w:rsid w:val="006D616A"/>
    <w:rsid w:val="006D6DBA"/>
    <w:rsid w:val="006E0173"/>
    <w:rsid w:val="006E0996"/>
    <w:rsid w:val="006E0E95"/>
    <w:rsid w:val="006E11DD"/>
    <w:rsid w:val="006E177D"/>
    <w:rsid w:val="006E3AFA"/>
    <w:rsid w:val="006E482B"/>
    <w:rsid w:val="006E50FD"/>
    <w:rsid w:val="006E522B"/>
    <w:rsid w:val="006E5271"/>
    <w:rsid w:val="006E5986"/>
    <w:rsid w:val="006E5F1A"/>
    <w:rsid w:val="006E63FB"/>
    <w:rsid w:val="006E67CC"/>
    <w:rsid w:val="006E7242"/>
    <w:rsid w:val="006E7C98"/>
    <w:rsid w:val="006F114A"/>
    <w:rsid w:val="006F1688"/>
    <w:rsid w:val="006F1AEB"/>
    <w:rsid w:val="006F1EA1"/>
    <w:rsid w:val="006F2D2E"/>
    <w:rsid w:val="006F2D8B"/>
    <w:rsid w:val="006F2F5E"/>
    <w:rsid w:val="006F4E87"/>
    <w:rsid w:val="006F5DB5"/>
    <w:rsid w:val="006F78BE"/>
    <w:rsid w:val="00702637"/>
    <w:rsid w:val="007026A3"/>
    <w:rsid w:val="007027B4"/>
    <w:rsid w:val="00702BEC"/>
    <w:rsid w:val="007037A6"/>
    <w:rsid w:val="00705844"/>
    <w:rsid w:val="00706D10"/>
    <w:rsid w:val="00707B04"/>
    <w:rsid w:val="007118AD"/>
    <w:rsid w:val="00711B6E"/>
    <w:rsid w:val="0071330D"/>
    <w:rsid w:val="007156B0"/>
    <w:rsid w:val="00715C0E"/>
    <w:rsid w:val="007173BE"/>
    <w:rsid w:val="00717889"/>
    <w:rsid w:val="0072090C"/>
    <w:rsid w:val="007219F1"/>
    <w:rsid w:val="007222AB"/>
    <w:rsid w:val="00722439"/>
    <w:rsid w:val="0072270B"/>
    <w:rsid w:val="007238FF"/>
    <w:rsid w:val="0072418B"/>
    <w:rsid w:val="00724F3E"/>
    <w:rsid w:val="007260BE"/>
    <w:rsid w:val="00727628"/>
    <w:rsid w:val="0073186A"/>
    <w:rsid w:val="00733830"/>
    <w:rsid w:val="00735757"/>
    <w:rsid w:val="00737045"/>
    <w:rsid w:val="007441B5"/>
    <w:rsid w:val="007451E6"/>
    <w:rsid w:val="0074562E"/>
    <w:rsid w:val="00745707"/>
    <w:rsid w:val="00745FCD"/>
    <w:rsid w:val="00746C15"/>
    <w:rsid w:val="0074737E"/>
    <w:rsid w:val="0075015C"/>
    <w:rsid w:val="00751384"/>
    <w:rsid w:val="0075223C"/>
    <w:rsid w:val="007545ED"/>
    <w:rsid w:val="00754665"/>
    <w:rsid w:val="00754684"/>
    <w:rsid w:val="007549E7"/>
    <w:rsid w:val="007551C0"/>
    <w:rsid w:val="00755746"/>
    <w:rsid w:val="00757438"/>
    <w:rsid w:val="007643C9"/>
    <w:rsid w:val="007645DE"/>
    <w:rsid w:val="00764EE6"/>
    <w:rsid w:val="00765242"/>
    <w:rsid w:val="00766435"/>
    <w:rsid w:val="00766BB9"/>
    <w:rsid w:val="00771242"/>
    <w:rsid w:val="007722C3"/>
    <w:rsid w:val="00772E15"/>
    <w:rsid w:val="00774840"/>
    <w:rsid w:val="00774C03"/>
    <w:rsid w:val="00774DE0"/>
    <w:rsid w:val="00775E42"/>
    <w:rsid w:val="0077660D"/>
    <w:rsid w:val="00776E3C"/>
    <w:rsid w:val="00777EEC"/>
    <w:rsid w:val="007800CE"/>
    <w:rsid w:val="007802C0"/>
    <w:rsid w:val="00780925"/>
    <w:rsid w:val="007810DA"/>
    <w:rsid w:val="00781BD6"/>
    <w:rsid w:val="0078226C"/>
    <w:rsid w:val="007823C4"/>
    <w:rsid w:val="0078395C"/>
    <w:rsid w:val="00783FA8"/>
    <w:rsid w:val="00784C2F"/>
    <w:rsid w:val="00784E66"/>
    <w:rsid w:val="00785261"/>
    <w:rsid w:val="00785E1C"/>
    <w:rsid w:val="007863FF"/>
    <w:rsid w:val="00786A28"/>
    <w:rsid w:val="0078713D"/>
    <w:rsid w:val="00787994"/>
    <w:rsid w:val="007901C9"/>
    <w:rsid w:val="007912BE"/>
    <w:rsid w:val="0079273E"/>
    <w:rsid w:val="0079293F"/>
    <w:rsid w:val="00793C36"/>
    <w:rsid w:val="00794AF1"/>
    <w:rsid w:val="00797ADA"/>
    <w:rsid w:val="007A0A15"/>
    <w:rsid w:val="007A118B"/>
    <w:rsid w:val="007A1811"/>
    <w:rsid w:val="007A1DE7"/>
    <w:rsid w:val="007A213E"/>
    <w:rsid w:val="007A2767"/>
    <w:rsid w:val="007A3CF9"/>
    <w:rsid w:val="007A3E4D"/>
    <w:rsid w:val="007A3F58"/>
    <w:rsid w:val="007A47B3"/>
    <w:rsid w:val="007A5A5C"/>
    <w:rsid w:val="007A6229"/>
    <w:rsid w:val="007A62DA"/>
    <w:rsid w:val="007B0256"/>
    <w:rsid w:val="007B210A"/>
    <w:rsid w:val="007B2F27"/>
    <w:rsid w:val="007B4DB0"/>
    <w:rsid w:val="007B4EE9"/>
    <w:rsid w:val="007B5343"/>
    <w:rsid w:val="007B5A1B"/>
    <w:rsid w:val="007B5F02"/>
    <w:rsid w:val="007B60A8"/>
    <w:rsid w:val="007C01E6"/>
    <w:rsid w:val="007C0582"/>
    <w:rsid w:val="007C19C7"/>
    <w:rsid w:val="007C2652"/>
    <w:rsid w:val="007C3181"/>
    <w:rsid w:val="007C38E3"/>
    <w:rsid w:val="007C3A99"/>
    <w:rsid w:val="007C443A"/>
    <w:rsid w:val="007C522A"/>
    <w:rsid w:val="007C6FED"/>
    <w:rsid w:val="007C718F"/>
    <w:rsid w:val="007C7519"/>
    <w:rsid w:val="007C776C"/>
    <w:rsid w:val="007D0144"/>
    <w:rsid w:val="007D041A"/>
    <w:rsid w:val="007D0D35"/>
    <w:rsid w:val="007D1CF8"/>
    <w:rsid w:val="007D2984"/>
    <w:rsid w:val="007D3598"/>
    <w:rsid w:val="007D3D28"/>
    <w:rsid w:val="007D3E3C"/>
    <w:rsid w:val="007D4A2E"/>
    <w:rsid w:val="007D5969"/>
    <w:rsid w:val="007D734E"/>
    <w:rsid w:val="007D770A"/>
    <w:rsid w:val="007D7DEE"/>
    <w:rsid w:val="007E0678"/>
    <w:rsid w:val="007E10B2"/>
    <w:rsid w:val="007E1195"/>
    <w:rsid w:val="007E16DC"/>
    <w:rsid w:val="007E1BD5"/>
    <w:rsid w:val="007E45D4"/>
    <w:rsid w:val="007E5459"/>
    <w:rsid w:val="007E6144"/>
    <w:rsid w:val="007E6C06"/>
    <w:rsid w:val="007F08B9"/>
    <w:rsid w:val="007F0B8E"/>
    <w:rsid w:val="007F1DF2"/>
    <w:rsid w:val="007F2518"/>
    <w:rsid w:val="007F2623"/>
    <w:rsid w:val="007F59A6"/>
    <w:rsid w:val="007F5DAD"/>
    <w:rsid w:val="007F6092"/>
    <w:rsid w:val="007F6C84"/>
    <w:rsid w:val="007F77B6"/>
    <w:rsid w:val="007F7C67"/>
    <w:rsid w:val="008016ED"/>
    <w:rsid w:val="00801AD3"/>
    <w:rsid w:val="00801E35"/>
    <w:rsid w:val="008022E3"/>
    <w:rsid w:val="008029FE"/>
    <w:rsid w:val="0080511A"/>
    <w:rsid w:val="00805AA7"/>
    <w:rsid w:val="00806C6D"/>
    <w:rsid w:val="00807EF4"/>
    <w:rsid w:val="00807F43"/>
    <w:rsid w:val="00811C45"/>
    <w:rsid w:val="00812849"/>
    <w:rsid w:val="0081310F"/>
    <w:rsid w:val="00813982"/>
    <w:rsid w:val="00814F52"/>
    <w:rsid w:val="0081553A"/>
    <w:rsid w:val="008164A6"/>
    <w:rsid w:val="0081667B"/>
    <w:rsid w:val="008171D8"/>
    <w:rsid w:val="00820158"/>
    <w:rsid w:val="00820425"/>
    <w:rsid w:val="00820750"/>
    <w:rsid w:val="00821C97"/>
    <w:rsid w:val="00822481"/>
    <w:rsid w:val="00823D70"/>
    <w:rsid w:val="0082726E"/>
    <w:rsid w:val="008273A2"/>
    <w:rsid w:val="008275E5"/>
    <w:rsid w:val="008300B9"/>
    <w:rsid w:val="008301C9"/>
    <w:rsid w:val="008303D3"/>
    <w:rsid w:val="00830A50"/>
    <w:rsid w:val="008338B5"/>
    <w:rsid w:val="008356DD"/>
    <w:rsid w:val="008360F6"/>
    <w:rsid w:val="00836C9E"/>
    <w:rsid w:val="00837EE6"/>
    <w:rsid w:val="00840231"/>
    <w:rsid w:val="00841363"/>
    <w:rsid w:val="008423B8"/>
    <w:rsid w:val="00843681"/>
    <w:rsid w:val="00843A73"/>
    <w:rsid w:val="00843FDB"/>
    <w:rsid w:val="00844B41"/>
    <w:rsid w:val="00845684"/>
    <w:rsid w:val="00846E2F"/>
    <w:rsid w:val="00846F93"/>
    <w:rsid w:val="0085092A"/>
    <w:rsid w:val="00850B94"/>
    <w:rsid w:val="008512FC"/>
    <w:rsid w:val="00851995"/>
    <w:rsid w:val="00852ABC"/>
    <w:rsid w:val="00853D5D"/>
    <w:rsid w:val="00854082"/>
    <w:rsid w:val="00854CA6"/>
    <w:rsid w:val="00854EE2"/>
    <w:rsid w:val="00861C93"/>
    <w:rsid w:val="00861EAD"/>
    <w:rsid w:val="00862699"/>
    <w:rsid w:val="00862755"/>
    <w:rsid w:val="00862DCC"/>
    <w:rsid w:val="00863070"/>
    <w:rsid w:val="00863095"/>
    <w:rsid w:val="00863C7F"/>
    <w:rsid w:val="00865CBC"/>
    <w:rsid w:val="0086714D"/>
    <w:rsid w:val="00867203"/>
    <w:rsid w:val="00867A6E"/>
    <w:rsid w:val="00871016"/>
    <w:rsid w:val="008710BB"/>
    <w:rsid w:val="00871801"/>
    <w:rsid w:val="00871CE9"/>
    <w:rsid w:val="00872C45"/>
    <w:rsid w:val="008733CA"/>
    <w:rsid w:val="00874069"/>
    <w:rsid w:val="00874367"/>
    <w:rsid w:val="00874768"/>
    <w:rsid w:val="00874887"/>
    <w:rsid w:val="00874956"/>
    <w:rsid w:val="008753D8"/>
    <w:rsid w:val="0087588A"/>
    <w:rsid w:val="00875F19"/>
    <w:rsid w:val="00876077"/>
    <w:rsid w:val="008764A9"/>
    <w:rsid w:val="008764DC"/>
    <w:rsid w:val="00877776"/>
    <w:rsid w:val="008814B6"/>
    <w:rsid w:val="00881CE0"/>
    <w:rsid w:val="00883DDE"/>
    <w:rsid w:val="008845EE"/>
    <w:rsid w:val="008852EE"/>
    <w:rsid w:val="00887867"/>
    <w:rsid w:val="00887C86"/>
    <w:rsid w:val="008902B5"/>
    <w:rsid w:val="008902E1"/>
    <w:rsid w:val="008902E8"/>
    <w:rsid w:val="008906FC"/>
    <w:rsid w:val="00890926"/>
    <w:rsid w:val="00890A0B"/>
    <w:rsid w:val="008914E8"/>
    <w:rsid w:val="00894F7E"/>
    <w:rsid w:val="00896205"/>
    <w:rsid w:val="008A0AA6"/>
    <w:rsid w:val="008A1057"/>
    <w:rsid w:val="008A27AE"/>
    <w:rsid w:val="008A2CE5"/>
    <w:rsid w:val="008A2D4F"/>
    <w:rsid w:val="008A335D"/>
    <w:rsid w:val="008A3F35"/>
    <w:rsid w:val="008A424B"/>
    <w:rsid w:val="008A43AE"/>
    <w:rsid w:val="008A7D8B"/>
    <w:rsid w:val="008B1B8D"/>
    <w:rsid w:val="008B22B8"/>
    <w:rsid w:val="008B3082"/>
    <w:rsid w:val="008B409E"/>
    <w:rsid w:val="008B545C"/>
    <w:rsid w:val="008B6F66"/>
    <w:rsid w:val="008B7568"/>
    <w:rsid w:val="008B75F5"/>
    <w:rsid w:val="008C00A1"/>
    <w:rsid w:val="008C00AB"/>
    <w:rsid w:val="008C017D"/>
    <w:rsid w:val="008C0DFD"/>
    <w:rsid w:val="008C0E56"/>
    <w:rsid w:val="008C1029"/>
    <w:rsid w:val="008C1B25"/>
    <w:rsid w:val="008C1BC0"/>
    <w:rsid w:val="008C1C3B"/>
    <w:rsid w:val="008C2941"/>
    <w:rsid w:val="008C2B2A"/>
    <w:rsid w:val="008C354F"/>
    <w:rsid w:val="008C4A53"/>
    <w:rsid w:val="008C4E9A"/>
    <w:rsid w:val="008C5A9E"/>
    <w:rsid w:val="008C603D"/>
    <w:rsid w:val="008C739A"/>
    <w:rsid w:val="008C74B8"/>
    <w:rsid w:val="008C7DC9"/>
    <w:rsid w:val="008C7F4C"/>
    <w:rsid w:val="008D08A0"/>
    <w:rsid w:val="008D092F"/>
    <w:rsid w:val="008D0B42"/>
    <w:rsid w:val="008D0FC5"/>
    <w:rsid w:val="008D161B"/>
    <w:rsid w:val="008D28D6"/>
    <w:rsid w:val="008D3596"/>
    <w:rsid w:val="008D3C3A"/>
    <w:rsid w:val="008D3FBB"/>
    <w:rsid w:val="008D4B76"/>
    <w:rsid w:val="008D5221"/>
    <w:rsid w:val="008D56E4"/>
    <w:rsid w:val="008D7359"/>
    <w:rsid w:val="008D7B02"/>
    <w:rsid w:val="008E241A"/>
    <w:rsid w:val="008E40EE"/>
    <w:rsid w:val="008E4F40"/>
    <w:rsid w:val="008E4F84"/>
    <w:rsid w:val="008E7783"/>
    <w:rsid w:val="008E7C3F"/>
    <w:rsid w:val="008F0590"/>
    <w:rsid w:val="008F0653"/>
    <w:rsid w:val="008F222E"/>
    <w:rsid w:val="008F25FB"/>
    <w:rsid w:val="008F3AEE"/>
    <w:rsid w:val="008F58C5"/>
    <w:rsid w:val="008F5E2E"/>
    <w:rsid w:val="008F60F4"/>
    <w:rsid w:val="008F7513"/>
    <w:rsid w:val="00900CDC"/>
    <w:rsid w:val="00900EEF"/>
    <w:rsid w:val="009019B8"/>
    <w:rsid w:val="009022B9"/>
    <w:rsid w:val="009055C3"/>
    <w:rsid w:val="00905783"/>
    <w:rsid w:val="00905F9B"/>
    <w:rsid w:val="00907F1D"/>
    <w:rsid w:val="00912709"/>
    <w:rsid w:val="0091308D"/>
    <w:rsid w:val="00914230"/>
    <w:rsid w:val="00915916"/>
    <w:rsid w:val="00920192"/>
    <w:rsid w:val="00920DC4"/>
    <w:rsid w:val="009225F0"/>
    <w:rsid w:val="00922F56"/>
    <w:rsid w:val="00922F61"/>
    <w:rsid w:val="009237DA"/>
    <w:rsid w:val="00923ED2"/>
    <w:rsid w:val="00925EBF"/>
    <w:rsid w:val="009261F0"/>
    <w:rsid w:val="00930F17"/>
    <w:rsid w:val="00931052"/>
    <w:rsid w:val="00931CD3"/>
    <w:rsid w:val="0093257D"/>
    <w:rsid w:val="00933269"/>
    <w:rsid w:val="009336F7"/>
    <w:rsid w:val="00933D5B"/>
    <w:rsid w:val="00934707"/>
    <w:rsid w:val="009355E0"/>
    <w:rsid w:val="009369FE"/>
    <w:rsid w:val="00937429"/>
    <w:rsid w:val="0094069C"/>
    <w:rsid w:val="009407DD"/>
    <w:rsid w:val="00940AC8"/>
    <w:rsid w:val="00941CB2"/>
    <w:rsid w:val="009428FE"/>
    <w:rsid w:val="00942CC7"/>
    <w:rsid w:val="00944735"/>
    <w:rsid w:val="0094492A"/>
    <w:rsid w:val="00946113"/>
    <w:rsid w:val="009462E8"/>
    <w:rsid w:val="00946ACB"/>
    <w:rsid w:val="00947C59"/>
    <w:rsid w:val="00950F57"/>
    <w:rsid w:val="009515EF"/>
    <w:rsid w:val="00952D04"/>
    <w:rsid w:val="00957BCF"/>
    <w:rsid w:val="00962005"/>
    <w:rsid w:val="0096240C"/>
    <w:rsid w:val="009646FB"/>
    <w:rsid w:val="009647D6"/>
    <w:rsid w:val="0096564A"/>
    <w:rsid w:val="00965660"/>
    <w:rsid w:val="00966088"/>
    <w:rsid w:val="00967C77"/>
    <w:rsid w:val="0097131E"/>
    <w:rsid w:val="00973D9D"/>
    <w:rsid w:val="009745E9"/>
    <w:rsid w:val="00974F65"/>
    <w:rsid w:val="00981D15"/>
    <w:rsid w:val="00981EB2"/>
    <w:rsid w:val="00982335"/>
    <w:rsid w:val="00982A59"/>
    <w:rsid w:val="00982E9A"/>
    <w:rsid w:val="00983061"/>
    <w:rsid w:val="00983FB4"/>
    <w:rsid w:val="00986D43"/>
    <w:rsid w:val="00990E1E"/>
    <w:rsid w:val="00991697"/>
    <w:rsid w:val="009919DB"/>
    <w:rsid w:val="00992192"/>
    <w:rsid w:val="00992709"/>
    <w:rsid w:val="009928B0"/>
    <w:rsid w:val="00993A3D"/>
    <w:rsid w:val="009940F2"/>
    <w:rsid w:val="009954EE"/>
    <w:rsid w:val="00997A34"/>
    <w:rsid w:val="009A001B"/>
    <w:rsid w:val="009A03B2"/>
    <w:rsid w:val="009A0572"/>
    <w:rsid w:val="009A0659"/>
    <w:rsid w:val="009A0D0B"/>
    <w:rsid w:val="009A13DA"/>
    <w:rsid w:val="009A1C32"/>
    <w:rsid w:val="009A29FE"/>
    <w:rsid w:val="009A2A16"/>
    <w:rsid w:val="009A2C67"/>
    <w:rsid w:val="009A2DC9"/>
    <w:rsid w:val="009A2FBE"/>
    <w:rsid w:val="009A3112"/>
    <w:rsid w:val="009A33BF"/>
    <w:rsid w:val="009A3701"/>
    <w:rsid w:val="009A4195"/>
    <w:rsid w:val="009A4237"/>
    <w:rsid w:val="009A57E0"/>
    <w:rsid w:val="009A61E7"/>
    <w:rsid w:val="009A662E"/>
    <w:rsid w:val="009A6E22"/>
    <w:rsid w:val="009A6F8D"/>
    <w:rsid w:val="009A701E"/>
    <w:rsid w:val="009A7215"/>
    <w:rsid w:val="009B0021"/>
    <w:rsid w:val="009B02C2"/>
    <w:rsid w:val="009B1CF8"/>
    <w:rsid w:val="009B2B19"/>
    <w:rsid w:val="009B2FD3"/>
    <w:rsid w:val="009B32E8"/>
    <w:rsid w:val="009B55CF"/>
    <w:rsid w:val="009B63BD"/>
    <w:rsid w:val="009B6D66"/>
    <w:rsid w:val="009B73B6"/>
    <w:rsid w:val="009B7B59"/>
    <w:rsid w:val="009C02E0"/>
    <w:rsid w:val="009C3030"/>
    <w:rsid w:val="009C43AA"/>
    <w:rsid w:val="009C45D8"/>
    <w:rsid w:val="009C5DCF"/>
    <w:rsid w:val="009C669B"/>
    <w:rsid w:val="009C766D"/>
    <w:rsid w:val="009D0F3F"/>
    <w:rsid w:val="009D25A4"/>
    <w:rsid w:val="009D4AE5"/>
    <w:rsid w:val="009D5671"/>
    <w:rsid w:val="009D6377"/>
    <w:rsid w:val="009D69B0"/>
    <w:rsid w:val="009D7701"/>
    <w:rsid w:val="009D7E68"/>
    <w:rsid w:val="009E1D64"/>
    <w:rsid w:val="009E1E36"/>
    <w:rsid w:val="009E221F"/>
    <w:rsid w:val="009E2C40"/>
    <w:rsid w:val="009E3020"/>
    <w:rsid w:val="009E4083"/>
    <w:rsid w:val="009E5429"/>
    <w:rsid w:val="009E67BC"/>
    <w:rsid w:val="009E70C5"/>
    <w:rsid w:val="009E70E7"/>
    <w:rsid w:val="009F042A"/>
    <w:rsid w:val="009F24F0"/>
    <w:rsid w:val="009F36FA"/>
    <w:rsid w:val="009F3CED"/>
    <w:rsid w:val="009F4103"/>
    <w:rsid w:val="009F4C1F"/>
    <w:rsid w:val="009F627B"/>
    <w:rsid w:val="009F6609"/>
    <w:rsid w:val="009F6A81"/>
    <w:rsid w:val="009F71A1"/>
    <w:rsid w:val="00A00876"/>
    <w:rsid w:val="00A00DD6"/>
    <w:rsid w:val="00A01D21"/>
    <w:rsid w:val="00A028A9"/>
    <w:rsid w:val="00A035A7"/>
    <w:rsid w:val="00A037EB"/>
    <w:rsid w:val="00A03AD1"/>
    <w:rsid w:val="00A03BB4"/>
    <w:rsid w:val="00A04F47"/>
    <w:rsid w:val="00A05431"/>
    <w:rsid w:val="00A055E3"/>
    <w:rsid w:val="00A059D2"/>
    <w:rsid w:val="00A060D6"/>
    <w:rsid w:val="00A06801"/>
    <w:rsid w:val="00A07435"/>
    <w:rsid w:val="00A0745D"/>
    <w:rsid w:val="00A076E6"/>
    <w:rsid w:val="00A0794C"/>
    <w:rsid w:val="00A07D3D"/>
    <w:rsid w:val="00A07F8A"/>
    <w:rsid w:val="00A11AB2"/>
    <w:rsid w:val="00A11F24"/>
    <w:rsid w:val="00A123F6"/>
    <w:rsid w:val="00A12E66"/>
    <w:rsid w:val="00A1358F"/>
    <w:rsid w:val="00A135FC"/>
    <w:rsid w:val="00A14F21"/>
    <w:rsid w:val="00A15652"/>
    <w:rsid w:val="00A16D8E"/>
    <w:rsid w:val="00A17BFB"/>
    <w:rsid w:val="00A17C1A"/>
    <w:rsid w:val="00A2071A"/>
    <w:rsid w:val="00A21017"/>
    <w:rsid w:val="00A21071"/>
    <w:rsid w:val="00A21351"/>
    <w:rsid w:val="00A21F81"/>
    <w:rsid w:val="00A2227A"/>
    <w:rsid w:val="00A233E3"/>
    <w:rsid w:val="00A246E8"/>
    <w:rsid w:val="00A24BAF"/>
    <w:rsid w:val="00A25115"/>
    <w:rsid w:val="00A258EF"/>
    <w:rsid w:val="00A263A5"/>
    <w:rsid w:val="00A26709"/>
    <w:rsid w:val="00A26B23"/>
    <w:rsid w:val="00A274D5"/>
    <w:rsid w:val="00A30C89"/>
    <w:rsid w:val="00A314A6"/>
    <w:rsid w:val="00A317B6"/>
    <w:rsid w:val="00A3392B"/>
    <w:rsid w:val="00A345E1"/>
    <w:rsid w:val="00A37430"/>
    <w:rsid w:val="00A378C9"/>
    <w:rsid w:val="00A417CE"/>
    <w:rsid w:val="00A41C6A"/>
    <w:rsid w:val="00A4266F"/>
    <w:rsid w:val="00A426D6"/>
    <w:rsid w:val="00A431D3"/>
    <w:rsid w:val="00A43DCD"/>
    <w:rsid w:val="00A45127"/>
    <w:rsid w:val="00A457A7"/>
    <w:rsid w:val="00A45E0E"/>
    <w:rsid w:val="00A4642B"/>
    <w:rsid w:val="00A4643C"/>
    <w:rsid w:val="00A47174"/>
    <w:rsid w:val="00A472EA"/>
    <w:rsid w:val="00A5022A"/>
    <w:rsid w:val="00A53D14"/>
    <w:rsid w:val="00A55428"/>
    <w:rsid w:val="00A6212A"/>
    <w:rsid w:val="00A637FF"/>
    <w:rsid w:val="00A6399F"/>
    <w:rsid w:val="00A639DA"/>
    <w:rsid w:val="00A63C5B"/>
    <w:rsid w:val="00A63ED0"/>
    <w:rsid w:val="00A63F3D"/>
    <w:rsid w:val="00A648AD"/>
    <w:rsid w:val="00A6533D"/>
    <w:rsid w:val="00A66285"/>
    <w:rsid w:val="00A66F74"/>
    <w:rsid w:val="00A6774D"/>
    <w:rsid w:val="00A71751"/>
    <w:rsid w:val="00A71799"/>
    <w:rsid w:val="00A73316"/>
    <w:rsid w:val="00A735F5"/>
    <w:rsid w:val="00A73C01"/>
    <w:rsid w:val="00A73FB1"/>
    <w:rsid w:val="00A7461B"/>
    <w:rsid w:val="00A752F5"/>
    <w:rsid w:val="00A75EB1"/>
    <w:rsid w:val="00A76262"/>
    <w:rsid w:val="00A763D3"/>
    <w:rsid w:val="00A77D1D"/>
    <w:rsid w:val="00A77DB6"/>
    <w:rsid w:val="00A80148"/>
    <w:rsid w:val="00A8057D"/>
    <w:rsid w:val="00A814B2"/>
    <w:rsid w:val="00A828F0"/>
    <w:rsid w:val="00A83038"/>
    <w:rsid w:val="00A8330E"/>
    <w:rsid w:val="00A833A2"/>
    <w:rsid w:val="00A837E0"/>
    <w:rsid w:val="00A83DEF"/>
    <w:rsid w:val="00A84B06"/>
    <w:rsid w:val="00A85C76"/>
    <w:rsid w:val="00A869B9"/>
    <w:rsid w:val="00A86B1A"/>
    <w:rsid w:val="00A87461"/>
    <w:rsid w:val="00A90BEA"/>
    <w:rsid w:val="00A90F5B"/>
    <w:rsid w:val="00A921BE"/>
    <w:rsid w:val="00A92936"/>
    <w:rsid w:val="00A93198"/>
    <w:rsid w:val="00A932B8"/>
    <w:rsid w:val="00A95537"/>
    <w:rsid w:val="00A95CC9"/>
    <w:rsid w:val="00A9662E"/>
    <w:rsid w:val="00A974FC"/>
    <w:rsid w:val="00AA0250"/>
    <w:rsid w:val="00AA0E0F"/>
    <w:rsid w:val="00AA2F17"/>
    <w:rsid w:val="00AA3595"/>
    <w:rsid w:val="00AA3612"/>
    <w:rsid w:val="00AA3DE2"/>
    <w:rsid w:val="00AA414E"/>
    <w:rsid w:val="00AA4599"/>
    <w:rsid w:val="00AA49DA"/>
    <w:rsid w:val="00AA55DD"/>
    <w:rsid w:val="00AA5B13"/>
    <w:rsid w:val="00AA5F3F"/>
    <w:rsid w:val="00AA6762"/>
    <w:rsid w:val="00AA76F5"/>
    <w:rsid w:val="00AA7999"/>
    <w:rsid w:val="00AA79E7"/>
    <w:rsid w:val="00AA7B05"/>
    <w:rsid w:val="00AB184B"/>
    <w:rsid w:val="00AB1B02"/>
    <w:rsid w:val="00AB2155"/>
    <w:rsid w:val="00AB2FC6"/>
    <w:rsid w:val="00AB42CC"/>
    <w:rsid w:val="00AB4C72"/>
    <w:rsid w:val="00AB5150"/>
    <w:rsid w:val="00AB5387"/>
    <w:rsid w:val="00AB5C2E"/>
    <w:rsid w:val="00AB5DE9"/>
    <w:rsid w:val="00AB7802"/>
    <w:rsid w:val="00AC0994"/>
    <w:rsid w:val="00AC1161"/>
    <w:rsid w:val="00AC1509"/>
    <w:rsid w:val="00AC26B4"/>
    <w:rsid w:val="00AC27D5"/>
    <w:rsid w:val="00AC2E68"/>
    <w:rsid w:val="00AC3B8F"/>
    <w:rsid w:val="00AC4FB7"/>
    <w:rsid w:val="00AC53A9"/>
    <w:rsid w:val="00AC5C85"/>
    <w:rsid w:val="00AC64DD"/>
    <w:rsid w:val="00AC6854"/>
    <w:rsid w:val="00AC69D8"/>
    <w:rsid w:val="00AC75D7"/>
    <w:rsid w:val="00AC7786"/>
    <w:rsid w:val="00AC7C5A"/>
    <w:rsid w:val="00AC7C6D"/>
    <w:rsid w:val="00AD150F"/>
    <w:rsid w:val="00AD1ACE"/>
    <w:rsid w:val="00AD2A1B"/>
    <w:rsid w:val="00AD2BA7"/>
    <w:rsid w:val="00AD3951"/>
    <w:rsid w:val="00AD4B1B"/>
    <w:rsid w:val="00AD4B56"/>
    <w:rsid w:val="00AD59B2"/>
    <w:rsid w:val="00AD5B9B"/>
    <w:rsid w:val="00AD5ECB"/>
    <w:rsid w:val="00AD6323"/>
    <w:rsid w:val="00AD6A45"/>
    <w:rsid w:val="00AD70CF"/>
    <w:rsid w:val="00AD71EB"/>
    <w:rsid w:val="00AD7955"/>
    <w:rsid w:val="00AD7B26"/>
    <w:rsid w:val="00AE0447"/>
    <w:rsid w:val="00AE0C76"/>
    <w:rsid w:val="00AE0F52"/>
    <w:rsid w:val="00AE1ED5"/>
    <w:rsid w:val="00AE2AE4"/>
    <w:rsid w:val="00AE33A6"/>
    <w:rsid w:val="00AE45DC"/>
    <w:rsid w:val="00AE4AAB"/>
    <w:rsid w:val="00AE4D2B"/>
    <w:rsid w:val="00AE5A10"/>
    <w:rsid w:val="00AF0E3F"/>
    <w:rsid w:val="00AF1086"/>
    <w:rsid w:val="00AF19CB"/>
    <w:rsid w:val="00AF1B51"/>
    <w:rsid w:val="00AF2F32"/>
    <w:rsid w:val="00AF323F"/>
    <w:rsid w:val="00AF352B"/>
    <w:rsid w:val="00AF3664"/>
    <w:rsid w:val="00AF3960"/>
    <w:rsid w:val="00AF528A"/>
    <w:rsid w:val="00AF5ADC"/>
    <w:rsid w:val="00AF7D1D"/>
    <w:rsid w:val="00B02A7F"/>
    <w:rsid w:val="00B02E34"/>
    <w:rsid w:val="00B038AC"/>
    <w:rsid w:val="00B039CA"/>
    <w:rsid w:val="00B03BA3"/>
    <w:rsid w:val="00B0579B"/>
    <w:rsid w:val="00B061FF"/>
    <w:rsid w:val="00B06CFD"/>
    <w:rsid w:val="00B0759B"/>
    <w:rsid w:val="00B078E1"/>
    <w:rsid w:val="00B10275"/>
    <w:rsid w:val="00B11E57"/>
    <w:rsid w:val="00B12596"/>
    <w:rsid w:val="00B128C8"/>
    <w:rsid w:val="00B1295A"/>
    <w:rsid w:val="00B13526"/>
    <w:rsid w:val="00B1383C"/>
    <w:rsid w:val="00B14013"/>
    <w:rsid w:val="00B14A86"/>
    <w:rsid w:val="00B15694"/>
    <w:rsid w:val="00B16039"/>
    <w:rsid w:val="00B16A37"/>
    <w:rsid w:val="00B16E75"/>
    <w:rsid w:val="00B17A90"/>
    <w:rsid w:val="00B17BB7"/>
    <w:rsid w:val="00B212C8"/>
    <w:rsid w:val="00B22C6D"/>
    <w:rsid w:val="00B230D6"/>
    <w:rsid w:val="00B231F0"/>
    <w:rsid w:val="00B23C8A"/>
    <w:rsid w:val="00B27317"/>
    <w:rsid w:val="00B304A9"/>
    <w:rsid w:val="00B31B3A"/>
    <w:rsid w:val="00B321B7"/>
    <w:rsid w:val="00B34F24"/>
    <w:rsid w:val="00B35AA4"/>
    <w:rsid w:val="00B35B44"/>
    <w:rsid w:val="00B35C83"/>
    <w:rsid w:val="00B36146"/>
    <w:rsid w:val="00B36A2D"/>
    <w:rsid w:val="00B416E7"/>
    <w:rsid w:val="00B41C15"/>
    <w:rsid w:val="00B41D53"/>
    <w:rsid w:val="00B41EFA"/>
    <w:rsid w:val="00B4219E"/>
    <w:rsid w:val="00B42B37"/>
    <w:rsid w:val="00B42EF9"/>
    <w:rsid w:val="00B43A88"/>
    <w:rsid w:val="00B45B70"/>
    <w:rsid w:val="00B4689E"/>
    <w:rsid w:val="00B4735F"/>
    <w:rsid w:val="00B473EE"/>
    <w:rsid w:val="00B50493"/>
    <w:rsid w:val="00B506C9"/>
    <w:rsid w:val="00B50AD4"/>
    <w:rsid w:val="00B50F6C"/>
    <w:rsid w:val="00B52473"/>
    <w:rsid w:val="00B526C6"/>
    <w:rsid w:val="00B5307A"/>
    <w:rsid w:val="00B53CCD"/>
    <w:rsid w:val="00B5491A"/>
    <w:rsid w:val="00B55E2D"/>
    <w:rsid w:val="00B569E4"/>
    <w:rsid w:val="00B56D00"/>
    <w:rsid w:val="00B61C16"/>
    <w:rsid w:val="00B62131"/>
    <w:rsid w:val="00B62C1D"/>
    <w:rsid w:val="00B63E4B"/>
    <w:rsid w:val="00B648F1"/>
    <w:rsid w:val="00B6551D"/>
    <w:rsid w:val="00B70632"/>
    <w:rsid w:val="00B7195D"/>
    <w:rsid w:val="00B71BAC"/>
    <w:rsid w:val="00B7250B"/>
    <w:rsid w:val="00B7343D"/>
    <w:rsid w:val="00B73B49"/>
    <w:rsid w:val="00B73C60"/>
    <w:rsid w:val="00B73DA2"/>
    <w:rsid w:val="00B73E29"/>
    <w:rsid w:val="00B73F58"/>
    <w:rsid w:val="00B74DC9"/>
    <w:rsid w:val="00B75875"/>
    <w:rsid w:val="00B7596A"/>
    <w:rsid w:val="00B76E51"/>
    <w:rsid w:val="00B81084"/>
    <w:rsid w:val="00B82D7B"/>
    <w:rsid w:val="00B834FC"/>
    <w:rsid w:val="00B83638"/>
    <w:rsid w:val="00B8611C"/>
    <w:rsid w:val="00B8732A"/>
    <w:rsid w:val="00B8798F"/>
    <w:rsid w:val="00B90F88"/>
    <w:rsid w:val="00B926CA"/>
    <w:rsid w:val="00B92E37"/>
    <w:rsid w:val="00B92E5E"/>
    <w:rsid w:val="00B958CC"/>
    <w:rsid w:val="00B95E94"/>
    <w:rsid w:val="00B978ED"/>
    <w:rsid w:val="00B97A26"/>
    <w:rsid w:val="00B97B35"/>
    <w:rsid w:val="00BA0E19"/>
    <w:rsid w:val="00BA2DB9"/>
    <w:rsid w:val="00BA43D3"/>
    <w:rsid w:val="00BA448F"/>
    <w:rsid w:val="00BA72AE"/>
    <w:rsid w:val="00BA7BE5"/>
    <w:rsid w:val="00BB01B1"/>
    <w:rsid w:val="00BB0350"/>
    <w:rsid w:val="00BB076A"/>
    <w:rsid w:val="00BB0B80"/>
    <w:rsid w:val="00BB2555"/>
    <w:rsid w:val="00BB4E52"/>
    <w:rsid w:val="00BB5152"/>
    <w:rsid w:val="00BB6683"/>
    <w:rsid w:val="00BB6E8F"/>
    <w:rsid w:val="00BC0D63"/>
    <w:rsid w:val="00BC128B"/>
    <w:rsid w:val="00BC1332"/>
    <w:rsid w:val="00BC13E0"/>
    <w:rsid w:val="00BC1EDB"/>
    <w:rsid w:val="00BC2BBD"/>
    <w:rsid w:val="00BC444A"/>
    <w:rsid w:val="00BC44F2"/>
    <w:rsid w:val="00BC4FF8"/>
    <w:rsid w:val="00BC51FE"/>
    <w:rsid w:val="00BC580C"/>
    <w:rsid w:val="00BC5ACF"/>
    <w:rsid w:val="00BC617E"/>
    <w:rsid w:val="00BC7408"/>
    <w:rsid w:val="00BC7C9A"/>
    <w:rsid w:val="00BD137E"/>
    <w:rsid w:val="00BD1672"/>
    <w:rsid w:val="00BD25C6"/>
    <w:rsid w:val="00BD2643"/>
    <w:rsid w:val="00BD2669"/>
    <w:rsid w:val="00BD2DEF"/>
    <w:rsid w:val="00BD4314"/>
    <w:rsid w:val="00BD4CBA"/>
    <w:rsid w:val="00BD5079"/>
    <w:rsid w:val="00BD5EAA"/>
    <w:rsid w:val="00BD6BF9"/>
    <w:rsid w:val="00BE003B"/>
    <w:rsid w:val="00BE10AE"/>
    <w:rsid w:val="00BE1E9B"/>
    <w:rsid w:val="00BE24DD"/>
    <w:rsid w:val="00BE2567"/>
    <w:rsid w:val="00BE3F33"/>
    <w:rsid w:val="00BE632A"/>
    <w:rsid w:val="00BE6715"/>
    <w:rsid w:val="00BE7148"/>
    <w:rsid w:val="00BE734F"/>
    <w:rsid w:val="00BE7C3F"/>
    <w:rsid w:val="00BF0165"/>
    <w:rsid w:val="00BF04CB"/>
    <w:rsid w:val="00BF268E"/>
    <w:rsid w:val="00BF45B1"/>
    <w:rsid w:val="00BF59B3"/>
    <w:rsid w:val="00BF602B"/>
    <w:rsid w:val="00C00C39"/>
    <w:rsid w:val="00C00D33"/>
    <w:rsid w:val="00C01B1B"/>
    <w:rsid w:val="00C03803"/>
    <w:rsid w:val="00C0388C"/>
    <w:rsid w:val="00C03A04"/>
    <w:rsid w:val="00C03D42"/>
    <w:rsid w:val="00C047AF"/>
    <w:rsid w:val="00C049E7"/>
    <w:rsid w:val="00C06133"/>
    <w:rsid w:val="00C06A70"/>
    <w:rsid w:val="00C07104"/>
    <w:rsid w:val="00C071AA"/>
    <w:rsid w:val="00C07AFD"/>
    <w:rsid w:val="00C10360"/>
    <w:rsid w:val="00C107E1"/>
    <w:rsid w:val="00C10976"/>
    <w:rsid w:val="00C10A33"/>
    <w:rsid w:val="00C11A6F"/>
    <w:rsid w:val="00C12CDF"/>
    <w:rsid w:val="00C12CFD"/>
    <w:rsid w:val="00C13CFA"/>
    <w:rsid w:val="00C14176"/>
    <w:rsid w:val="00C142AF"/>
    <w:rsid w:val="00C15308"/>
    <w:rsid w:val="00C16A23"/>
    <w:rsid w:val="00C202A3"/>
    <w:rsid w:val="00C20C00"/>
    <w:rsid w:val="00C22705"/>
    <w:rsid w:val="00C22F18"/>
    <w:rsid w:val="00C2368B"/>
    <w:rsid w:val="00C25513"/>
    <w:rsid w:val="00C25850"/>
    <w:rsid w:val="00C2711F"/>
    <w:rsid w:val="00C27827"/>
    <w:rsid w:val="00C3037B"/>
    <w:rsid w:val="00C30691"/>
    <w:rsid w:val="00C30EC0"/>
    <w:rsid w:val="00C328AF"/>
    <w:rsid w:val="00C34B17"/>
    <w:rsid w:val="00C35030"/>
    <w:rsid w:val="00C356D5"/>
    <w:rsid w:val="00C35ACF"/>
    <w:rsid w:val="00C361A6"/>
    <w:rsid w:val="00C3769E"/>
    <w:rsid w:val="00C37721"/>
    <w:rsid w:val="00C37DEE"/>
    <w:rsid w:val="00C37EDB"/>
    <w:rsid w:val="00C41361"/>
    <w:rsid w:val="00C41577"/>
    <w:rsid w:val="00C4194A"/>
    <w:rsid w:val="00C422B0"/>
    <w:rsid w:val="00C42D36"/>
    <w:rsid w:val="00C42DEF"/>
    <w:rsid w:val="00C457F3"/>
    <w:rsid w:val="00C45A19"/>
    <w:rsid w:val="00C47006"/>
    <w:rsid w:val="00C50F82"/>
    <w:rsid w:val="00C51D95"/>
    <w:rsid w:val="00C51DDC"/>
    <w:rsid w:val="00C52A21"/>
    <w:rsid w:val="00C536CF"/>
    <w:rsid w:val="00C54060"/>
    <w:rsid w:val="00C548C7"/>
    <w:rsid w:val="00C54B33"/>
    <w:rsid w:val="00C55AFB"/>
    <w:rsid w:val="00C5638F"/>
    <w:rsid w:val="00C57BCD"/>
    <w:rsid w:val="00C60E81"/>
    <w:rsid w:val="00C61950"/>
    <w:rsid w:val="00C61BC8"/>
    <w:rsid w:val="00C64420"/>
    <w:rsid w:val="00C649EB"/>
    <w:rsid w:val="00C650EB"/>
    <w:rsid w:val="00C651E7"/>
    <w:rsid w:val="00C66E47"/>
    <w:rsid w:val="00C67B5C"/>
    <w:rsid w:val="00C708E9"/>
    <w:rsid w:val="00C7121C"/>
    <w:rsid w:val="00C712FA"/>
    <w:rsid w:val="00C7202F"/>
    <w:rsid w:val="00C73215"/>
    <w:rsid w:val="00C74094"/>
    <w:rsid w:val="00C7415E"/>
    <w:rsid w:val="00C74437"/>
    <w:rsid w:val="00C74EED"/>
    <w:rsid w:val="00C7591E"/>
    <w:rsid w:val="00C76254"/>
    <w:rsid w:val="00C76A7F"/>
    <w:rsid w:val="00C776DD"/>
    <w:rsid w:val="00C80358"/>
    <w:rsid w:val="00C81192"/>
    <w:rsid w:val="00C81CC4"/>
    <w:rsid w:val="00C82788"/>
    <w:rsid w:val="00C82916"/>
    <w:rsid w:val="00C8475C"/>
    <w:rsid w:val="00C84783"/>
    <w:rsid w:val="00C84E59"/>
    <w:rsid w:val="00C87276"/>
    <w:rsid w:val="00C904AF"/>
    <w:rsid w:val="00C91B52"/>
    <w:rsid w:val="00C92199"/>
    <w:rsid w:val="00C94222"/>
    <w:rsid w:val="00C9454A"/>
    <w:rsid w:val="00C95E19"/>
    <w:rsid w:val="00C967CF"/>
    <w:rsid w:val="00C96F65"/>
    <w:rsid w:val="00C97723"/>
    <w:rsid w:val="00CA0531"/>
    <w:rsid w:val="00CA2CA7"/>
    <w:rsid w:val="00CA31DE"/>
    <w:rsid w:val="00CA3975"/>
    <w:rsid w:val="00CA3A26"/>
    <w:rsid w:val="00CA3A60"/>
    <w:rsid w:val="00CA5259"/>
    <w:rsid w:val="00CA776B"/>
    <w:rsid w:val="00CA8386"/>
    <w:rsid w:val="00CB0137"/>
    <w:rsid w:val="00CB03F9"/>
    <w:rsid w:val="00CB0C90"/>
    <w:rsid w:val="00CB1ADF"/>
    <w:rsid w:val="00CB2835"/>
    <w:rsid w:val="00CB2985"/>
    <w:rsid w:val="00CB29F6"/>
    <w:rsid w:val="00CB32DF"/>
    <w:rsid w:val="00CB371B"/>
    <w:rsid w:val="00CB444B"/>
    <w:rsid w:val="00CB4616"/>
    <w:rsid w:val="00CB4675"/>
    <w:rsid w:val="00CB509B"/>
    <w:rsid w:val="00CB5510"/>
    <w:rsid w:val="00CB6797"/>
    <w:rsid w:val="00CB77AF"/>
    <w:rsid w:val="00CB7860"/>
    <w:rsid w:val="00CBDAC2"/>
    <w:rsid w:val="00CC03FF"/>
    <w:rsid w:val="00CC0AB5"/>
    <w:rsid w:val="00CC0CCF"/>
    <w:rsid w:val="00CC168E"/>
    <w:rsid w:val="00CC32D4"/>
    <w:rsid w:val="00CC32DA"/>
    <w:rsid w:val="00CC3583"/>
    <w:rsid w:val="00CC44EB"/>
    <w:rsid w:val="00CC5FC4"/>
    <w:rsid w:val="00CC68FD"/>
    <w:rsid w:val="00CC69CE"/>
    <w:rsid w:val="00CC72DA"/>
    <w:rsid w:val="00CD0E3E"/>
    <w:rsid w:val="00CD25DB"/>
    <w:rsid w:val="00CD3742"/>
    <w:rsid w:val="00CD3DF5"/>
    <w:rsid w:val="00CD408F"/>
    <w:rsid w:val="00CD41D9"/>
    <w:rsid w:val="00CD4CB2"/>
    <w:rsid w:val="00CD6276"/>
    <w:rsid w:val="00CD723F"/>
    <w:rsid w:val="00CE0AEC"/>
    <w:rsid w:val="00CE100F"/>
    <w:rsid w:val="00CE118A"/>
    <w:rsid w:val="00CE1D85"/>
    <w:rsid w:val="00CE361A"/>
    <w:rsid w:val="00CE3FCB"/>
    <w:rsid w:val="00CE5B09"/>
    <w:rsid w:val="00CE6A54"/>
    <w:rsid w:val="00CE720A"/>
    <w:rsid w:val="00CE7512"/>
    <w:rsid w:val="00CE7C9E"/>
    <w:rsid w:val="00CE7CE4"/>
    <w:rsid w:val="00CF0D01"/>
    <w:rsid w:val="00CF1DBC"/>
    <w:rsid w:val="00CF33A5"/>
    <w:rsid w:val="00CF34A7"/>
    <w:rsid w:val="00CF3EAE"/>
    <w:rsid w:val="00CF4B9B"/>
    <w:rsid w:val="00CF524D"/>
    <w:rsid w:val="00CF5642"/>
    <w:rsid w:val="00CF7263"/>
    <w:rsid w:val="00CF743B"/>
    <w:rsid w:val="00CF74D3"/>
    <w:rsid w:val="00CF75FD"/>
    <w:rsid w:val="00D00AE5"/>
    <w:rsid w:val="00D01A16"/>
    <w:rsid w:val="00D02A03"/>
    <w:rsid w:val="00D02F7A"/>
    <w:rsid w:val="00D03157"/>
    <w:rsid w:val="00D03A11"/>
    <w:rsid w:val="00D042EE"/>
    <w:rsid w:val="00D050BA"/>
    <w:rsid w:val="00D060F7"/>
    <w:rsid w:val="00D06B98"/>
    <w:rsid w:val="00D0725B"/>
    <w:rsid w:val="00D073AE"/>
    <w:rsid w:val="00D1132D"/>
    <w:rsid w:val="00D11553"/>
    <w:rsid w:val="00D11682"/>
    <w:rsid w:val="00D12128"/>
    <w:rsid w:val="00D12493"/>
    <w:rsid w:val="00D14FD2"/>
    <w:rsid w:val="00D159FD"/>
    <w:rsid w:val="00D15BB5"/>
    <w:rsid w:val="00D1723F"/>
    <w:rsid w:val="00D17784"/>
    <w:rsid w:val="00D22244"/>
    <w:rsid w:val="00D2249A"/>
    <w:rsid w:val="00D22B1B"/>
    <w:rsid w:val="00D2371F"/>
    <w:rsid w:val="00D23CB6"/>
    <w:rsid w:val="00D241F0"/>
    <w:rsid w:val="00D24FD7"/>
    <w:rsid w:val="00D2556E"/>
    <w:rsid w:val="00D25A34"/>
    <w:rsid w:val="00D2765E"/>
    <w:rsid w:val="00D27EC6"/>
    <w:rsid w:val="00D30A81"/>
    <w:rsid w:val="00D311AD"/>
    <w:rsid w:val="00D320B7"/>
    <w:rsid w:val="00D328A6"/>
    <w:rsid w:val="00D35FF8"/>
    <w:rsid w:val="00D36552"/>
    <w:rsid w:val="00D37F4A"/>
    <w:rsid w:val="00D4098C"/>
    <w:rsid w:val="00D41660"/>
    <w:rsid w:val="00D4507D"/>
    <w:rsid w:val="00D459D5"/>
    <w:rsid w:val="00D467F6"/>
    <w:rsid w:val="00D46B8D"/>
    <w:rsid w:val="00D46CCF"/>
    <w:rsid w:val="00D470A5"/>
    <w:rsid w:val="00D472B2"/>
    <w:rsid w:val="00D50876"/>
    <w:rsid w:val="00D50E84"/>
    <w:rsid w:val="00D526AA"/>
    <w:rsid w:val="00D529AA"/>
    <w:rsid w:val="00D535A2"/>
    <w:rsid w:val="00D53CA1"/>
    <w:rsid w:val="00D53F8D"/>
    <w:rsid w:val="00D541D4"/>
    <w:rsid w:val="00D555A9"/>
    <w:rsid w:val="00D5748A"/>
    <w:rsid w:val="00D575F1"/>
    <w:rsid w:val="00D60A8D"/>
    <w:rsid w:val="00D61403"/>
    <w:rsid w:val="00D63C48"/>
    <w:rsid w:val="00D6509D"/>
    <w:rsid w:val="00D657A4"/>
    <w:rsid w:val="00D662F2"/>
    <w:rsid w:val="00D672B7"/>
    <w:rsid w:val="00D70D89"/>
    <w:rsid w:val="00D70F76"/>
    <w:rsid w:val="00D7147E"/>
    <w:rsid w:val="00D71A34"/>
    <w:rsid w:val="00D71BCB"/>
    <w:rsid w:val="00D71BD8"/>
    <w:rsid w:val="00D72F5D"/>
    <w:rsid w:val="00D73A55"/>
    <w:rsid w:val="00D74180"/>
    <w:rsid w:val="00D7438F"/>
    <w:rsid w:val="00D75A47"/>
    <w:rsid w:val="00D764F8"/>
    <w:rsid w:val="00D76D6E"/>
    <w:rsid w:val="00D77359"/>
    <w:rsid w:val="00D802C0"/>
    <w:rsid w:val="00D81557"/>
    <w:rsid w:val="00D82081"/>
    <w:rsid w:val="00D8357D"/>
    <w:rsid w:val="00D8417F"/>
    <w:rsid w:val="00D84EEF"/>
    <w:rsid w:val="00D85252"/>
    <w:rsid w:val="00D86E36"/>
    <w:rsid w:val="00D87361"/>
    <w:rsid w:val="00D87A0F"/>
    <w:rsid w:val="00D9022F"/>
    <w:rsid w:val="00D903B4"/>
    <w:rsid w:val="00D9173F"/>
    <w:rsid w:val="00D91E03"/>
    <w:rsid w:val="00D9274A"/>
    <w:rsid w:val="00D92BBF"/>
    <w:rsid w:val="00D942A4"/>
    <w:rsid w:val="00D964D5"/>
    <w:rsid w:val="00D97DB8"/>
    <w:rsid w:val="00D97E6D"/>
    <w:rsid w:val="00DA0F03"/>
    <w:rsid w:val="00DA15E5"/>
    <w:rsid w:val="00DA16BE"/>
    <w:rsid w:val="00DA269F"/>
    <w:rsid w:val="00DA2F94"/>
    <w:rsid w:val="00DA3047"/>
    <w:rsid w:val="00DA3621"/>
    <w:rsid w:val="00DA7F6B"/>
    <w:rsid w:val="00DA7FB3"/>
    <w:rsid w:val="00DA7FD8"/>
    <w:rsid w:val="00DB11EC"/>
    <w:rsid w:val="00DB1904"/>
    <w:rsid w:val="00DB2B33"/>
    <w:rsid w:val="00DB2CDC"/>
    <w:rsid w:val="00DB34F3"/>
    <w:rsid w:val="00DB42E9"/>
    <w:rsid w:val="00DB468F"/>
    <w:rsid w:val="00DB479F"/>
    <w:rsid w:val="00DB563C"/>
    <w:rsid w:val="00DB5769"/>
    <w:rsid w:val="00DB6676"/>
    <w:rsid w:val="00DB6D7C"/>
    <w:rsid w:val="00DB7A20"/>
    <w:rsid w:val="00DB7E38"/>
    <w:rsid w:val="00DC0587"/>
    <w:rsid w:val="00DC0E86"/>
    <w:rsid w:val="00DC3338"/>
    <w:rsid w:val="00DC35EE"/>
    <w:rsid w:val="00DC4821"/>
    <w:rsid w:val="00DC4CBB"/>
    <w:rsid w:val="00DC4F26"/>
    <w:rsid w:val="00DC5320"/>
    <w:rsid w:val="00DC7F08"/>
    <w:rsid w:val="00DD2353"/>
    <w:rsid w:val="00DD3947"/>
    <w:rsid w:val="00DD3D47"/>
    <w:rsid w:val="00DD4036"/>
    <w:rsid w:val="00DD46C5"/>
    <w:rsid w:val="00DD4C3D"/>
    <w:rsid w:val="00DD62A6"/>
    <w:rsid w:val="00DE14DD"/>
    <w:rsid w:val="00DE1DA1"/>
    <w:rsid w:val="00DE3193"/>
    <w:rsid w:val="00DE52AC"/>
    <w:rsid w:val="00DE5ABD"/>
    <w:rsid w:val="00DE5E46"/>
    <w:rsid w:val="00DE638A"/>
    <w:rsid w:val="00DF0257"/>
    <w:rsid w:val="00DF153C"/>
    <w:rsid w:val="00DF18AA"/>
    <w:rsid w:val="00DF359E"/>
    <w:rsid w:val="00DF6FC0"/>
    <w:rsid w:val="00DF7BB8"/>
    <w:rsid w:val="00E002BD"/>
    <w:rsid w:val="00E022BD"/>
    <w:rsid w:val="00E032B8"/>
    <w:rsid w:val="00E058D7"/>
    <w:rsid w:val="00E07309"/>
    <w:rsid w:val="00E0A6E2"/>
    <w:rsid w:val="00E10AE7"/>
    <w:rsid w:val="00E11560"/>
    <w:rsid w:val="00E173C3"/>
    <w:rsid w:val="00E20DDD"/>
    <w:rsid w:val="00E214DB"/>
    <w:rsid w:val="00E2226D"/>
    <w:rsid w:val="00E22747"/>
    <w:rsid w:val="00E22F45"/>
    <w:rsid w:val="00E2329A"/>
    <w:rsid w:val="00E23898"/>
    <w:rsid w:val="00E243E5"/>
    <w:rsid w:val="00E2449E"/>
    <w:rsid w:val="00E255B1"/>
    <w:rsid w:val="00E30054"/>
    <w:rsid w:val="00E30ABA"/>
    <w:rsid w:val="00E31B74"/>
    <w:rsid w:val="00E32C86"/>
    <w:rsid w:val="00E32E74"/>
    <w:rsid w:val="00E346DD"/>
    <w:rsid w:val="00E40696"/>
    <w:rsid w:val="00E40E56"/>
    <w:rsid w:val="00E41D82"/>
    <w:rsid w:val="00E41EA2"/>
    <w:rsid w:val="00E42664"/>
    <w:rsid w:val="00E43610"/>
    <w:rsid w:val="00E44D1A"/>
    <w:rsid w:val="00E46961"/>
    <w:rsid w:val="00E474EF"/>
    <w:rsid w:val="00E479E9"/>
    <w:rsid w:val="00E504E1"/>
    <w:rsid w:val="00E50B5D"/>
    <w:rsid w:val="00E50D18"/>
    <w:rsid w:val="00E51214"/>
    <w:rsid w:val="00E535C3"/>
    <w:rsid w:val="00E53C9E"/>
    <w:rsid w:val="00E55537"/>
    <w:rsid w:val="00E57C05"/>
    <w:rsid w:val="00E602D2"/>
    <w:rsid w:val="00E60CF6"/>
    <w:rsid w:val="00E622EF"/>
    <w:rsid w:val="00E62363"/>
    <w:rsid w:val="00E64C18"/>
    <w:rsid w:val="00E64C5B"/>
    <w:rsid w:val="00E64E44"/>
    <w:rsid w:val="00E65037"/>
    <w:rsid w:val="00E657EA"/>
    <w:rsid w:val="00E678FE"/>
    <w:rsid w:val="00E70C86"/>
    <w:rsid w:val="00E73748"/>
    <w:rsid w:val="00E73A04"/>
    <w:rsid w:val="00E75067"/>
    <w:rsid w:val="00E778D9"/>
    <w:rsid w:val="00E803C2"/>
    <w:rsid w:val="00E826D3"/>
    <w:rsid w:val="00E835CE"/>
    <w:rsid w:val="00E83DA8"/>
    <w:rsid w:val="00E84370"/>
    <w:rsid w:val="00E8496E"/>
    <w:rsid w:val="00E855D2"/>
    <w:rsid w:val="00E8565E"/>
    <w:rsid w:val="00E86BDF"/>
    <w:rsid w:val="00E87D7D"/>
    <w:rsid w:val="00E912C2"/>
    <w:rsid w:val="00E913E3"/>
    <w:rsid w:val="00E9158A"/>
    <w:rsid w:val="00E91BCC"/>
    <w:rsid w:val="00E91D94"/>
    <w:rsid w:val="00E936FB"/>
    <w:rsid w:val="00E93809"/>
    <w:rsid w:val="00E94BF7"/>
    <w:rsid w:val="00E9527B"/>
    <w:rsid w:val="00E9707A"/>
    <w:rsid w:val="00E977C9"/>
    <w:rsid w:val="00E97D6B"/>
    <w:rsid w:val="00EA0DB5"/>
    <w:rsid w:val="00EA0F3B"/>
    <w:rsid w:val="00EA21A0"/>
    <w:rsid w:val="00EA25BF"/>
    <w:rsid w:val="00EA34E2"/>
    <w:rsid w:val="00EA4472"/>
    <w:rsid w:val="00EA596C"/>
    <w:rsid w:val="00EA6088"/>
    <w:rsid w:val="00EA717D"/>
    <w:rsid w:val="00EA7AC3"/>
    <w:rsid w:val="00EA7BDC"/>
    <w:rsid w:val="00EB072B"/>
    <w:rsid w:val="00EB251A"/>
    <w:rsid w:val="00EB2599"/>
    <w:rsid w:val="00EB382C"/>
    <w:rsid w:val="00EB3BB6"/>
    <w:rsid w:val="00EB40C4"/>
    <w:rsid w:val="00EB42D5"/>
    <w:rsid w:val="00EB5030"/>
    <w:rsid w:val="00EB62A8"/>
    <w:rsid w:val="00EB6EB0"/>
    <w:rsid w:val="00EB7FBF"/>
    <w:rsid w:val="00EC0944"/>
    <w:rsid w:val="00EC15B9"/>
    <w:rsid w:val="00EC367C"/>
    <w:rsid w:val="00EC3835"/>
    <w:rsid w:val="00EC4364"/>
    <w:rsid w:val="00EC4843"/>
    <w:rsid w:val="00EC49B0"/>
    <w:rsid w:val="00EC5FE7"/>
    <w:rsid w:val="00EC64F6"/>
    <w:rsid w:val="00EC6AC4"/>
    <w:rsid w:val="00EC6C4D"/>
    <w:rsid w:val="00EC771D"/>
    <w:rsid w:val="00EC79F2"/>
    <w:rsid w:val="00ED06D3"/>
    <w:rsid w:val="00ED1B68"/>
    <w:rsid w:val="00ED2300"/>
    <w:rsid w:val="00ED25C7"/>
    <w:rsid w:val="00ED342D"/>
    <w:rsid w:val="00ED4504"/>
    <w:rsid w:val="00ED4F6F"/>
    <w:rsid w:val="00ED5BAB"/>
    <w:rsid w:val="00ED5D09"/>
    <w:rsid w:val="00ED605C"/>
    <w:rsid w:val="00ED7DDC"/>
    <w:rsid w:val="00EE0CD7"/>
    <w:rsid w:val="00EE1117"/>
    <w:rsid w:val="00EE11AF"/>
    <w:rsid w:val="00EE16A6"/>
    <w:rsid w:val="00EE1A97"/>
    <w:rsid w:val="00EE1B8E"/>
    <w:rsid w:val="00EE2D7A"/>
    <w:rsid w:val="00EE3354"/>
    <w:rsid w:val="00EE33D7"/>
    <w:rsid w:val="00EE3EE6"/>
    <w:rsid w:val="00EE479F"/>
    <w:rsid w:val="00EE48C5"/>
    <w:rsid w:val="00EE4E72"/>
    <w:rsid w:val="00EE54E1"/>
    <w:rsid w:val="00EE76EE"/>
    <w:rsid w:val="00EE7B42"/>
    <w:rsid w:val="00EE7CFC"/>
    <w:rsid w:val="00EF0329"/>
    <w:rsid w:val="00EF0584"/>
    <w:rsid w:val="00EF122E"/>
    <w:rsid w:val="00EF1C14"/>
    <w:rsid w:val="00EF1D53"/>
    <w:rsid w:val="00EF2914"/>
    <w:rsid w:val="00EF3BD5"/>
    <w:rsid w:val="00EF46B6"/>
    <w:rsid w:val="00EF4DD5"/>
    <w:rsid w:val="00EF6EF1"/>
    <w:rsid w:val="00F00F5F"/>
    <w:rsid w:val="00F0105A"/>
    <w:rsid w:val="00F013B6"/>
    <w:rsid w:val="00F01632"/>
    <w:rsid w:val="00F0401C"/>
    <w:rsid w:val="00F04B56"/>
    <w:rsid w:val="00F0514C"/>
    <w:rsid w:val="00F06375"/>
    <w:rsid w:val="00F07388"/>
    <w:rsid w:val="00F1079E"/>
    <w:rsid w:val="00F1125F"/>
    <w:rsid w:val="00F14707"/>
    <w:rsid w:val="00F154AA"/>
    <w:rsid w:val="00F17692"/>
    <w:rsid w:val="00F17D7E"/>
    <w:rsid w:val="00F21FB6"/>
    <w:rsid w:val="00F22A8D"/>
    <w:rsid w:val="00F231EC"/>
    <w:rsid w:val="00F2328B"/>
    <w:rsid w:val="00F23803"/>
    <w:rsid w:val="00F23A8A"/>
    <w:rsid w:val="00F240A5"/>
    <w:rsid w:val="00F242C2"/>
    <w:rsid w:val="00F24310"/>
    <w:rsid w:val="00F2471A"/>
    <w:rsid w:val="00F267D3"/>
    <w:rsid w:val="00F2710A"/>
    <w:rsid w:val="00F27538"/>
    <w:rsid w:val="00F3134E"/>
    <w:rsid w:val="00F3292E"/>
    <w:rsid w:val="00F3333D"/>
    <w:rsid w:val="00F3429A"/>
    <w:rsid w:val="00F360D9"/>
    <w:rsid w:val="00F36907"/>
    <w:rsid w:val="00F36AD8"/>
    <w:rsid w:val="00F40979"/>
    <w:rsid w:val="00F409E8"/>
    <w:rsid w:val="00F411F2"/>
    <w:rsid w:val="00F436D7"/>
    <w:rsid w:val="00F44B02"/>
    <w:rsid w:val="00F45582"/>
    <w:rsid w:val="00F4638A"/>
    <w:rsid w:val="00F47E5B"/>
    <w:rsid w:val="00F50546"/>
    <w:rsid w:val="00F50814"/>
    <w:rsid w:val="00F50DDB"/>
    <w:rsid w:val="00F53F28"/>
    <w:rsid w:val="00F54622"/>
    <w:rsid w:val="00F5463B"/>
    <w:rsid w:val="00F55F70"/>
    <w:rsid w:val="00F56332"/>
    <w:rsid w:val="00F564D1"/>
    <w:rsid w:val="00F575DC"/>
    <w:rsid w:val="00F603A9"/>
    <w:rsid w:val="00F61405"/>
    <w:rsid w:val="00F62D3D"/>
    <w:rsid w:val="00F6341A"/>
    <w:rsid w:val="00F6365B"/>
    <w:rsid w:val="00F66765"/>
    <w:rsid w:val="00F70236"/>
    <w:rsid w:val="00F71675"/>
    <w:rsid w:val="00F72BB5"/>
    <w:rsid w:val="00F735F1"/>
    <w:rsid w:val="00F74162"/>
    <w:rsid w:val="00F74C9C"/>
    <w:rsid w:val="00F763FB"/>
    <w:rsid w:val="00F76DC4"/>
    <w:rsid w:val="00F77524"/>
    <w:rsid w:val="00F779FE"/>
    <w:rsid w:val="00F77CFA"/>
    <w:rsid w:val="00F805BD"/>
    <w:rsid w:val="00F80EC4"/>
    <w:rsid w:val="00F80FE9"/>
    <w:rsid w:val="00F81EE4"/>
    <w:rsid w:val="00F821E7"/>
    <w:rsid w:val="00F82CA9"/>
    <w:rsid w:val="00F82F5D"/>
    <w:rsid w:val="00F85CB3"/>
    <w:rsid w:val="00F870E7"/>
    <w:rsid w:val="00F919DA"/>
    <w:rsid w:val="00F91E52"/>
    <w:rsid w:val="00F93A92"/>
    <w:rsid w:val="00F93B9B"/>
    <w:rsid w:val="00F93DEF"/>
    <w:rsid w:val="00F94267"/>
    <w:rsid w:val="00F94407"/>
    <w:rsid w:val="00F96A6E"/>
    <w:rsid w:val="00F97B78"/>
    <w:rsid w:val="00FA0562"/>
    <w:rsid w:val="00FA0566"/>
    <w:rsid w:val="00FA16B5"/>
    <w:rsid w:val="00FA22C2"/>
    <w:rsid w:val="00FA23C4"/>
    <w:rsid w:val="00FA29E3"/>
    <w:rsid w:val="00FA2C82"/>
    <w:rsid w:val="00FA334F"/>
    <w:rsid w:val="00FA722A"/>
    <w:rsid w:val="00FA7782"/>
    <w:rsid w:val="00FB0060"/>
    <w:rsid w:val="00FB0DAF"/>
    <w:rsid w:val="00FB13FB"/>
    <w:rsid w:val="00FB22B3"/>
    <w:rsid w:val="00FB2A18"/>
    <w:rsid w:val="00FB2D53"/>
    <w:rsid w:val="00FB3DF9"/>
    <w:rsid w:val="00FB4917"/>
    <w:rsid w:val="00FB5514"/>
    <w:rsid w:val="00FB5ACA"/>
    <w:rsid w:val="00FB5C6A"/>
    <w:rsid w:val="00FB65D6"/>
    <w:rsid w:val="00FB6CCE"/>
    <w:rsid w:val="00FB7599"/>
    <w:rsid w:val="00FC0786"/>
    <w:rsid w:val="00FC2621"/>
    <w:rsid w:val="00FC2717"/>
    <w:rsid w:val="00FC2F44"/>
    <w:rsid w:val="00FC34C2"/>
    <w:rsid w:val="00FC5096"/>
    <w:rsid w:val="00FC690C"/>
    <w:rsid w:val="00FD16B8"/>
    <w:rsid w:val="00FD17F9"/>
    <w:rsid w:val="00FD26BE"/>
    <w:rsid w:val="00FD36E5"/>
    <w:rsid w:val="00FD41B6"/>
    <w:rsid w:val="00FD44AC"/>
    <w:rsid w:val="00FD44EA"/>
    <w:rsid w:val="00FD4A05"/>
    <w:rsid w:val="00FD776F"/>
    <w:rsid w:val="00FE0554"/>
    <w:rsid w:val="00FE1197"/>
    <w:rsid w:val="00FE2111"/>
    <w:rsid w:val="00FE2AA7"/>
    <w:rsid w:val="00FE3582"/>
    <w:rsid w:val="00FE53F5"/>
    <w:rsid w:val="00FE5863"/>
    <w:rsid w:val="00FF031B"/>
    <w:rsid w:val="00FF05D0"/>
    <w:rsid w:val="00FF0D79"/>
    <w:rsid w:val="00FF21BF"/>
    <w:rsid w:val="00FF4A3E"/>
    <w:rsid w:val="00FF58DE"/>
    <w:rsid w:val="00FF6272"/>
    <w:rsid w:val="00FF7163"/>
    <w:rsid w:val="0104F3FA"/>
    <w:rsid w:val="010A8251"/>
    <w:rsid w:val="010E049A"/>
    <w:rsid w:val="013FF43E"/>
    <w:rsid w:val="0176B850"/>
    <w:rsid w:val="0186F9E4"/>
    <w:rsid w:val="018DDB69"/>
    <w:rsid w:val="019694FB"/>
    <w:rsid w:val="01A1520C"/>
    <w:rsid w:val="01B7A4DA"/>
    <w:rsid w:val="01CB4508"/>
    <w:rsid w:val="01DC4337"/>
    <w:rsid w:val="01E11151"/>
    <w:rsid w:val="01E4D3B1"/>
    <w:rsid w:val="02014EDE"/>
    <w:rsid w:val="02043A1E"/>
    <w:rsid w:val="020EA95A"/>
    <w:rsid w:val="021E006B"/>
    <w:rsid w:val="02244A7F"/>
    <w:rsid w:val="022EA373"/>
    <w:rsid w:val="02454901"/>
    <w:rsid w:val="024C20E7"/>
    <w:rsid w:val="024D0DAE"/>
    <w:rsid w:val="02853BDC"/>
    <w:rsid w:val="02854571"/>
    <w:rsid w:val="028D90AD"/>
    <w:rsid w:val="02965597"/>
    <w:rsid w:val="02A05B98"/>
    <w:rsid w:val="02A7CF6D"/>
    <w:rsid w:val="02B299AD"/>
    <w:rsid w:val="02C517E5"/>
    <w:rsid w:val="02D4C20B"/>
    <w:rsid w:val="02E387C8"/>
    <w:rsid w:val="02F2BF63"/>
    <w:rsid w:val="02FF0C31"/>
    <w:rsid w:val="030BF242"/>
    <w:rsid w:val="031B9EBD"/>
    <w:rsid w:val="032B0F22"/>
    <w:rsid w:val="03439E5D"/>
    <w:rsid w:val="035DAB00"/>
    <w:rsid w:val="035EC6EB"/>
    <w:rsid w:val="03612ACE"/>
    <w:rsid w:val="0365B75C"/>
    <w:rsid w:val="036DF07D"/>
    <w:rsid w:val="038C445E"/>
    <w:rsid w:val="0395079B"/>
    <w:rsid w:val="03D12200"/>
    <w:rsid w:val="03E3D8C9"/>
    <w:rsid w:val="03F3564D"/>
    <w:rsid w:val="0404C39F"/>
    <w:rsid w:val="040D9435"/>
    <w:rsid w:val="0410846C"/>
    <w:rsid w:val="04245D22"/>
    <w:rsid w:val="0426542C"/>
    <w:rsid w:val="042D7392"/>
    <w:rsid w:val="044B7772"/>
    <w:rsid w:val="045FA6C4"/>
    <w:rsid w:val="0462EB9D"/>
    <w:rsid w:val="047A3B1E"/>
    <w:rsid w:val="047D41F0"/>
    <w:rsid w:val="04835037"/>
    <w:rsid w:val="048D9B15"/>
    <w:rsid w:val="04A38F92"/>
    <w:rsid w:val="04AED2FC"/>
    <w:rsid w:val="04C2AA07"/>
    <w:rsid w:val="04D6FF42"/>
    <w:rsid w:val="04DAF785"/>
    <w:rsid w:val="04E226F7"/>
    <w:rsid w:val="04E24962"/>
    <w:rsid w:val="04E6499E"/>
    <w:rsid w:val="04EA536C"/>
    <w:rsid w:val="04F8384F"/>
    <w:rsid w:val="0509E21F"/>
    <w:rsid w:val="050DC268"/>
    <w:rsid w:val="0512E25E"/>
    <w:rsid w:val="0513EE64"/>
    <w:rsid w:val="051D8D4F"/>
    <w:rsid w:val="0542D66E"/>
    <w:rsid w:val="0543B53D"/>
    <w:rsid w:val="0547CFA9"/>
    <w:rsid w:val="05488AF8"/>
    <w:rsid w:val="05495F8D"/>
    <w:rsid w:val="054A2F2F"/>
    <w:rsid w:val="0576A52D"/>
    <w:rsid w:val="0588E0F8"/>
    <w:rsid w:val="0594FEAB"/>
    <w:rsid w:val="05A507FC"/>
    <w:rsid w:val="05A7B2CC"/>
    <w:rsid w:val="05AAF4C0"/>
    <w:rsid w:val="05B84D07"/>
    <w:rsid w:val="05BC7578"/>
    <w:rsid w:val="05BD4BC3"/>
    <w:rsid w:val="05CCB1E9"/>
    <w:rsid w:val="05CE784F"/>
    <w:rsid w:val="05E6204F"/>
    <w:rsid w:val="06152CFD"/>
    <w:rsid w:val="061C90EE"/>
    <w:rsid w:val="063470F3"/>
    <w:rsid w:val="0657ADFE"/>
    <w:rsid w:val="06662D4B"/>
    <w:rsid w:val="067F9170"/>
    <w:rsid w:val="068CCB38"/>
    <w:rsid w:val="06A053C6"/>
    <w:rsid w:val="06A5CCBE"/>
    <w:rsid w:val="06B46727"/>
    <w:rsid w:val="06C08852"/>
    <w:rsid w:val="06C510AC"/>
    <w:rsid w:val="06CF127E"/>
    <w:rsid w:val="06E5C17C"/>
    <w:rsid w:val="06EAA4A3"/>
    <w:rsid w:val="06F39BD7"/>
    <w:rsid w:val="06F4311E"/>
    <w:rsid w:val="06F87B12"/>
    <w:rsid w:val="06F8A321"/>
    <w:rsid w:val="07024AD8"/>
    <w:rsid w:val="07064087"/>
    <w:rsid w:val="0710E5AD"/>
    <w:rsid w:val="071E1A0C"/>
    <w:rsid w:val="073B50A6"/>
    <w:rsid w:val="07590B82"/>
    <w:rsid w:val="0779DBE2"/>
    <w:rsid w:val="07809127"/>
    <w:rsid w:val="078374CF"/>
    <w:rsid w:val="07AA9643"/>
    <w:rsid w:val="07AC3A7E"/>
    <w:rsid w:val="07DCA7AA"/>
    <w:rsid w:val="07E902C0"/>
    <w:rsid w:val="07F73F97"/>
    <w:rsid w:val="0809CD11"/>
    <w:rsid w:val="080D0BCF"/>
    <w:rsid w:val="08162BB4"/>
    <w:rsid w:val="0817E74C"/>
    <w:rsid w:val="082AC9B4"/>
    <w:rsid w:val="083597CB"/>
    <w:rsid w:val="085437A9"/>
    <w:rsid w:val="086694C2"/>
    <w:rsid w:val="0866FA7C"/>
    <w:rsid w:val="086E4772"/>
    <w:rsid w:val="087C940D"/>
    <w:rsid w:val="08898523"/>
    <w:rsid w:val="0892DB46"/>
    <w:rsid w:val="0894A3EE"/>
    <w:rsid w:val="0896F843"/>
    <w:rsid w:val="08A221BC"/>
    <w:rsid w:val="08A51C36"/>
    <w:rsid w:val="08A6CCB9"/>
    <w:rsid w:val="08A9B6C8"/>
    <w:rsid w:val="08BA2A02"/>
    <w:rsid w:val="08C8F762"/>
    <w:rsid w:val="08CC4339"/>
    <w:rsid w:val="08CEBB4F"/>
    <w:rsid w:val="08E2A0FA"/>
    <w:rsid w:val="08F04690"/>
    <w:rsid w:val="08F20A60"/>
    <w:rsid w:val="09000657"/>
    <w:rsid w:val="0919F11E"/>
    <w:rsid w:val="091A8798"/>
    <w:rsid w:val="0925C25B"/>
    <w:rsid w:val="092E25D4"/>
    <w:rsid w:val="093C5A85"/>
    <w:rsid w:val="09413D61"/>
    <w:rsid w:val="095368AE"/>
    <w:rsid w:val="095444C1"/>
    <w:rsid w:val="095507F0"/>
    <w:rsid w:val="09572C40"/>
    <w:rsid w:val="095A1EFA"/>
    <w:rsid w:val="09650F78"/>
    <w:rsid w:val="096C6F7D"/>
    <w:rsid w:val="09BBE621"/>
    <w:rsid w:val="09C435CD"/>
    <w:rsid w:val="09C85FA0"/>
    <w:rsid w:val="09CE577E"/>
    <w:rsid w:val="09D481E6"/>
    <w:rsid w:val="09F1BAB3"/>
    <w:rsid w:val="09F33B49"/>
    <w:rsid w:val="09F67663"/>
    <w:rsid w:val="09FF4B23"/>
    <w:rsid w:val="0A10CA5D"/>
    <w:rsid w:val="0A163316"/>
    <w:rsid w:val="0A1E726B"/>
    <w:rsid w:val="0A26FE26"/>
    <w:rsid w:val="0A2DE207"/>
    <w:rsid w:val="0A33734B"/>
    <w:rsid w:val="0A39B399"/>
    <w:rsid w:val="0A496A04"/>
    <w:rsid w:val="0A4F606F"/>
    <w:rsid w:val="0A50B0A2"/>
    <w:rsid w:val="0A7910F7"/>
    <w:rsid w:val="0A7F7665"/>
    <w:rsid w:val="0A8108C8"/>
    <w:rsid w:val="0A88BE08"/>
    <w:rsid w:val="0AA0CBC5"/>
    <w:rsid w:val="0AAD28B6"/>
    <w:rsid w:val="0AB14BAD"/>
    <w:rsid w:val="0ABA4975"/>
    <w:rsid w:val="0AC586D5"/>
    <w:rsid w:val="0ADF2BEA"/>
    <w:rsid w:val="0B0BD194"/>
    <w:rsid w:val="0B274537"/>
    <w:rsid w:val="0B42558C"/>
    <w:rsid w:val="0B56CF93"/>
    <w:rsid w:val="0B644689"/>
    <w:rsid w:val="0B6739BA"/>
    <w:rsid w:val="0B731F5D"/>
    <w:rsid w:val="0B766C92"/>
    <w:rsid w:val="0BC6DBD1"/>
    <w:rsid w:val="0BCBCB08"/>
    <w:rsid w:val="0BCC0976"/>
    <w:rsid w:val="0BD79272"/>
    <w:rsid w:val="0BE51647"/>
    <w:rsid w:val="0BF1F935"/>
    <w:rsid w:val="0C094E58"/>
    <w:rsid w:val="0C20B22C"/>
    <w:rsid w:val="0C240EB4"/>
    <w:rsid w:val="0C37A81D"/>
    <w:rsid w:val="0C553AC9"/>
    <w:rsid w:val="0C564DC9"/>
    <w:rsid w:val="0C56D00D"/>
    <w:rsid w:val="0C596917"/>
    <w:rsid w:val="0C62C829"/>
    <w:rsid w:val="0C62F131"/>
    <w:rsid w:val="0C7213D2"/>
    <w:rsid w:val="0C760D77"/>
    <w:rsid w:val="0C7C73AD"/>
    <w:rsid w:val="0C8B83B8"/>
    <w:rsid w:val="0C90F5B0"/>
    <w:rsid w:val="0CAC68C0"/>
    <w:rsid w:val="0CE1655B"/>
    <w:rsid w:val="0CF8F7EA"/>
    <w:rsid w:val="0D059E6B"/>
    <w:rsid w:val="0D081909"/>
    <w:rsid w:val="0D2AB2DB"/>
    <w:rsid w:val="0D2F18D4"/>
    <w:rsid w:val="0D319B00"/>
    <w:rsid w:val="0D3C5C46"/>
    <w:rsid w:val="0D3D7670"/>
    <w:rsid w:val="0D46083F"/>
    <w:rsid w:val="0D5B9059"/>
    <w:rsid w:val="0D65AF33"/>
    <w:rsid w:val="0D6C31D4"/>
    <w:rsid w:val="0D7B2830"/>
    <w:rsid w:val="0D7F40E7"/>
    <w:rsid w:val="0D82200D"/>
    <w:rsid w:val="0D845358"/>
    <w:rsid w:val="0D89B2B7"/>
    <w:rsid w:val="0D902704"/>
    <w:rsid w:val="0D911098"/>
    <w:rsid w:val="0D9509BD"/>
    <w:rsid w:val="0D9805D1"/>
    <w:rsid w:val="0D986421"/>
    <w:rsid w:val="0DA4A78A"/>
    <w:rsid w:val="0DB3F69B"/>
    <w:rsid w:val="0DDEC41D"/>
    <w:rsid w:val="0DECAA5B"/>
    <w:rsid w:val="0DF077F7"/>
    <w:rsid w:val="0DF9E7B2"/>
    <w:rsid w:val="0DFC1056"/>
    <w:rsid w:val="0E15F49E"/>
    <w:rsid w:val="0E1E0244"/>
    <w:rsid w:val="0E211E0D"/>
    <w:rsid w:val="0E23EE44"/>
    <w:rsid w:val="0E2B9785"/>
    <w:rsid w:val="0E3B9839"/>
    <w:rsid w:val="0E459BAE"/>
    <w:rsid w:val="0E45FCB8"/>
    <w:rsid w:val="0E545F8B"/>
    <w:rsid w:val="0E61BF4F"/>
    <w:rsid w:val="0E84FA75"/>
    <w:rsid w:val="0E8C8657"/>
    <w:rsid w:val="0EA8C419"/>
    <w:rsid w:val="0EAA1DB6"/>
    <w:rsid w:val="0EC63761"/>
    <w:rsid w:val="0ED1DA1D"/>
    <w:rsid w:val="0ED613E6"/>
    <w:rsid w:val="0ED7ED38"/>
    <w:rsid w:val="0EED9983"/>
    <w:rsid w:val="0EF8330D"/>
    <w:rsid w:val="0EFF29B4"/>
    <w:rsid w:val="0F05D220"/>
    <w:rsid w:val="0F11C712"/>
    <w:rsid w:val="0F183550"/>
    <w:rsid w:val="0F24AE32"/>
    <w:rsid w:val="0F2FD168"/>
    <w:rsid w:val="0F4EFF06"/>
    <w:rsid w:val="0F614EDC"/>
    <w:rsid w:val="0F6F8C5D"/>
    <w:rsid w:val="0F7A18F6"/>
    <w:rsid w:val="0F84A358"/>
    <w:rsid w:val="0F87616A"/>
    <w:rsid w:val="0F9F4905"/>
    <w:rsid w:val="0FA5248A"/>
    <w:rsid w:val="0FC0B512"/>
    <w:rsid w:val="0FC1269E"/>
    <w:rsid w:val="0FC86EF7"/>
    <w:rsid w:val="0FCA087B"/>
    <w:rsid w:val="0FF36488"/>
    <w:rsid w:val="100781B8"/>
    <w:rsid w:val="1028C338"/>
    <w:rsid w:val="102E52A9"/>
    <w:rsid w:val="1046D2AF"/>
    <w:rsid w:val="10530AF7"/>
    <w:rsid w:val="1055FCD2"/>
    <w:rsid w:val="1059564F"/>
    <w:rsid w:val="1061478D"/>
    <w:rsid w:val="10701FD1"/>
    <w:rsid w:val="10763903"/>
    <w:rsid w:val="10799DD9"/>
    <w:rsid w:val="107FC659"/>
    <w:rsid w:val="108F311D"/>
    <w:rsid w:val="109DE733"/>
    <w:rsid w:val="10B3CA47"/>
    <w:rsid w:val="10CE5D8A"/>
    <w:rsid w:val="10DE9591"/>
    <w:rsid w:val="10F63F16"/>
    <w:rsid w:val="10FCF6DE"/>
    <w:rsid w:val="10FF6102"/>
    <w:rsid w:val="11005079"/>
    <w:rsid w:val="110E6D49"/>
    <w:rsid w:val="111FADC0"/>
    <w:rsid w:val="11334E9D"/>
    <w:rsid w:val="113A72BD"/>
    <w:rsid w:val="1142C954"/>
    <w:rsid w:val="1142F70F"/>
    <w:rsid w:val="114D3D99"/>
    <w:rsid w:val="115B6F5E"/>
    <w:rsid w:val="115B8B4F"/>
    <w:rsid w:val="115E7191"/>
    <w:rsid w:val="117F510B"/>
    <w:rsid w:val="11899920"/>
    <w:rsid w:val="119D1EB5"/>
    <w:rsid w:val="11A42E34"/>
    <w:rsid w:val="11B8172E"/>
    <w:rsid w:val="11C9B7DD"/>
    <w:rsid w:val="11CBD277"/>
    <w:rsid w:val="11E83DEE"/>
    <w:rsid w:val="11EF6ABD"/>
    <w:rsid w:val="1204E5C2"/>
    <w:rsid w:val="1210BFB4"/>
    <w:rsid w:val="12154DDB"/>
    <w:rsid w:val="1217514A"/>
    <w:rsid w:val="121A428E"/>
    <w:rsid w:val="121B8494"/>
    <w:rsid w:val="1232357D"/>
    <w:rsid w:val="1244F233"/>
    <w:rsid w:val="12579185"/>
    <w:rsid w:val="12707E72"/>
    <w:rsid w:val="1277F293"/>
    <w:rsid w:val="128D7A89"/>
    <w:rsid w:val="12990D5A"/>
    <w:rsid w:val="12A73D56"/>
    <w:rsid w:val="12AA526A"/>
    <w:rsid w:val="12B1DBF0"/>
    <w:rsid w:val="12B5B9E4"/>
    <w:rsid w:val="12B91178"/>
    <w:rsid w:val="12BA0CEA"/>
    <w:rsid w:val="12C9E3BC"/>
    <w:rsid w:val="12CF5E5C"/>
    <w:rsid w:val="12DB4383"/>
    <w:rsid w:val="12E1D41C"/>
    <w:rsid w:val="12E4024F"/>
    <w:rsid w:val="12E8A82B"/>
    <w:rsid w:val="12EABCD1"/>
    <w:rsid w:val="12EF11B0"/>
    <w:rsid w:val="12FCAB33"/>
    <w:rsid w:val="12FDDF20"/>
    <w:rsid w:val="130FBA49"/>
    <w:rsid w:val="13134D45"/>
    <w:rsid w:val="13576756"/>
    <w:rsid w:val="135BCC63"/>
    <w:rsid w:val="135E016C"/>
    <w:rsid w:val="137A8C46"/>
    <w:rsid w:val="138F44A5"/>
    <w:rsid w:val="1390EB10"/>
    <w:rsid w:val="1393A7AA"/>
    <w:rsid w:val="13C10AAB"/>
    <w:rsid w:val="13D68DC9"/>
    <w:rsid w:val="13E22233"/>
    <w:rsid w:val="13E6735F"/>
    <w:rsid w:val="13E6C104"/>
    <w:rsid w:val="13E8879C"/>
    <w:rsid w:val="13EE6427"/>
    <w:rsid w:val="13FA15DC"/>
    <w:rsid w:val="14053BCB"/>
    <w:rsid w:val="1406E2A5"/>
    <w:rsid w:val="140AC313"/>
    <w:rsid w:val="140BFD55"/>
    <w:rsid w:val="14366C4A"/>
    <w:rsid w:val="1438A3F4"/>
    <w:rsid w:val="143D4775"/>
    <w:rsid w:val="144851EA"/>
    <w:rsid w:val="14516987"/>
    <w:rsid w:val="1452A889"/>
    <w:rsid w:val="14537734"/>
    <w:rsid w:val="14612FE6"/>
    <w:rsid w:val="14815379"/>
    <w:rsid w:val="14832016"/>
    <w:rsid w:val="1489567E"/>
    <w:rsid w:val="148C9AC9"/>
    <w:rsid w:val="149B6500"/>
    <w:rsid w:val="149D0922"/>
    <w:rsid w:val="14A8A555"/>
    <w:rsid w:val="14BC38A7"/>
    <w:rsid w:val="14BCCCCF"/>
    <w:rsid w:val="14C109D8"/>
    <w:rsid w:val="14C9218E"/>
    <w:rsid w:val="14CAE6DF"/>
    <w:rsid w:val="14D4EC59"/>
    <w:rsid w:val="14E6B441"/>
    <w:rsid w:val="14E87980"/>
    <w:rsid w:val="150A65C9"/>
    <w:rsid w:val="1517BA91"/>
    <w:rsid w:val="152AB0D1"/>
    <w:rsid w:val="153B0262"/>
    <w:rsid w:val="154CAA5F"/>
    <w:rsid w:val="154D84B1"/>
    <w:rsid w:val="1565587C"/>
    <w:rsid w:val="1577C231"/>
    <w:rsid w:val="157C72A8"/>
    <w:rsid w:val="157ED7D0"/>
    <w:rsid w:val="15825B09"/>
    <w:rsid w:val="15829EF4"/>
    <w:rsid w:val="158E9221"/>
    <w:rsid w:val="15AB5836"/>
    <w:rsid w:val="15B5C8B2"/>
    <w:rsid w:val="15CF7F3B"/>
    <w:rsid w:val="15D3DDFC"/>
    <w:rsid w:val="15D66F81"/>
    <w:rsid w:val="15DBF285"/>
    <w:rsid w:val="15E3E6D4"/>
    <w:rsid w:val="15F1C8DA"/>
    <w:rsid w:val="16231A44"/>
    <w:rsid w:val="1625B8EC"/>
    <w:rsid w:val="1631E584"/>
    <w:rsid w:val="16340AD3"/>
    <w:rsid w:val="1637557D"/>
    <w:rsid w:val="163A873E"/>
    <w:rsid w:val="164650C3"/>
    <w:rsid w:val="164E06E7"/>
    <w:rsid w:val="165E67F1"/>
    <w:rsid w:val="166175A3"/>
    <w:rsid w:val="167DA1CB"/>
    <w:rsid w:val="16A0FADD"/>
    <w:rsid w:val="16A60CB9"/>
    <w:rsid w:val="16A9B5EB"/>
    <w:rsid w:val="16B55BB8"/>
    <w:rsid w:val="16B62409"/>
    <w:rsid w:val="16B8D4DB"/>
    <w:rsid w:val="16DD4FAC"/>
    <w:rsid w:val="16DFE48E"/>
    <w:rsid w:val="16E56C00"/>
    <w:rsid w:val="16E6A77B"/>
    <w:rsid w:val="16F1D2AC"/>
    <w:rsid w:val="16F38990"/>
    <w:rsid w:val="1707719D"/>
    <w:rsid w:val="170B96CD"/>
    <w:rsid w:val="171C20D8"/>
    <w:rsid w:val="17235D10"/>
    <w:rsid w:val="17249460"/>
    <w:rsid w:val="172994BE"/>
    <w:rsid w:val="1730DB4F"/>
    <w:rsid w:val="17334CF7"/>
    <w:rsid w:val="174055C3"/>
    <w:rsid w:val="1741D0D9"/>
    <w:rsid w:val="17491401"/>
    <w:rsid w:val="17667C66"/>
    <w:rsid w:val="176B7F92"/>
    <w:rsid w:val="17A5DB11"/>
    <w:rsid w:val="17A69D12"/>
    <w:rsid w:val="17A7C8C5"/>
    <w:rsid w:val="17C973B0"/>
    <w:rsid w:val="17D6488B"/>
    <w:rsid w:val="17DB65AE"/>
    <w:rsid w:val="17DE848C"/>
    <w:rsid w:val="17E74B4C"/>
    <w:rsid w:val="17FA7CA2"/>
    <w:rsid w:val="17FD0AFE"/>
    <w:rsid w:val="17FF3EA3"/>
    <w:rsid w:val="18057D20"/>
    <w:rsid w:val="180A173A"/>
    <w:rsid w:val="182E00B9"/>
    <w:rsid w:val="183B6695"/>
    <w:rsid w:val="183D2ED7"/>
    <w:rsid w:val="183ED31A"/>
    <w:rsid w:val="183F8818"/>
    <w:rsid w:val="1845C26A"/>
    <w:rsid w:val="185512B3"/>
    <w:rsid w:val="186867CE"/>
    <w:rsid w:val="18770F72"/>
    <w:rsid w:val="1884E077"/>
    <w:rsid w:val="18900645"/>
    <w:rsid w:val="1891B54B"/>
    <w:rsid w:val="18A13D48"/>
    <w:rsid w:val="18AFEDC9"/>
    <w:rsid w:val="18B8BBBE"/>
    <w:rsid w:val="18CA7774"/>
    <w:rsid w:val="18D30089"/>
    <w:rsid w:val="18D61E75"/>
    <w:rsid w:val="18FA96AF"/>
    <w:rsid w:val="18FE09C0"/>
    <w:rsid w:val="193E62B6"/>
    <w:rsid w:val="193EE4D6"/>
    <w:rsid w:val="1955B8E0"/>
    <w:rsid w:val="19568010"/>
    <w:rsid w:val="19871852"/>
    <w:rsid w:val="1995E787"/>
    <w:rsid w:val="19996068"/>
    <w:rsid w:val="19A127B8"/>
    <w:rsid w:val="19B2D02D"/>
    <w:rsid w:val="19D4C918"/>
    <w:rsid w:val="1A01E14C"/>
    <w:rsid w:val="1A02634E"/>
    <w:rsid w:val="1A05C845"/>
    <w:rsid w:val="1A100E30"/>
    <w:rsid w:val="1A2FF446"/>
    <w:rsid w:val="1A3680C9"/>
    <w:rsid w:val="1A52ED47"/>
    <w:rsid w:val="1A59CF54"/>
    <w:rsid w:val="1A71E34A"/>
    <w:rsid w:val="1A8C21D1"/>
    <w:rsid w:val="1A94A6EB"/>
    <w:rsid w:val="1A96EC10"/>
    <w:rsid w:val="1AA58DF9"/>
    <w:rsid w:val="1AAEECC0"/>
    <w:rsid w:val="1ACEE5A4"/>
    <w:rsid w:val="1AD3BF90"/>
    <w:rsid w:val="1AE555BF"/>
    <w:rsid w:val="1AE6531B"/>
    <w:rsid w:val="1AEED465"/>
    <w:rsid w:val="1AF74D3A"/>
    <w:rsid w:val="1B067436"/>
    <w:rsid w:val="1B12C9D3"/>
    <w:rsid w:val="1B6F6DB3"/>
    <w:rsid w:val="1B798EE5"/>
    <w:rsid w:val="1B7BFA4B"/>
    <w:rsid w:val="1B89C313"/>
    <w:rsid w:val="1B9DCC43"/>
    <w:rsid w:val="1BAC637A"/>
    <w:rsid w:val="1BB4EF36"/>
    <w:rsid w:val="1BB79F5E"/>
    <w:rsid w:val="1BBDF397"/>
    <w:rsid w:val="1BD7574A"/>
    <w:rsid w:val="1BEFE08C"/>
    <w:rsid w:val="1BF0EA8B"/>
    <w:rsid w:val="1C1D8723"/>
    <w:rsid w:val="1C22F907"/>
    <w:rsid w:val="1C2CFD60"/>
    <w:rsid w:val="1C2DCF21"/>
    <w:rsid w:val="1C51F7E3"/>
    <w:rsid w:val="1C617AC4"/>
    <w:rsid w:val="1C685A91"/>
    <w:rsid w:val="1C74C118"/>
    <w:rsid w:val="1C75994B"/>
    <w:rsid w:val="1C849C82"/>
    <w:rsid w:val="1C9FCCB3"/>
    <w:rsid w:val="1CD1FF7F"/>
    <w:rsid w:val="1CDE7BA1"/>
    <w:rsid w:val="1CF8DFC4"/>
    <w:rsid w:val="1D0B87CD"/>
    <w:rsid w:val="1D2365D3"/>
    <w:rsid w:val="1D30E686"/>
    <w:rsid w:val="1D3601DC"/>
    <w:rsid w:val="1D450B4E"/>
    <w:rsid w:val="1D54D41A"/>
    <w:rsid w:val="1D57865E"/>
    <w:rsid w:val="1D630C3F"/>
    <w:rsid w:val="1D8950C8"/>
    <w:rsid w:val="1D8BB36C"/>
    <w:rsid w:val="1D9C7897"/>
    <w:rsid w:val="1DA3E9DD"/>
    <w:rsid w:val="1DB20B3B"/>
    <w:rsid w:val="1DB9196C"/>
    <w:rsid w:val="1DC08285"/>
    <w:rsid w:val="1DCF1363"/>
    <w:rsid w:val="1DD8FD69"/>
    <w:rsid w:val="1DDD8AEE"/>
    <w:rsid w:val="1DDE10AA"/>
    <w:rsid w:val="1DE382F3"/>
    <w:rsid w:val="1DE869A5"/>
    <w:rsid w:val="1DF189C0"/>
    <w:rsid w:val="1DF88DC4"/>
    <w:rsid w:val="1E056C89"/>
    <w:rsid w:val="1E0D747D"/>
    <w:rsid w:val="1E1065C2"/>
    <w:rsid w:val="1E2A985C"/>
    <w:rsid w:val="1E2B34D6"/>
    <w:rsid w:val="1E5DF8E4"/>
    <w:rsid w:val="1E5F824F"/>
    <w:rsid w:val="1E5F9DBF"/>
    <w:rsid w:val="1EAE7C60"/>
    <w:rsid w:val="1ED54BCC"/>
    <w:rsid w:val="1ED9E962"/>
    <w:rsid w:val="1EDC73FE"/>
    <w:rsid w:val="1EDE1007"/>
    <w:rsid w:val="1EE88B4F"/>
    <w:rsid w:val="1EE95D89"/>
    <w:rsid w:val="1EF176F9"/>
    <w:rsid w:val="1F2963C3"/>
    <w:rsid w:val="1F2B4D6D"/>
    <w:rsid w:val="1F37C51C"/>
    <w:rsid w:val="1F3E6082"/>
    <w:rsid w:val="1F40789C"/>
    <w:rsid w:val="1F4F4565"/>
    <w:rsid w:val="1F5C1671"/>
    <w:rsid w:val="1F5D1F17"/>
    <w:rsid w:val="1F758600"/>
    <w:rsid w:val="1F7D14C3"/>
    <w:rsid w:val="1F9E5BE2"/>
    <w:rsid w:val="1FA3A154"/>
    <w:rsid w:val="1FB23CD3"/>
    <w:rsid w:val="1FD4FBF9"/>
    <w:rsid w:val="1FE2F5B2"/>
    <w:rsid w:val="1FE86C43"/>
    <w:rsid w:val="2000F6E9"/>
    <w:rsid w:val="2001F526"/>
    <w:rsid w:val="200370B7"/>
    <w:rsid w:val="200CCB78"/>
    <w:rsid w:val="201B16C5"/>
    <w:rsid w:val="201B1BDB"/>
    <w:rsid w:val="201B8BA9"/>
    <w:rsid w:val="2024BE34"/>
    <w:rsid w:val="20469A48"/>
    <w:rsid w:val="2047DC9A"/>
    <w:rsid w:val="205FE730"/>
    <w:rsid w:val="206510C4"/>
    <w:rsid w:val="206B4190"/>
    <w:rsid w:val="2079732D"/>
    <w:rsid w:val="207A9703"/>
    <w:rsid w:val="208B9DE4"/>
    <w:rsid w:val="20AC6A29"/>
    <w:rsid w:val="20B3B11A"/>
    <w:rsid w:val="20C6D5F7"/>
    <w:rsid w:val="20CC9EBE"/>
    <w:rsid w:val="20CD3CC7"/>
    <w:rsid w:val="20CDABDC"/>
    <w:rsid w:val="20D42706"/>
    <w:rsid w:val="20DE5868"/>
    <w:rsid w:val="20EB2575"/>
    <w:rsid w:val="20EB5D59"/>
    <w:rsid w:val="20F18F6C"/>
    <w:rsid w:val="20F45434"/>
    <w:rsid w:val="20F5284F"/>
    <w:rsid w:val="21175C55"/>
    <w:rsid w:val="212C1439"/>
    <w:rsid w:val="21503996"/>
    <w:rsid w:val="21650060"/>
    <w:rsid w:val="2169A281"/>
    <w:rsid w:val="217EABC8"/>
    <w:rsid w:val="2186E02B"/>
    <w:rsid w:val="21B1BC45"/>
    <w:rsid w:val="21B8A119"/>
    <w:rsid w:val="21C9F15A"/>
    <w:rsid w:val="21CB4021"/>
    <w:rsid w:val="21D8F84D"/>
    <w:rsid w:val="21DD7FE5"/>
    <w:rsid w:val="21DF019E"/>
    <w:rsid w:val="21EEFC18"/>
    <w:rsid w:val="21EFE6B6"/>
    <w:rsid w:val="21FA6402"/>
    <w:rsid w:val="21FB7873"/>
    <w:rsid w:val="220D8D8D"/>
    <w:rsid w:val="2212D431"/>
    <w:rsid w:val="221D8F41"/>
    <w:rsid w:val="221EDBA6"/>
    <w:rsid w:val="2225E4A1"/>
    <w:rsid w:val="222A97E3"/>
    <w:rsid w:val="22361E33"/>
    <w:rsid w:val="22372728"/>
    <w:rsid w:val="223F3A8A"/>
    <w:rsid w:val="2241B358"/>
    <w:rsid w:val="22792F47"/>
    <w:rsid w:val="22795108"/>
    <w:rsid w:val="228584D1"/>
    <w:rsid w:val="22A18153"/>
    <w:rsid w:val="22A7CCDC"/>
    <w:rsid w:val="22B1918B"/>
    <w:rsid w:val="22C012A7"/>
    <w:rsid w:val="22C2539B"/>
    <w:rsid w:val="22C2CCA9"/>
    <w:rsid w:val="22C78322"/>
    <w:rsid w:val="22CF2B6A"/>
    <w:rsid w:val="22D25962"/>
    <w:rsid w:val="22D83C94"/>
    <w:rsid w:val="22FDD4E1"/>
    <w:rsid w:val="23033AFB"/>
    <w:rsid w:val="232EB857"/>
    <w:rsid w:val="2333D1DE"/>
    <w:rsid w:val="233B8ADA"/>
    <w:rsid w:val="2358A060"/>
    <w:rsid w:val="23590DFA"/>
    <w:rsid w:val="235D04D5"/>
    <w:rsid w:val="2378A2A2"/>
    <w:rsid w:val="23CC83C2"/>
    <w:rsid w:val="23CFB844"/>
    <w:rsid w:val="23D36B2F"/>
    <w:rsid w:val="23D410FF"/>
    <w:rsid w:val="23D47F3C"/>
    <w:rsid w:val="23D656B1"/>
    <w:rsid w:val="23ED366C"/>
    <w:rsid w:val="23EEDF8B"/>
    <w:rsid w:val="2412301A"/>
    <w:rsid w:val="2413BC02"/>
    <w:rsid w:val="24230FB9"/>
    <w:rsid w:val="24250B78"/>
    <w:rsid w:val="243170C9"/>
    <w:rsid w:val="2432A995"/>
    <w:rsid w:val="24348B49"/>
    <w:rsid w:val="245D6F3C"/>
    <w:rsid w:val="247B0241"/>
    <w:rsid w:val="248FFE89"/>
    <w:rsid w:val="2492CF59"/>
    <w:rsid w:val="2493695B"/>
    <w:rsid w:val="2499B0BE"/>
    <w:rsid w:val="249AC8FD"/>
    <w:rsid w:val="249DB6D6"/>
    <w:rsid w:val="24D86A78"/>
    <w:rsid w:val="24EB09A5"/>
    <w:rsid w:val="250D271C"/>
    <w:rsid w:val="25172505"/>
    <w:rsid w:val="251E2A58"/>
    <w:rsid w:val="252356E6"/>
    <w:rsid w:val="25254C91"/>
    <w:rsid w:val="2527149A"/>
    <w:rsid w:val="2527951C"/>
    <w:rsid w:val="25290C73"/>
    <w:rsid w:val="2549FC27"/>
    <w:rsid w:val="255069EA"/>
    <w:rsid w:val="25589E28"/>
    <w:rsid w:val="255BEDC6"/>
    <w:rsid w:val="256FE13D"/>
    <w:rsid w:val="2570226A"/>
    <w:rsid w:val="25811B66"/>
    <w:rsid w:val="259327CA"/>
    <w:rsid w:val="259D6B4B"/>
    <w:rsid w:val="25B5E8C8"/>
    <w:rsid w:val="25B6DC8E"/>
    <w:rsid w:val="25BA1334"/>
    <w:rsid w:val="25BA8C39"/>
    <w:rsid w:val="25BB6B8F"/>
    <w:rsid w:val="25BEC4CA"/>
    <w:rsid w:val="25D15A89"/>
    <w:rsid w:val="25D459EA"/>
    <w:rsid w:val="25E27CF9"/>
    <w:rsid w:val="260054A7"/>
    <w:rsid w:val="26041492"/>
    <w:rsid w:val="26053E1C"/>
    <w:rsid w:val="261364EF"/>
    <w:rsid w:val="26138A23"/>
    <w:rsid w:val="261A5EAC"/>
    <w:rsid w:val="261B7AC6"/>
    <w:rsid w:val="261E4D88"/>
    <w:rsid w:val="26300675"/>
    <w:rsid w:val="2632CD9C"/>
    <w:rsid w:val="2634F182"/>
    <w:rsid w:val="2660B96B"/>
    <w:rsid w:val="26670369"/>
    <w:rsid w:val="266C64C0"/>
    <w:rsid w:val="2672AC8E"/>
    <w:rsid w:val="268B542A"/>
    <w:rsid w:val="26978885"/>
    <w:rsid w:val="26C5B636"/>
    <w:rsid w:val="26CE1928"/>
    <w:rsid w:val="26D73C53"/>
    <w:rsid w:val="26E30A1C"/>
    <w:rsid w:val="26F14A93"/>
    <w:rsid w:val="26F5BA2C"/>
    <w:rsid w:val="26FC9DFB"/>
    <w:rsid w:val="2742E029"/>
    <w:rsid w:val="27446D0C"/>
    <w:rsid w:val="274FCF2D"/>
    <w:rsid w:val="2751C401"/>
    <w:rsid w:val="27554A31"/>
    <w:rsid w:val="276079B6"/>
    <w:rsid w:val="2767C8C9"/>
    <w:rsid w:val="2783EFA7"/>
    <w:rsid w:val="27927FA6"/>
    <w:rsid w:val="27961F1E"/>
    <w:rsid w:val="27AADE11"/>
    <w:rsid w:val="27B87594"/>
    <w:rsid w:val="27BE4CCB"/>
    <w:rsid w:val="27D62436"/>
    <w:rsid w:val="27F4DBCB"/>
    <w:rsid w:val="280AB55D"/>
    <w:rsid w:val="280AE830"/>
    <w:rsid w:val="2813193D"/>
    <w:rsid w:val="281A01B5"/>
    <w:rsid w:val="2829F02E"/>
    <w:rsid w:val="283D8D90"/>
    <w:rsid w:val="28477CF0"/>
    <w:rsid w:val="284CFD72"/>
    <w:rsid w:val="285F20D0"/>
    <w:rsid w:val="2884CF70"/>
    <w:rsid w:val="28A78A0A"/>
    <w:rsid w:val="28B157E0"/>
    <w:rsid w:val="28B27803"/>
    <w:rsid w:val="28B3A7AE"/>
    <w:rsid w:val="28B49C50"/>
    <w:rsid w:val="28B6D283"/>
    <w:rsid w:val="28C82410"/>
    <w:rsid w:val="28D4E8B3"/>
    <w:rsid w:val="28E89DB0"/>
    <w:rsid w:val="28E92558"/>
    <w:rsid w:val="290D87BD"/>
    <w:rsid w:val="2912980D"/>
    <w:rsid w:val="291FCE86"/>
    <w:rsid w:val="292A749E"/>
    <w:rsid w:val="293535A4"/>
    <w:rsid w:val="2949764F"/>
    <w:rsid w:val="2950233C"/>
    <w:rsid w:val="2950FFC1"/>
    <w:rsid w:val="2951644C"/>
    <w:rsid w:val="2951EEB0"/>
    <w:rsid w:val="2958A754"/>
    <w:rsid w:val="295A25C5"/>
    <w:rsid w:val="295FEDEC"/>
    <w:rsid w:val="296567EE"/>
    <w:rsid w:val="29676526"/>
    <w:rsid w:val="2968D246"/>
    <w:rsid w:val="29748E63"/>
    <w:rsid w:val="297591C1"/>
    <w:rsid w:val="2993A248"/>
    <w:rsid w:val="29A796D6"/>
    <w:rsid w:val="29AD34E7"/>
    <w:rsid w:val="29AF5E19"/>
    <w:rsid w:val="29AFA066"/>
    <w:rsid w:val="29B00466"/>
    <w:rsid w:val="29B791FE"/>
    <w:rsid w:val="29BAFCE9"/>
    <w:rsid w:val="29C11320"/>
    <w:rsid w:val="29CC4E91"/>
    <w:rsid w:val="29D023F7"/>
    <w:rsid w:val="29D165D2"/>
    <w:rsid w:val="29DBC39F"/>
    <w:rsid w:val="29DCEE1F"/>
    <w:rsid w:val="29E8943C"/>
    <w:rsid w:val="29F85452"/>
    <w:rsid w:val="29F9A98C"/>
    <w:rsid w:val="29FF5852"/>
    <w:rsid w:val="2A0ACCB4"/>
    <w:rsid w:val="2A17F141"/>
    <w:rsid w:val="2A2FD51C"/>
    <w:rsid w:val="2A3683EE"/>
    <w:rsid w:val="2A58ADCC"/>
    <w:rsid w:val="2A5C48D1"/>
    <w:rsid w:val="2A60F7DB"/>
    <w:rsid w:val="2A892FC0"/>
    <w:rsid w:val="2A8AB460"/>
    <w:rsid w:val="2A8BC27F"/>
    <w:rsid w:val="2A8F43CA"/>
    <w:rsid w:val="2A8F96E9"/>
    <w:rsid w:val="2A9C7EF3"/>
    <w:rsid w:val="2AA26F0B"/>
    <w:rsid w:val="2AA507A4"/>
    <w:rsid w:val="2AB05DA9"/>
    <w:rsid w:val="2AB76247"/>
    <w:rsid w:val="2AD94052"/>
    <w:rsid w:val="2ADCD694"/>
    <w:rsid w:val="2B0F3BD4"/>
    <w:rsid w:val="2B1AA4C7"/>
    <w:rsid w:val="2B2E69B0"/>
    <w:rsid w:val="2B3E3E8B"/>
    <w:rsid w:val="2B4101FD"/>
    <w:rsid w:val="2B487D79"/>
    <w:rsid w:val="2B4D2314"/>
    <w:rsid w:val="2B518A3F"/>
    <w:rsid w:val="2B65BD2E"/>
    <w:rsid w:val="2B6C8655"/>
    <w:rsid w:val="2B84C9B4"/>
    <w:rsid w:val="2B94C389"/>
    <w:rsid w:val="2B96F8A9"/>
    <w:rsid w:val="2BA6E4E1"/>
    <w:rsid w:val="2BB0BD09"/>
    <w:rsid w:val="2BCCF707"/>
    <w:rsid w:val="2BD2EF7F"/>
    <w:rsid w:val="2BD8CA78"/>
    <w:rsid w:val="2C0B2E08"/>
    <w:rsid w:val="2C21F1B0"/>
    <w:rsid w:val="2C23C8DF"/>
    <w:rsid w:val="2C25F85B"/>
    <w:rsid w:val="2C2A98DF"/>
    <w:rsid w:val="2C30F742"/>
    <w:rsid w:val="2C5E2D4D"/>
    <w:rsid w:val="2C79EADE"/>
    <w:rsid w:val="2C7CAA6F"/>
    <w:rsid w:val="2C7F9B21"/>
    <w:rsid w:val="2C8012ED"/>
    <w:rsid w:val="2C91EA11"/>
    <w:rsid w:val="2CC2C775"/>
    <w:rsid w:val="2CC635D3"/>
    <w:rsid w:val="2CDDE306"/>
    <w:rsid w:val="2CE2947F"/>
    <w:rsid w:val="2CE4D2F2"/>
    <w:rsid w:val="2CE57695"/>
    <w:rsid w:val="2CEC46C7"/>
    <w:rsid w:val="2CFEA4CE"/>
    <w:rsid w:val="2D084618"/>
    <w:rsid w:val="2D0C218C"/>
    <w:rsid w:val="2D11C5EF"/>
    <w:rsid w:val="2D141B18"/>
    <w:rsid w:val="2D16F2FB"/>
    <w:rsid w:val="2D457173"/>
    <w:rsid w:val="2D45FB0A"/>
    <w:rsid w:val="2D70E723"/>
    <w:rsid w:val="2D797D83"/>
    <w:rsid w:val="2D81E965"/>
    <w:rsid w:val="2DA33590"/>
    <w:rsid w:val="2DACB3BA"/>
    <w:rsid w:val="2DAFD6C0"/>
    <w:rsid w:val="2DBDF41B"/>
    <w:rsid w:val="2DC79FD4"/>
    <w:rsid w:val="2DF105F9"/>
    <w:rsid w:val="2E05D715"/>
    <w:rsid w:val="2E12AA9E"/>
    <w:rsid w:val="2E13F15B"/>
    <w:rsid w:val="2E19E83D"/>
    <w:rsid w:val="2E1F5D4A"/>
    <w:rsid w:val="2E2749B4"/>
    <w:rsid w:val="2E27DE37"/>
    <w:rsid w:val="2E285463"/>
    <w:rsid w:val="2E4254A0"/>
    <w:rsid w:val="2E56217D"/>
    <w:rsid w:val="2E5629A3"/>
    <w:rsid w:val="2E576C64"/>
    <w:rsid w:val="2E68A22A"/>
    <w:rsid w:val="2E6A4502"/>
    <w:rsid w:val="2E6DF996"/>
    <w:rsid w:val="2E9458A6"/>
    <w:rsid w:val="2EC04038"/>
    <w:rsid w:val="2EC11F16"/>
    <w:rsid w:val="2ED72AE2"/>
    <w:rsid w:val="2EFE4039"/>
    <w:rsid w:val="2F085BD3"/>
    <w:rsid w:val="2F11F286"/>
    <w:rsid w:val="2F1E93B7"/>
    <w:rsid w:val="2F2B9881"/>
    <w:rsid w:val="2F2D592F"/>
    <w:rsid w:val="2F403F3D"/>
    <w:rsid w:val="2F4822DE"/>
    <w:rsid w:val="2F4ED912"/>
    <w:rsid w:val="2F563B30"/>
    <w:rsid w:val="2F70F64B"/>
    <w:rsid w:val="2F71BD63"/>
    <w:rsid w:val="2F71CDB4"/>
    <w:rsid w:val="2F725924"/>
    <w:rsid w:val="2F740923"/>
    <w:rsid w:val="2F7F924A"/>
    <w:rsid w:val="2F88C27B"/>
    <w:rsid w:val="2F8FE58C"/>
    <w:rsid w:val="2FB5CD86"/>
    <w:rsid w:val="2FC6F604"/>
    <w:rsid w:val="2FD1D8E7"/>
    <w:rsid w:val="2FD37EA9"/>
    <w:rsid w:val="2FEA79A1"/>
    <w:rsid w:val="2FF230BF"/>
    <w:rsid w:val="300521A2"/>
    <w:rsid w:val="30054F8D"/>
    <w:rsid w:val="30279076"/>
    <w:rsid w:val="303AED36"/>
    <w:rsid w:val="303F1734"/>
    <w:rsid w:val="303FB183"/>
    <w:rsid w:val="305358B5"/>
    <w:rsid w:val="3058C243"/>
    <w:rsid w:val="305AF241"/>
    <w:rsid w:val="306174E4"/>
    <w:rsid w:val="30797A53"/>
    <w:rsid w:val="30848ADE"/>
    <w:rsid w:val="308A4E99"/>
    <w:rsid w:val="3097EC08"/>
    <w:rsid w:val="30B0F963"/>
    <w:rsid w:val="30B9747A"/>
    <w:rsid w:val="30C0EC31"/>
    <w:rsid w:val="30CB2DEC"/>
    <w:rsid w:val="30D731E8"/>
    <w:rsid w:val="30E06BA0"/>
    <w:rsid w:val="30EA0285"/>
    <w:rsid w:val="30F45E64"/>
    <w:rsid w:val="30F7C61B"/>
    <w:rsid w:val="3113E531"/>
    <w:rsid w:val="3120A34A"/>
    <w:rsid w:val="312A03C2"/>
    <w:rsid w:val="312D02E5"/>
    <w:rsid w:val="3144633B"/>
    <w:rsid w:val="315FADA2"/>
    <w:rsid w:val="3163EA49"/>
    <w:rsid w:val="316A3889"/>
    <w:rsid w:val="316CFF19"/>
    <w:rsid w:val="31A02859"/>
    <w:rsid w:val="31A53638"/>
    <w:rsid w:val="31AAAEF6"/>
    <w:rsid w:val="31BAD3A0"/>
    <w:rsid w:val="31E1785D"/>
    <w:rsid w:val="31E7E46B"/>
    <w:rsid w:val="31F29B04"/>
    <w:rsid w:val="31FB80FC"/>
    <w:rsid w:val="321A7BA8"/>
    <w:rsid w:val="32215AFC"/>
    <w:rsid w:val="32261CFB"/>
    <w:rsid w:val="32320A5C"/>
    <w:rsid w:val="3239FE55"/>
    <w:rsid w:val="324689B1"/>
    <w:rsid w:val="3247D7B3"/>
    <w:rsid w:val="3248882D"/>
    <w:rsid w:val="32536AF6"/>
    <w:rsid w:val="325742C9"/>
    <w:rsid w:val="325801BB"/>
    <w:rsid w:val="3266F0C8"/>
    <w:rsid w:val="326DB85B"/>
    <w:rsid w:val="3273F289"/>
    <w:rsid w:val="329640DF"/>
    <w:rsid w:val="32A022D9"/>
    <w:rsid w:val="32B977EA"/>
    <w:rsid w:val="32CBDDAA"/>
    <w:rsid w:val="32DE26D0"/>
    <w:rsid w:val="32F44F38"/>
    <w:rsid w:val="32F7AE1C"/>
    <w:rsid w:val="33086573"/>
    <w:rsid w:val="3322EF9F"/>
    <w:rsid w:val="33366786"/>
    <w:rsid w:val="333F1992"/>
    <w:rsid w:val="33421B64"/>
    <w:rsid w:val="334702D1"/>
    <w:rsid w:val="3353F729"/>
    <w:rsid w:val="33548CF5"/>
    <w:rsid w:val="3359A2C6"/>
    <w:rsid w:val="33664751"/>
    <w:rsid w:val="3366787A"/>
    <w:rsid w:val="3368E0D5"/>
    <w:rsid w:val="336A9EC4"/>
    <w:rsid w:val="336B7E18"/>
    <w:rsid w:val="336D4FF6"/>
    <w:rsid w:val="3390AF13"/>
    <w:rsid w:val="339D7F4A"/>
    <w:rsid w:val="33A065CC"/>
    <w:rsid w:val="33A75291"/>
    <w:rsid w:val="33BF72F8"/>
    <w:rsid w:val="340C92AD"/>
    <w:rsid w:val="3428E084"/>
    <w:rsid w:val="344B1638"/>
    <w:rsid w:val="34597BDF"/>
    <w:rsid w:val="3471C3CC"/>
    <w:rsid w:val="347F8926"/>
    <w:rsid w:val="34804A29"/>
    <w:rsid w:val="3486BB04"/>
    <w:rsid w:val="34991A64"/>
    <w:rsid w:val="34A9EF16"/>
    <w:rsid w:val="34B78DDD"/>
    <w:rsid w:val="34B99BF7"/>
    <w:rsid w:val="34BDE117"/>
    <w:rsid w:val="34D213A5"/>
    <w:rsid w:val="34E20C3E"/>
    <w:rsid w:val="34E698B0"/>
    <w:rsid w:val="34F623FC"/>
    <w:rsid w:val="34FC9CD8"/>
    <w:rsid w:val="34FCD729"/>
    <w:rsid w:val="34FF5E6E"/>
    <w:rsid w:val="354A70C2"/>
    <w:rsid w:val="3550DFAE"/>
    <w:rsid w:val="355A1D6E"/>
    <w:rsid w:val="355A79B5"/>
    <w:rsid w:val="355F077A"/>
    <w:rsid w:val="35628C0A"/>
    <w:rsid w:val="356C26BF"/>
    <w:rsid w:val="358F6C5D"/>
    <w:rsid w:val="359E3583"/>
    <w:rsid w:val="35BA923D"/>
    <w:rsid w:val="35C3D35D"/>
    <w:rsid w:val="35D51505"/>
    <w:rsid w:val="360B82AF"/>
    <w:rsid w:val="360C69C6"/>
    <w:rsid w:val="362A3068"/>
    <w:rsid w:val="363D198C"/>
    <w:rsid w:val="3652B6D8"/>
    <w:rsid w:val="3664AA7B"/>
    <w:rsid w:val="3674731B"/>
    <w:rsid w:val="3674F68C"/>
    <w:rsid w:val="367BA86C"/>
    <w:rsid w:val="368384D6"/>
    <w:rsid w:val="368385CD"/>
    <w:rsid w:val="36980AA6"/>
    <w:rsid w:val="36A95CD6"/>
    <w:rsid w:val="36B27ECF"/>
    <w:rsid w:val="36CB784B"/>
    <w:rsid w:val="36F631CC"/>
    <w:rsid w:val="3717C346"/>
    <w:rsid w:val="371BDA25"/>
    <w:rsid w:val="375166D0"/>
    <w:rsid w:val="3760FA1D"/>
    <w:rsid w:val="3764B7D4"/>
    <w:rsid w:val="376C5AEA"/>
    <w:rsid w:val="376CA6DF"/>
    <w:rsid w:val="376EDAB0"/>
    <w:rsid w:val="3789A8EA"/>
    <w:rsid w:val="37D7EBAF"/>
    <w:rsid w:val="37E0E59B"/>
    <w:rsid w:val="37E3EF4C"/>
    <w:rsid w:val="37E6C73D"/>
    <w:rsid w:val="37E851B0"/>
    <w:rsid w:val="37F462A4"/>
    <w:rsid w:val="37F9C584"/>
    <w:rsid w:val="37FEA50C"/>
    <w:rsid w:val="3809C14F"/>
    <w:rsid w:val="383F0DBD"/>
    <w:rsid w:val="385C1FA6"/>
    <w:rsid w:val="385EFB9B"/>
    <w:rsid w:val="386F3B0A"/>
    <w:rsid w:val="38A872EE"/>
    <w:rsid w:val="38D03B9E"/>
    <w:rsid w:val="38FD5C29"/>
    <w:rsid w:val="38FFFF06"/>
    <w:rsid w:val="3913A087"/>
    <w:rsid w:val="39163880"/>
    <w:rsid w:val="391FB7F7"/>
    <w:rsid w:val="3920B534"/>
    <w:rsid w:val="394E8BB5"/>
    <w:rsid w:val="39674651"/>
    <w:rsid w:val="3967FDC4"/>
    <w:rsid w:val="3973808E"/>
    <w:rsid w:val="398CD989"/>
    <w:rsid w:val="39A550FA"/>
    <w:rsid w:val="39A6B0B2"/>
    <w:rsid w:val="39AB02E7"/>
    <w:rsid w:val="39B8F032"/>
    <w:rsid w:val="39DD6670"/>
    <w:rsid w:val="39E338E0"/>
    <w:rsid w:val="39E771DA"/>
    <w:rsid w:val="39FFB4C0"/>
    <w:rsid w:val="3A227EF1"/>
    <w:rsid w:val="3A3B1A91"/>
    <w:rsid w:val="3A3F51E4"/>
    <w:rsid w:val="3A421F31"/>
    <w:rsid w:val="3A4A0B7D"/>
    <w:rsid w:val="3A5395A3"/>
    <w:rsid w:val="3A5672EE"/>
    <w:rsid w:val="3A5E52B3"/>
    <w:rsid w:val="3A60A2EF"/>
    <w:rsid w:val="3A732F0F"/>
    <w:rsid w:val="3A74D380"/>
    <w:rsid w:val="3A7B81FC"/>
    <w:rsid w:val="3A8143C0"/>
    <w:rsid w:val="3A8CA4A4"/>
    <w:rsid w:val="3A8D4FE5"/>
    <w:rsid w:val="3A8F1D41"/>
    <w:rsid w:val="3A91E218"/>
    <w:rsid w:val="3A944E97"/>
    <w:rsid w:val="3AA83EDA"/>
    <w:rsid w:val="3ABC1824"/>
    <w:rsid w:val="3AC6A765"/>
    <w:rsid w:val="3AD86AD0"/>
    <w:rsid w:val="3AD974FA"/>
    <w:rsid w:val="3AE39AA2"/>
    <w:rsid w:val="3AEFDCD1"/>
    <w:rsid w:val="3AF2B272"/>
    <w:rsid w:val="3AFDC53A"/>
    <w:rsid w:val="3B02260E"/>
    <w:rsid w:val="3B04B33D"/>
    <w:rsid w:val="3B095977"/>
    <w:rsid w:val="3B278D73"/>
    <w:rsid w:val="3B415965"/>
    <w:rsid w:val="3B43A3A4"/>
    <w:rsid w:val="3B5450FD"/>
    <w:rsid w:val="3B7313BC"/>
    <w:rsid w:val="3BA9910B"/>
    <w:rsid w:val="3BEFE89F"/>
    <w:rsid w:val="3BFD054E"/>
    <w:rsid w:val="3C035D7B"/>
    <w:rsid w:val="3C0FE62B"/>
    <w:rsid w:val="3C1E0E3A"/>
    <w:rsid w:val="3C2214B6"/>
    <w:rsid w:val="3C26B579"/>
    <w:rsid w:val="3C2D9FBA"/>
    <w:rsid w:val="3C401583"/>
    <w:rsid w:val="3C45F923"/>
    <w:rsid w:val="3C55F8FD"/>
    <w:rsid w:val="3C5BF154"/>
    <w:rsid w:val="3C5EBF12"/>
    <w:rsid w:val="3C639BD6"/>
    <w:rsid w:val="3C663148"/>
    <w:rsid w:val="3C6D9716"/>
    <w:rsid w:val="3C834044"/>
    <w:rsid w:val="3CA0BE5B"/>
    <w:rsid w:val="3CAEA54A"/>
    <w:rsid w:val="3CC50AC0"/>
    <w:rsid w:val="3CE66E32"/>
    <w:rsid w:val="3CEB8C7B"/>
    <w:rsid w:val="3CFBA27A"/>
    <w:rsid w:val="3D00FD5D"/>
    <w:rsid w:val="3D2F9539"/>
    <w:rsid w:val="3D2FEE2A"/>
    <w:rsid w:val="3D341D19"/>
    <w:rsid w:val="3D3841DE"/>
    <w:rsid w:val="3D3A1184"/>
    <w:rsid w:val="3D3F6C1C"/>
    <w:rsid w:val="3D47A52E"/>
    <w:rsid w:val="3D4CBA81"/>
    <w:rsid w:val="3D669513"/>
    <w:rsid w:val="3D775D73"/>
    <w:rsid w:val="3D9D1A08"/>
    <w:rsid w:val="3DA432AC"/>
    <w:rsid w:val="3DC1A4D7"/>
    <w:rsid w:val="3DC3221E"/>
    <w:rsid w:val="3DC4CF53"/>
    <w:rsid w:val="3DCB95C4"/>
    <w:rsid w:val="3DDBEA40"/>
    <w:rsid w:val="3DE0D5E6"/>
    <w:rsid w:val="3DFF9D50"/>
    <w:rsid w:val="3E01A1A8"/>
    <w:rsid w:val="3E01E88C"/>
    <w:rsid w:val="3E079D62"/>
    <w:rsid w:val="3E1D0E64"/>
    <w:rsid w:val="3E304117"/>
    <w:rsid w:val="3E429A64"/>
    <w:rsid w:val="3E719AF5"/>
    <w:rsid w:val="3E837ABE"/>
    <w:rsid w:val="3E8C807C"/>
    <w:rsid w:val="3EB76F9F"/>
    <w:rsid w:val="3EB92E5C"/>
    <w:rsid w:val="3EBED0F5"/>
    <w:rsid w:val="3EDAEFFC"/>
    <w:rsid w:val="3EE0004A"/>
    <w:rsid w:val="3EF6AFCB"/>
    <w:rsid w:val="3F049967"/>
    <w:rsid w:val="3F13A317"/>
    <w:rsid w:val="3F226E88"/>
    <w:rsid w:val="3F2C5636"/>
    <w:rsid w:val="3F4A7B88"/>
    <w:rsid w:val="3F56CED3"/>
    <w:rsid w:val="3F58A19A"/>
    <w:rsid w:val="3F7A19FB"/>
    <w:rsid w:val="3F90AF5B"/>
    <w:rsid w:val="3FAA51A8"/>
    <w:rsid w:val="3FB08B24"/>
    <w:rsid w:val="3FB5F47F"/>
    <w:rsid w:val="3FBCC4D0"/>
    <w:rsid w:val="3FC4AC49"/>
    <w:rsid w:val="3FE04200"/>
    <w:rsid w:val="3FE225F2"/>
    <w:rsid w:val="401EA813"/>
    <w:rsid w:val="402273B3"/>
    <w:rsid w:val="4025F701"/>
    <w:rsid w:val="402C1C3F"/>
    <w:rsid w:val="403A81D9"/>
    <w:rsid w:val="40560B87"/>
    <w:rsid w:val="405C2E4C"/>
    <w:rsid w:val="4081A53F"/>
    <w:rsid w:val="408C5964"/>
    <w:rsid w:val="408CF36E"/>
    <w:rsid w:val="4092CB4C"/>
    <w:rsid w:val="40AE2FDF"/>
    <w:rsid w:val="40B84FFC"/>
    <w:rsid w:val="40C40FA0"/>
    <w:rsid w:val="40C97C45"/>
    <w:rsid w:val="40CCF0C9"/>
    <w:rsid w:val="40D551EC"/>
    <w:rsid w:val="40E0E351"/>
    <w:rsid w:val="40EC6FD2"/>
    <w:rsid w:val="40EDE92C"/>
    <w:rsid w:val="40F96148"/>
    <w:rsid w:val="411D79E8"/>
    <w:rsid w:val="411FF338"/>
    <w:rsid w:val="4131E8ED"/>
    <w:rsid w:val="413963EA"/>
    <w:rsid w:val="4145237E"/>
    <w:rsid w:val="417FB91D"/>
    <w:rsid w:val="418AE116"/>
    <w:rsid w:val="419C4330"/>
    <w:rsid w:val="41AAA1D2"/>
    <w:rsid w:val="41B4AF4F"/>
    <w:rsid w:val="41BD58D0"/>
    <w:rsid w:val="41C5074E"/>
    <w:rsid w:val="41C57852"/>
    <w:rsid w:val="41D77761"/>
    <w:rsid w:val="41FDECD0"/>
    <w:rsid w:val="42050F92"/>
    <w:rsid w:val="420AC7A1"/>
    <w:rsid w:val="421CADE7"/>
    <w:rsid w:val="4221558E"/>
    <w:rsid w:val="42228D66"/>
    <w:rsid w:val="4225C929"/>
    <w:rsid w:val="4229CA01"/>
    <w:rsid w:val="422AF8FC"/>
    <w:rsid w:val="422C8EF0"/>
    <w:rsid w:val="4230D0C7"/>
    <w:rsid w:val="4234E2A4"/>
    <w:rsid w:val="4247771B"/>
    <w:rsid w:val="427109C8"/>
    <w:rsid w:val="42762D48"/>
    <w:rsid w:val="4295A1A6"/>
    <w:rsid w:val="4297B91A"/>
    <w:rsid w:val="429AC4DE"/>
    <w:rsid w:val="42A0856B"/>
    <w:rsid w:val="42A15C81"/>
    <w:rsid w:val="42B3653E"/>
    <w:rsid w:val="42B831F4"/>
    <w:rsid w:val="42BB87C2"/>
    <w:rsid w:val="42CC30B4"/>
    <w:rsid w:val="42E0CC99"/>
    <w:rsid w:val="42EE2759"/>
    <w:rsid w:val="42FFFE13"/>
    <w:rsid w:val="4314BBB8"/>
    <w:rsid w:val="431A0A7A"/>
    <w:rsid w:val="431B7C41"/>
    <w:rsid w:val="4324B6A2"/>
    <w:rsid w:val="43275916"/>
    <w:rsid w:val="4340528D"/>
    <w:rsid w:val="434F0E65"/>
    <w:rsid w:val="435390FB"/>
    <w:rsid w:val="43545BD7"/>
    <w:rsid w:val="435AE3B6"/>
    <w:rsid w:val="436A48A5"/>
    <w:rsid w:val="437D977C"/>
    <w:rsid w:val="437EA2C0"/>
    <w:rsid w:val="4381EAF5"/>
    <w:rsid w:val="439EA0F3"/>
    <w:rsid w:val="43BCF098"/>
    <w:rsid w:val="43BE1CFC"/>
    <w:rsid w:val="43CD313D"/>
    <w:rsid w:val="43CF1AF7"/>
    <w:rsid w:val="43E74835"/>
    <w:rsid w:val="44128E49"/>
    <w:rsid w:val="441CA32D"/>
    <w:rsid w:val="441E01BB"/>
    <w:rsid w:val="44202B78"/>
    <w:rsid w:val="4422D0D7"/>
    <w:rsid w:val="44273464"/>
    <w:rsid w:val="4434AD46"/>
    <w:rsid w:val="445410D3"/>
    <w:rsid w:val="4459ED09"/>
    <w:rsid w:val="446B4BF5"/>
    <w:rsid w:val="446CDB7F"/>
    <w:rsid w:val="447F0F6C"/>
    <w:rsid w:val="448A83CD"/>
    <w:rsid w:val="448DB2F5"/>
    <w:rsid w:val="449EED57"/>
    <w:rsid w:val="44AE1B34"/>
    <w:rsid w:val="44C29BA0"/>
    <w:rsid w:val="44E6F83F"/>
    <w:rsid w:val="44EAC5C4"/>
    <w:rsid w:val="44ED6265"/>
    <w:rsid w:val="450D7A05"/>
    <w:rsid w:val="451D79F2"/>
    <w:rsid w:val="452D297C"/>
    <w:rsid w:val="4532A2B5"/>
    <w:rsid w:val="45342E20"/>
    <w:rsid w:val="453DB630"/>
    <w:rsid w:val="4589B5FF"/>
    <w:rsid w:val="459175C7"/>
    <w:rsid w:val="4596D9E6"/>
    <w:rsid w:val="4597791D"/>
    <w:rsid w:val="45A218EC"/>
    <w:rsid w:val="45A83EF6"/>
    <w:rsid w:val="45B06372"/>
    <w:rsid w:val="45B12440"/>
    <w:rsid w:val="45BED06D"/>
    <w:rsid w:val="45D23E83"/>
    <w:rsid w:val="45D62A60"/>
    <w:rsid w:val="45EEFE63"/>
    <w:rsid w:val="45F22A51"/>
    <w:rsid w:val="45FC7D65"/>
    <w:rsid w:val="4601490E"/>
    <w:rsid w:val="4607A250"/>
    <w:rsid w:val="46086FEF"/>
    <w:rsid w:val="4609E667"/>
    <w:rsid w:val="463F6155"/>
    <w:rsid w:val="46462682"/>
    <w:rsid w:val="465A95FB"/>
    <w:rsid w:val="465EB78B"/>
    <w:rsid w:val="468059FF"/>
    <w:rsid w:val="468349EE"/>
    <w:rsid w:val="46958A57"/>
    <w:rsid w:val="46A9455A"/>
    <w:rsid w:val="46B3E7BE"/>
    <w:rsid w:val="46C4BB3B"/>
    <w:rsid w:val="46D2C42D"/>
    <w:rsid w:val="46DA3BD1"/>
    <w:rsid w:val="46EB56B9"/>
    <w:rsid w:val="46F684B2"/>
    <w:rsid w:val="46FC0107"/>
    <w:rsid w:val="47135FD6"/>
    <w:rsid w:val="471764E3"/>
    <w:rsid w:val="47180B82"/>
    <w:rsid w:val="471B0C4C"/>
    <w:rsid w:val="471E933E"/>
    <w:rsid w:val="4733C28F"/>
    <w:rsid w:val="47429E9C"/>
    <w:rsid w:val="474E53EC"/>
    <w:rsid w:val="47502A24"/>
    <w:rsid w:val="4758D480"/>
    <w:rsid w:val="475975C4"/>
    <w:rsid w:val="476443C5"/>
    <w:rsid w:val="47732A7F"/>
    <w:rsid w:val="47746106"/>
    <w:rsid w:val="477912C5"/>
    <w:rsid w:val="477DEE3A"/>
    <w:rsid w:val="47953AE3"/>
    <w:rsid w:val="479F875A"/>
    <w:rsid w:val="47AFD2A3"/>
    <w:rsid w:val="47B3DD3B"/>
    <w:rsid w:val="47B56813"/>
    <w:rsid w:val="47B7CBF0"/>
    <w:rsid w:val="47CA38F4"/>
    <w:rsid w:val="47D3E218"/>
    <w:rsid w:val="47E49DE8"/>
    <w:rsid w:val="47EA182C"/>
    <w:rsid w:val="47EC0CCA"/>
    <w:rsid w:val="47EE2CD8"/>
    <w:rsid w:val="481ED379"/>
    <w:rsid w:val="4822A4FD"/>
    <w:rsid w:val="482C4DCA"/>
    <w:rsid w:val="483B88C9"/>
    <w:rsid w:val="4841A8DC"/>
    <w:rsid w:val="485615A4"/>
    <w:rsid w:val="486951EB"/>
    <w:rsid w:val="486D760B"/>
    <w:rsid w:val="487FFF65"/>
    <w:rsid w:val="48C4DDF7"/>
    <w:rsid w:val="48CE401E"/>
    <w:rsid w:val="48D88E69"/>
    <w:rsid w:val="48E06612"/>
    <w:rsid w:val="48EA79EB"/>
    <w:rsid w:val="48F03D62"/>
    <w:rsid w:val="48F84532"/>
    <w:rsid w:val="4902BFB5"/>
    <w:rsid w:val="49063F6C"/>
    <w:rsid w:val="490F176E"/>
    <w:rsid w:val="4938C365"/>
    <w:rsid w:val="49428033"/>
    <w:rsid w:val="4949F896"/>
    <w:rsid w:val="49584FAA"/>
    <w:rsid w:val="4963BB3C"/>
    <w:rsid w:val="498325D2"/>
    <w:rsid w:val="49AF7E68"/>
    <w:rsid w:val="49B245E2"/>
    <w:rsid w:val="49BCDEA4"/>
    <w:rsid w:val="49C25614"/>
    <w:rsid w:val="49C41322"/>
    <w:rsid w:val="49D17010"/>
    <w:rsid w:val="49DF4CFB"/>
    <w:rsid w:val="49E58CB7"/>
    <w:rsid w:val="49E85A94"/>
    <w:rsid w:val="49EB2137"/>
    <w:rsid w:val="49F07372"/>
    <w:rsid w:val="49F8073F"/>
    <w:rsid w:val="49FA3E30"/>
    <w:rsid w:val="4A071AD1"/>
    <w:rsid w:val="4A0997F8"/>
    <w:rsid w:val="4A0F9E1C"/>
    <w:rsid w:val="4A176A9A"/>
    <w:rsid w:val="4A284514"/>
    <w:rsid w:val="4A28879F"/>
    <w:rsid w:val="4A2ABA7A"/>
    <w:rsid w:val="4A2E87E8"/>
    <w:rsid w:val="4A435037"/>
    <w:rsid w:val="4A47A3F9"/>
    <w:rsid w:val="4A48AB39"/>
    <w:rsid w:val="4A4B9D59"/>
    <w:rsid w:val="4A4E13B5"/>
    <w:rsid w:val="4A526DD1"/>
    <w:rsid w:val="4A845059"/>
    <w:rsid w:val="4A8B32BB"/>
    <w:rsid w:val="4ABDFE79"/>
    <w:rsid w:val="4AD16FCB"/>
    <w:rsid w:val="4AD1EF61"/>
    <w:rsid w:val="4ADDF2E9"/>
    <w:rsid w:val="4AE862B1"/>
    <w:rsid w:val="4B1AA396"/>
    <w:rsid w:val="4B22C0F9"/>
    <w:rsid w:val="4B22E84D"/>
    <w:rsid w:val="4B26CA01"/>
    <w:rsid w:val="4B2CFE44"/>
    <w:rsid w:val="4B3F6F56"/>
    <w:rsid w:val="4B58343C"/>
    <w:rsid w:val="4B6337F0"/>
    <w:rsid w:val="4B7B4D2D"/>
    <w:rsid w:val="4B9F31EC"/>
    <w:rsid w:val="4BA0BE7E"/>
    <w:rsid w:val="4BBA6728"/>
    <w:rsid w:val="4C12673C"/>
    <w:rsid w:val="4C157384"/>
    <w:rsid w:val="4C1890D4"/>
    <w:rsid w:val="4C1D164B"/>
    <w:rsid w:val="4C1E6430"/>
    <w:rsid w:val="4C2C46EA"/>
    <w:rsid w:val="4C39F58A"/>
    <w:rsid w:val="4C3FABE6"/>
    <w:rsid w:val="4C4124F0"/>
    <w:rsid w:val="4C4482F4"/>
    <w:rsid w:val="4C46AFAF"/>
    <w:rsid w:val="4C723DF2"/>
    <w:rsid w:val="4C7AB02A"/>
    <w:rsid w:val="4C7D1F0B"/>
    <w:rsid w:val="4C7EDD40"/>
    <w:rsid w:val="4C7F3369"/>
    <w:rsid w:val="4C9B396D"/>
    <w:rsid w:val="4CA728C5"/>
    <w:rsid w:val="4CB0B24C"/>
    <w:rsid w:val="4CBDB10B"/>
    <w:rsid w:val="4CD90EC5"/>
    <w:rsid w:val="4CE2C259"/>
    <w:rsid w:val="4CEA9747"/>
    <w:rsid w:val="4CF703BF"/>
    <w:rsid w:val="4CF72058"/>
    <w:rsid w:val="4CFA2E06"/>
    <w:rsid w:val="4D016657"/>
    <w:rsid w:val="4D10F58D"/>
    <w:rsid w:val="4D20CA89"/>
    <w:rsid w:val="4D241645"/>
    <w:rsid w:val="4D241F50"/>
    <w:rsid w:val="4D272A42"/>
    <w:rsid w:val="4D2F7F61"/>
    <w:rsid w:val="4D34C7E7"/>
    <w:rsid w:val="4D3E2830"/>
    <w:rsid w:val="4D6F0BDE"/>
    <w:rsid w:val="4D73B475"/>
    <w:rsid w:val="4D7633BA"/>
    <w:rsid w:val="4D90150C"/>
    <w:rsid w:val="4D9DC676"/>
    <w:rsid w:val="4D9E4997"/>
    <w:rsid w:val="4DA820A6"/>
    <w:rsid w:val="4DBB06FD"/>
    <w:rsid w:val="4DBBD1F6"/>
    <w:rsid w:val="4DD4FB73"/>
    <w:rsid w:val="4DE82878"/>
    <w:rsid w:val="4DE8AD44"/>
    <w:rsid w:val="4DED75B2"/>
    <w:rsid w:val="4DF80027"/>
    <w:rsid w:val="4E13653D"/>
    <w:rsid w:val="4E1DDAEC"/>
    <w:rsid w:val="4E339DE7"/>
    <w:rsid w:val="4E53F7A9"/>
    <w:rsid w:val="4E6DADBC"/>
    <w:rsid w:val="4E7CFD99"/>
    <w:rsid w:val="4E926ABE"/>
    <w:rsid w:val="4EB52DA6"/>
    <w:rsid w:val="4EB5BBA0"/>
    <w:rsid w:val="4EBCE663"/>
    <w:rsid w:val="4EBEEF80"/>
    <w:rsid w:val="4EC8A17E"/>
    <w:rsid w:val="4ECF6CDF"/>
    <w:rsid w:val="4EDCDF20"/>
    <w:rsid w:val="4EFA1C4E"/>
    <w:rsid w:val="4EFC06BA"/>
    <w:rsid w:val="4F08CAA6"/>
    <w:rsid w:val="4F0F98AE"/>
    <w:rsid w:val="4F1BCBBE"/>
    <w:rsid w:val="4F1D5889"/>
    <w:rsid w:val="4F21016D"/>
    <w:rsid w:val="4F3EFA0B"/>
    <w:rsid w:val="4F42D0AF"/>
    <w:rsid w:val="4F42D51B"/>
    <w:rsid w:val="4F531DE8"/>
    <w:rsid w:val="4F5820BF"/>
    <w:rsid w:val="4F77235A"/>
    <w:rsid w:val="4F89D340"/>
    <w:rsid w:val="4F90285A"/>
    <w:rsid w:val="4FB528DE"/>
    <w:rsid w:val="4FB877DA"/>
    <w:rsid w:val="4FC7427E"/>
    <w:rsid w:val="4FCD59AF"/>
    <w:rsid w:val="4FDA3A62"/>
    <w:rsid w:val="4FDC1A37"/>
    <w:rsid w:val="4FE97962"/>
    <w:rsid w:val="4FE9C123"/>
    <w:rsid w:val="4FF650F1"/>
    <w:rsid w:val="500F2012"/>
    <w:rsid w:val="502DA82E"/>
    <w:rsid w:val="5032C7FE"/>
    <w:rsid w:val="503421BC"/>
    <w:rsid w:val="503EEC73"/>
    <w:rsid w:val="504345C9"/>
    <w:rsid w:val="50443027"/>
    <w:rsid w:val="505B7A59"/>
    <w:rsid w:val="5062A628"/>
    <w:rsid w:val="506E9396"/>
    <w:rsid w:val="506EC9DE"/>
    <w:rsid w:val="50704F90"/>
    <w:rsid w:val="508C71F0"/>
    <w:rsid w:val="509A8974"/>
    <w:rsid w:val="509FC807"/>
    <w:rsid w:val="50A5E1AF"/>
    <w:rsid w:val="50B50D61"/>
    <w:rsid w:val="50BB8B43"/>
    <w:rsid w:val="50C48EAE"/>
    <w:rsid w:val="50E3779A"/>
    <w:rsid w:val="50E618AE"/>
    <w:rsid w:val="50E9B96E"/>
    <w:rsid w:val="50F8F390"/>
    <w:rsid w:val="50FDFC59"/>
    <w:rsid w:val="510531BA"/>
    <w:rsid w:val="5118C9C8"/>
    <w:rsid w:val="511A1F9E"/>
    <w:rsid w:val="5126DE34"/>
    <w:rsid w:val="5126FDC7"/>
    <w:rsid w:val="5134C934"/>
    <w:rsid w:val="513A9EE3"/>
    <w:rsid w:val="5168AD71"/>
    <w:rsid w:val="517C992C"/>
    <w:rsid w:val="517D3B32"/>
    <w:rsid w:val="517D6403"/>
    <w:rsid w:val="5183862F"/>
    <w:rsid w:val="519CEFFA"/>
    <w:rsid w:val="51AABCC6"/>
    <w:rsid w:val="51AEF5ED"/>
    <w:rsid w:val="51B922A8"/>
    <w:rsid w:val="51B99C4B"/>
    <w:rsid w:val="51CC1206"/>
    <w:rsid w:val="51E15A93"/>
    <w:rsid w:val="51F50DBF"/>
    <w:rsid w:val="5216BB4D"/>
    <w:rsid w:val="5217E56D"/>
    <w:rsid w:val="5219CD05"/>
    <w:rsid w:val="521AB1B0"/>
    <w:rsid w:val="52388759"/>
    <w:rsid w:val="523D91C0"/>
    <w:rsid w:val="5252546C"/>
    <w:rsid w:val="52569850"/>
    <w:rsid w:val="525B0208"/>
    <w:rsid w:val="525CFFF1"/>
    <w:rsid w:val="52673735"/>
    <w:rsid w:val="527DAEC0"/>
    <w:rsid w:val="52818E3F"/>
    <w:rsid w:val="5287136A"/>
    <w:rsid w:val="528FA220"/>
    <w:rsid w:val="52B5A5DA"/>
    <w:rsid w:val="52B6540C"/>
    <w:rsid w:val="52C17011"/>
    <w:rsid w:val="52C63CB1"/>
    <w:rsid w:val="52CA52F1"/>
    <w:rsid w:val="52CF7DCB"/>
    <w:rsid w:val="530EE79A"/>
    <w:rsid w:val="53184B49"/>
    <w:rsid w:val="532F9140"/>
    <w:rsid w:val="5354C9C9"/>
    <w:rsid w:val="5355E9E5"/>
    <w:rsid w:val="536563B6"/>
    <w:rsid w:val="53708B56"/>
    <w:rsid w:val="53786C62"/>
    <w:rsid w:val="53988EFD"/>
    <w:rsid w:val="539FC8C9"/>
    <w:rsid w:val="53A2B121"/>
    <w:rsid w:val="53A6E41C"/>
    <w:rsid w:val="53A6F1D4"/>
    <w:rsid w:val="53B9C20E"/>
    <w:rsid w:val="53C222B7"/>
    <w:rsid w:val="53D9EE07"/>
    <w:rsid w:val="53E8CF73"/>
    <w:rsid w:val="53FD4BCB"/>
    <w:rsid w:val="5402D1BC"/>
    <w:rsid w:val="540FBD3A"/>
    <w:rsid w:val="54114497"/>
    <w:rsid w:val="54133487"/>
    <w:rsid w:val="5421AB51"/>
    <w:rsid w:val="543B122F"/>
    <w:rsid w:val="543F37CA"/>
    <w:rsid w:val="5452AFD5"/>
    <w:rsid w:val="5469CA91"/>
    <w:rsid w:val="5474226F"/>
    <w:rsid w:val="54821561"/>
    <w:rsid w:val="54853848"/>
    <w:rsid w:val="549468BF"/>
    <w:rsid w:val="549985BF"/>
    <w:rsid w:val="549D9AF4"/>
    <w:rsid w:val="54A370F3"/>
    <w:rsid w:val="54A948E8"/>
    <w:rsid w:val="54A94F2C"/>
    <w:rsid w:val="54AAF9B0"/>
    <w:rsid w:val="54BA653B"/>
    <w:rsid w:val="54C4F489"/>
    <w:rsid w:val="54C8E88C"/>
    <w:rsid w:val="54D61DCF"/>
    <w:rsid w:val="54DED9FE"/>
    <w:rsid w:val="54DFFEE8"/>
    <w:rsid w:val="54E7501F"/>
    <w:rsid w:val="5506B38B"/>
    <w:rsid w:val="553B0F0A"/>
    <w:rsid w:val="5545C51E"/>
    <w:rsid w:val="55493896"/>
    <w:rsid w:val="55880AFA"/>
    <w:rsid w:val="5588FE74"/>
    <w:rsid w:val="558C229A"/>
    <w:rsid w:val="55900086"/>
    <w:rsid w:val="55A5EEFB"/>
    <w:rsid w:val="55D9903F"/>
    <w:rsid w:val="55E0D69C"/>
    <w:rsid w:val="55E274FD"/>
    <w:rsid w:val="55E8C29F"/>
    <w:rsid w:val="55F4A661"/>
    <w:rsid w:val="55F4D5F2"/>
    <w:rsid w:val="56055BD2"/>
    <w:rsid w:val="560B667D"/>
    <w:rsid w:val="56148C0F"/>
    <w:rsid w:val="56278F40"/>
    <w:rsid w:val="56327397"/>
    <w:rsid w:val="563F4C9C"/>
    <w:rsid w:val="56402323"/>
    <w:rsid w:val="56533A55"/>
    <w:rsid w:val="56539E66"/>
    <w:rsid w:val="56657AA4"/>
    <w:rsid w:val="5682F8C1"/>
    <w:rsid w:val="56A846B2"/>
    <w:rsid w:val="56AB522E"/>
    <w:rsid w:val="56AD1A23"/>
    <w:rsid w:val="56AE3D78"/>
    <w:rsid w:val="56BA3D9E"/>
    <w:rsid w:val="56BAE395"/>
    <w:rsid w:val="56D845E4"/>
    <w:rsid w:val="56F3EFE4"/>
    <w:rsid w:val="5705333A"/>
    <w:rsid w:val="5720D78F"/>
    <w:rsid w:val="5727D539"/>
    <w:rsid w:val="5764A230"/>
    <w:rsid w:val="57727420"/>
    <w:rsid w:val="5772B022"/>
    <w:rsid w:val="5798B193"/>
    <w:rsid w:val="57A25DE9"/>
    <w:rsid w:val="57BA9AA0"/>
    <w:rsid w:val="57C53561"/>
    <w:rsid w:val="57D2A0C4"/>
    <w:rsid w:val="57D95D32"/>
    <w:rsid w:val="57FC925E"/>
    <w:rsid w:val="57FF6B05"/>
    <w:rsid w:val="5814321E"/>
    <w:rsid w:val="5825B276"/>
    <w:rsid w:val="5825CB3F"/>
    <w:rsid w:val="582F7AE6"/>
    <w:rsid w:val="5830946C"/>
    <w:rsid w:val="583EA03C"/>
    <w:rsid w:val="58477BC5"/>
    <w:rsid w:val="584FFCAF"/>
    <w:rsid w:val="586CAA12"/>
    <w:rsid w:val="586D4332"/>
    <w:rsid w:val="586E8E36"/>
    <w:rsid w:val="5872465A"/>
    <w:rsid w:val="5878148D"/>
    <w:rsid w:val="588E2192"/>
    <w:rsid w:val="588EE549"/>
    <w:rsid w:val="58A2F4B0"/>
    <w:rsid w:val="58B68CB0"/>
    <w:rsid w:val="58C09295"/>
    <w:rsid w:val="58CD49BE"/>
    <w:rsid w:val="58CE0880"/>
    <w:rsid w:val="58D789CB"/>
    <w:rsid w:val="58E9F272"/>
    <w:rsid w:val="590E1B79"/>
    <w:rsid w:val="5917BE0A"/>
    <w:rsid w:val="5933586C"/>
    <w:rsid w:val="5941EA83"/>
    <w:rsid w:val="59447E6A"/>
    <w:rsid w:val="5946EBDB"/>
    <w:rsid w:val="59506326"/>
    <w:rsid w:val="5950ADF8"/>
    <w:rsid w:val="59511392"/>
    <w:rsid w:val="5953718B"/>
    <w:rsid w:val="59607B12"/>
    <w:rsid w:val="5963A2C2"/>
    <w:rsid w:val="59687441"/>
    <w:rsid w:val="59767B32"/>
    <w:rsid w:val="597AF606"/>
    <w:rsid w:val="597F22F0"/>
    <w:rsid w:val="59809F36"/>
    <w:rsid w:val="5989C330"/>
    <w:rsid w:val="5999AF4D"/>
    <w:rsid w:val="59BD4895"/>
    <w:rsid w:val="59D2B1D7"/>
    <w:rsid w:val="59EC6739"/>
    <w:rsid w:val="59F42902"/>
    <w:rsid w:val="59F47B0D"/>
    <w:rsid w:val="59F61CD8"/>
    <w:rsid w:val="59FB1D03"/>
    <w:rsid w:val="5A2F4193"/>
    <w:rsid w:val="5A361E1F"/>
    <w:rsid w:val="5A407DEB"/>
    <w:rsid w:val="5A55335A"/>
    <w:rsid w:val="5A55B351"/>
    <w:rsid w:val="5A5CBC5E"/>
    <w:rsid w:val="5A6E710C"/>
    <w:rsid w:val="5A746E45"/>
    <w:rsid w:val="5A813961"/>
    <w:rsid w:val="5A821572"/>
    <w:rsid w:val="5A823896"/>
    <w:rsid w:val="5A8CA919"/>
    <w:rsid w:val="5A91408D"/>
    <w:rsid w:val="5A9E9BF0"/>
    <w:rsid w:val="5AAC42D8"/>
    <w:rsid w:val="5AB9A54D"/>
    <w:rsid w:val="5AB9BABE"/>
    <w:rsid w:val="5ABBD9C1"/>
    <w:rsid w:val="5AC1ED46"/>
    <w:rsid w:val="5ACB9E5F"/>
    <w:rsid w:val="5ACC3BFC"/>
    <w:rsid w:val="5ADE226C"/>
    <w:rsid w:val="5AE60A68"/>
    <w:rsid w:val="5B0203C1"/>
    <w:rsid w:val="5B0DE32C"/>
    <w:rsid w:val="5B2BBB19"/>
    <w:rsid w:val="5B3D5019"/>
    <w:rsid w:val="5B3FE227"/>
    <w:rsid w:val="5B6F6C37"/>
    <w:rsid w:val="5B84A47B"/>
    <w:rsid w:val="5B8C128B"/>
    <w:rsid w:val="5B8D5E71"/>
    <w:rsid w:val="5BA92F24"/>
    <w:rsid w:val="5BB98018"/>
    <w:rsid w:val="5BD0FF42"/>
    <w:rsid w:val="5BD795E2"/>
    <w:rsid w:val="5BE36594"/>
    <w:rsid w:val="5BEAAF3D"/>
    <w:rsid w:val="5BEB98C1"/>
    <w:rsid w:val="5BF8AD65"/>
    <w:rsid w:val="5C099646"/>
    <w:rsid w:val="5C0A6FB2"/>
    <w:rsid w:val="5C1A61EB"/>
    <w:rsid w:val="5C1CF521"/>
    <w:rsid w:val="5C1F31E0"/>
    <w:rsid w:val="5C2F073C"/>
    <w:rsid w:val="5C379893"/>
    <w:rsid w:val="5C61B556"/>
    <w:rsid w:val="5C7AB33D"/>
    <w:rsid w:val="5C9B8768"/>
    <w:rsid w:val="5C9FDF17"/>
    <w:rsid w:val="5CA9F578"/>
    <w:rsid w:val="5CBD00BE"/>
    <w:rsid w:val="5CC1883B"/>
    <w:rsid w:val="5CD7D674"/>
    <w:rsid w:val="5CDE5B7C"/>
    <w:rsid w:val="5D0C32BC"/>
    <w:rsid w:val="5D433452"/>
    <w:rsid w:val="5D53F3D8"/>
    <w:rsid w:val="5D6088D0"/>
    <w:rsid w:val="5D85CCDE"/>
    <w:rsid w:val="5D957973"/>
    <w:rsid w:val="5DB8A042"/>
    <w:rsid w:val="5DBB3C37"/>
    <w:rsid w:val="5DC5F86C"/>
    <w:rsid w:val="5DD53F57"/>
    <w:rsid w:val="5DE42559"/>
    <w:rsid w:val="5E00FA94"/>
    <w:rsid w:val="5E0A43E3"/>
    <w:rsid w:val="5E125D7D"/>
    <w:rsid w:val="5E1D1F14"/>
    <w:rsid w:val="5E459E6D"/>
    <w:rsid w:val="5E65267B"/>
    <w:rsid w:val="5E78E0FD"/>
    <w:rsid w:val="5E7AB817"/>
    <w:rsid w:val="5E8B07FF"/>
    <w:rsid w:val="5E9F41A6"/>
    <w:rsid w:val="5E9FD82D"/>
    <w:rsid w:val="5EB1751D"/>
    <w:rsid w:val="5ECB6B09"/>
    <w:rsid w:val="5ED931D2"/>
    <w:rsid w:val="5EF894A2"/>
    <w:rsid w:val="5EFC077C"/>
    <w:rsid w:val="5EFC983B"/>
    <w:rsid w:val="5F024347"/>
    <w:rsid w:val="5F02870E"/>
    <w:rsid w:val="5F0BD1AF"/>
    <w:rsid w:val="5F1B8DFE"/>
    <w:rsid w:val="5F26F67B"/>
    <w:rsid w:val="5F38330C"/>
    <w:rsid w:val="5F3DF6EA"/>
    <w:rsid w:val="5F68E662"/>
    <w:rsid w:val="5F7A54CD"/>
    <w:rsid w:val="5F7F415E"/>
    <w:rsid w:val="5FAA57D9"/>
    <w:rsid w:val="5FD9E1FE"/>
    <w:rsid w:val="5FED8B32"/>
    <w:rsid w:val="5FFA293A"/>
    <w:rsid w:val="600D4CAC"/>
    <w:rsid w:val="601A67BD"/>
    <w:rsid w:val="602E351F"/>
    <w:rsid w:val="604730C5"/>
    <w:rsid w:val="605EEABD"/>
    <w:rsid w:val="60849E54"/>
    <w:rsid w:val="608846CD"/>
    <w:rsid w:val="608EFB89"/>
    <w:rsid w:val="60992FDB"/>
    <w:rsid w:val="609BA0E6"/>
    <w:rsid w:val="60AB4E7B"/>
    <w:rsid w:val="60AE4F82"/>
    <w:rsid w:val="60B1AE23"/>
    <w:rsid w:val="60B9104F"/>
    <w:rsid w:val="60C31382"/>
    <w:rsid w:val="60D17ACE"/>
    <w:rsid w:val="60EA5924"/>
    <w:rsid w:val="60EB884B"/>
    <w:rsid w:val="60F3B855"/>
    <w:rsid w:val="60F9F81E"/>
    <w:rsid w:val="61075185"/>
    <w:rsid w:val="6107B229"/>
    <w:rsid w:val="610CC459"/>
    <w:rsid w:val="611544CF"/>
    <w:rsid w:val="612DE437"/>
    <w:rsid w:val="613CB7B2"/>
    <w:rsid w:val="61488E34"/>
    <w:rsid w:val="61508DE3"/>
    <w:rsid w:val="61555524"/>
    <w:rsid w:val="615A5FFC"/>
    <w:rsid w:val="617A0617"/>
    <w:rsid w:val="6181CB62"/>
    <w:rsid w:val="619BE907"/>
    <w:rsid w:val="61D1268A"/>
    <w:rsid w:val="61DD8CCA"/>
    <w:rsid w:val="61E5F53A"/>
    <w:rsid w:val="61E6C6C4"/>
    <w:rsid w:val="61EEB403"/>
    <w:rsid w:val="61F4C4A2"/>
    <w:rsid w:val="61F6E28A"/>
    <w:rsid w:val="61F85DA3"/>
    <w:rsid w:val="61FD351E"/>
    <w:rsid w:val="6205ABD9"/>
    <w:rsid w:val="620D2866"/>
    <w:rsid w:val="62195552"/>
    <w:rsid w:val="621D350D"/>
    <w:rsid w:val="621FA5E7"/>
    <w:rsid w:val="6221B3D9"/>
    <w:rsid w:val="6223B341"/>
    <w:rsid w:val="6223C375"/>
    <w:rsid w:val="6224F372"/>
    <w:rsid w:val="623E31D6"/>
    <w:rsid w:val="6251DC46"/>
    <w:rsid w:val="625688F7"/>
    <w:rsid w:val="626E377F"/>
    <w:rsid w:val="6293B5C2"/>
    <w:rsid w:val="62B6C8C0"/>
    <w:rsid w:val="62CE9EE1"/>
    <w:rsid w:val="62E1E506"/>
    <w:rsid w:val="62E34719"/>
    <w:rsid w:val="62EBF509"/>
    <w:rsid w:val="6323EAAA"/>
    <w:rsid w:val="63275AFE"/>
    <w:rsid w:val="63334B96"/>
    <w:rsid w:val="633EC816"/>
    <w:rsid w:val="6348D3CF"/>
    <w:rsid w:val="6350A942"/>
    <w:rsid w:val="63586FC8"/>
    <w:rsid w:val="6364E8D9"/>
    <w:rsid w:val="6371B70B"/>
    <w:rsid w:val="637A74CC"/>
    <w:rsid w:val="63969CB5"/>
    <w:rsid w:val="63A70583"/>
    <w:rsid w:val="63B5E4DB"/>
    <w:rsid w:val="63B67081"/>
    <w:rsid w:val="63B86552"/>
    <w:rsid w:val="63BB2024"/>
    <w:rsid w:val="63BE355E"/>
    <w:rsid w:val="63C92F8D"/>
    <w:rsid w:val="63CEFC71"/>
    <w:rsid w:val="63D123DD"/>
    <w:rsid w:val="63D2FDB1"/>
    <w:rsid w:val="63E067A4"/>
    <w:rsid w:val="63EB08F6"/>
    <w:rsid w:val="63EB85A3"/>
    <w:rsid w:val="63ED780B"/>
    <w:rsid w:val="63F84666"/>
    <w:rsid w:val="64105DFF"/>
    <w:rsid w:val="64124FE2"/>
    <w:rsid w:val="642C988D"/>
    <w:rsid w:val="6431A092"/>
    <w:rsid w:val="64374D4B"/>
    <w:rsid w:val="6459EADC"/>
    <w:rsid w:val="645F7331"/>
    <w:rsid w:val="647341EF"/>
    <w:rsid w:val="6488E351"/>
    <w:rsid w:val="64A2B001"/>
    <w:rsid w:val="64A41452"/>
    <w:rsid w:val="64C7EF2C"/>
    <w:rsid w:val="64CC8B13"/>
    <w:rsid w:val="64EFFF41"/>
    <w:rsid w:val="64F35027"/>
    <w:rsid w:val="65005729"/>
    <w:rsid w:val="650272DD"/>
    <w:rsid w:val="6515B0B2"/>
    <w:rsid w:val="652FD749"/>
    <w:rsid w:val="65380270"/>
    <w:rsid w:val="65423D9A"/>
    <w:rsid w:val="654335F2"/>
    <w:rsid w:val="65494243"/>
    <w:rsid w:val="654CF676"/>
    <w:rsid w:val="655FD735"/>
    <w:rsid w:val="656CA9B4"/>
    <w:rsid w:val="657D8559"/>
    <w:rsid w:val="658556B6"/>
    <w:rsid w:val="6588B749"/>
    <w:rsid w:val="6592AE10"/>
    <w:rsid w:val="65A3EFF2"/>
    <w:rsid w:val="65AC2658"/>
    <w:rsid w:val="65B64670"/>
    <w:rsid w:val="65B741CA"/>
    <w:rsid w:val="65BAA738"/>
    <w:rsid w:val="65CEED75"/>
    <w:rsid w:val="65D27417"/>
    <w:rsid w:val="65D68EFF"/>
    <w:rsid w:val="65D78D02"/>
    <w:rsid w:val="65E0D52C"/>
    <w:rsid w:val="65E6B8C5"/>
    <w:rsid w:val="65EF0FE2"/>
    <w:rsid w:val="65F281E0"/>
    <w:rsid w:val="6603E26F"/>
    <w:rsid w:val="662CADE0"/>
    <w:rsid w:val="663EC066"/>
    <w:rsid w:val="66665817"/>
    <w:rsid w:val="667B6D6F"/>
    <w:rsid w:val="66891F9B"/>
    <w:rsid w:val="669C1CFB"/>
    <w:rsid w:val="66ED9BE0"/>
    <w:rsid w:val="66EEE679"/>
    <w:rsid w:val="670B270C"/>
    <w:rsid w:val="67306F5A"/>
    <w:rsid w:val="67398169"/>
    <w:rsid w:val="674A26AE"/>
    <w:rsid w:val="6756C05C"/>
    <w:rsid w:val="677AAFF2"/>
    <w:rsid w:val="67914255"/>
    <w:rsid w:val="67A0CDC3"/>
    <w:rsid w:val="67A2D778"/>
    <w:rsid w:val="67A50076"/>
    <w:rsid w:val="67BC56B6"/>
    <w:rsid w:val="67CAF937"/>
    <w:rsid w:val="67D63BBF"/>
    <w:rsid w:val="67D7A5EC"/>
    <w:rsid w:val="6825D912"/>
    <w:rsid w:val="682B7D06"/>
    <w:rsid w:val="6857E538"/>
    <w:rsid w:val="685A38C5"/>
    <w:rsid w:val="685CA5BD"/>
    <w:rsid w:val="6860F552"/>
    <w:rsid w:val="6866BB01"/>
    <w:rsid w:val="6866F388"/>
    <w:rsid w:val="68AEBDBB"/>
    <w:rsid w:val="68C99A3A"/>
    <w:rsid w:val="68DF4132"/>
    <w:rsid w:val="68E01B1B"/>
    <w:rsid w:val="68E254D7"/>
    <w:rsid w:val="68E2F248"/>
    <w:rsid w:val="68E5A8BC"/>
    <w:rsid w:val="68E79982"/>
    <w:rsid w:val="68FCB6D2"/>
    <w:rsid w:val="690C9ECD"/>
    <w:rsid w:val="6920D876"/>
    <w:rsid w:val="692FC6A5"/>
    <w:rsid w:val="69339282"/>
    <w:rsid w:val="69354022"/>
    <w:rsid w:val="69420BAD"/>
    <w:rsid w:val="694591DE"/>
    <w:rsid w:val="694A85AD"/>
    <w:rsid w:val="694D3D7E"/>
    <w:rsid w:val="6954C0D5"/>
    <w:rsid w:val="695CDA07"/>
    <w:rsid w:val="69692363"/>
    <w:rsid w:val="696AFB90"/>
    <w:rsid w:val="6986C8DC"/>
    <w:rsid w:val="6991FA87"/>
    <w:rsid w:val="69A5C780"/>
    <w:rsid w:val="69AF82DC"/>
    <w:rsid w:val="69B4081D"/>
    <w:rsid w:val="69C4EAB7"/>
    <w:rsid w:val="69D794B0"/>
    <w:rsid w:val="69E658D7"/>
    <w:rsid w:val="6A19C4FD"/>
    <w:rsid w:val="6A2A8990"/>
    <w:rsid w:val="6A42E9C4"/>
    <w:rsid w:val="6A43F1AD"/>
    <w:rsid w:val="6A4BC89F"/>
    <w:rsid w:val="6A4EC3F9"/>
    <w:rsid w:val="6A5FED24"/>
    <w:rsid w:val="6A82741E"/>
    <w:rsid w:val="6A85E8E8"/>
    <w:rsid w:val="6A9603E3"/>
    <w:rsid w:val="6A997196"/>
    <w:rsid w:val="6A9D9739"/>
    <w:rsid w:val="6ABCE40F"/>
    <w:rsid w:val="6ACEF1E7"/>
    <w:rsid w:val="6ADC5547"/>
    <w:rsid w:val="6AFF2C57"/>
    <w:rsid w:val="6B3029C3"/>
    <w:rsid w:val="6B4B5DA2"/>
    <w:rsid w:val="6B4F922D"/>
    <w:rsid w:val="6B7998D0"/>
    <w:rsid w:val="6B7AF429"/>
    <w:rsid w:val="6B7D08BF"/>
    <w:rsid w:val="6B858A85"/>
    <w:rsid w:val="6BA163B5"/>
    <w:rsid w:val="6BA8B271"/>
    <w:rsid w:val="6BAA0C74"/>
    <w:rsid w:val="6BB5A344"/>
    <w:rsid w:val="6BC9AB84"/>
    <w:rsid w:val="6BF9C831"/>
    <w:rsid w:val="6C035842"/>
    <w:rsid w:val="6C046978"/>
    <w:rsid w:val="6C15603F"/>
    <w:rsid w:val="6C17D9D4"/>
    <w:rsid w:val="6C24D10B"/>
    <w:rsid w:val="6C2708F4"/>
    <w:rsid w:val="6C2B25F1"/>
    <w:rsid w:val="6C46EA4E"/>
    <w:rsid w:val="6C7A3337"/>
    <w:rsid w:val="6C909DC1"/>
    <w:rsid w:val="6C9363C9"/>
    <w:rsid w:val="6C9867E8"/>
    <w:rsid w:val="6C99775B"/>
    <w:rsid w:val="6CB81DA7"/>
    <w:rsid w:val="6CB91256"/>
    <w:rsid w:val="6CBFF1DE"/>
    <w:rsid w:val="6CC234C2"/>
    <w:rsid w:val="6CDC1D7C"/>
    <w:rsid w:val="6CE9D574"/>
    <w:rsid w:val="6CEA0D81"/>
    <w:rsid w:val="6D071C5D"/>
    <w:rsid w:val="6D08663E"/>
    <w:rsid w:val="6D0AD73B"/>
    <w:rsid w:val="6D14B012"/>
    <w:rsid w:val="6D172CF8"/>
    <w:rsid w:val="6D192120"/>
    <w:rsid w:val="6D7A120D"/>
    <w:rsid w:val="6D87EBA5"/>
    <w:rsid w:val="6D8C79DD"/>
    <w:rsid w:val="6D8FF6EE"/>
    <w:rsid w:val="6D98F871"/>
    <w:rsid w:val="6DA253E3"/>
    <w:rsid w:val="6DA559AA"/>
    <w:rsid w:val="6DA7620F"/>
    <w:rsid w:val="6DA81861"/>
    <w:rsid w:val="6DB3649E"/>
    <w:rsid w:val="6DCF6921"/>
    <w:rsid w:val="6DD8206A"/>
    <w:rsid w:val="6DF25951"/>
    <w:rsid w:val="6DF3F1B3"/>
    <w:rsid w:val="6E1765F0"/>
    <w:rsid w:val="6E17F3AB"/>
    <w:rsid w:val="6E1B1F1C"/>
    <w:rsid w:val="6E26E210"/>
    <w:rsid w:val="6E42FADF"/>
    <w:rsid w:val="6E4391B0"/>
    <w:rsid w:val="6E484D66"/>
    <w:rsid w:val="6E591585"/>
    <w:rsid w:val="6E5AB04E"/>
    <w:rsid w:val="6E6E1640"/>
    <w:rsid w:val="6E741851"/>
    <w:rsid w:val="6E9355B6"/>
    <w:rsid w:val="6EB4CBB6"/>
    <w:rsid w:val="6EBDA829"/>
    <w:rsid w:val="6ECB4A3E"/>
    <w:rsid w:val="6ED2441B"/>
    <w:rsid w:val="6ED4EAAD"/>
    <w:rsid w:val="6EDCE733"/>
    <w:rsid w:val="6EE6E79D"/>
    <w:rsid w:val="6EE71908"/>
    <w:rsid w:val="6EEF3BBC"/>
    <w:rsid w:val="6EFD6CA7"/>
    <w:rsid w:val="6F02C33F"/>
    <w:rsid w:val="6F1180D4"/>
    <w:rsid w:val="6F16F72E"/>
    <w:rsid w:val="6F19C24D"/>
    <w:rsid w:val="6F1A79CC"/>
    <w:rsid w:val="6F3D7BB4"/>
    <w:rsid w:val="6F40FC3B"/>
    <w:rsid w:val="6F437F02"/>
    <w:rsid w:val="6F4C5454"/>
    <w:rsid w:val="6F4CD676"/>
    <w:rsid w:val="6F4F456B"/>
    <w:rsid w:val="6F5A3371"/>
    <w:rsid w:val="6F5EF2C8"/>
    <w:rsid w:val="6F7DA755"/>
    <w:rsid w:val="6F8E45BE"/>
    <w:rsid w:val="6F9ABAAD"/>
    <w:rsid w:val="6FAFE135"/>
    <w:rsid w:val="6FB9D81A"/>
    <w:rsid w:val="6FBDD4B7"/>
    <w:rsid w:val="6FC868B1"/>
    <w:rsid w:val="6FD0F819"/>
    <w:rsid w:val="6FE0D45D"/>
    <w:rsid w:val="6FE10730"/>
    <w:rsid w:val="6FEC470B"/>
    <w:rsid w:val="700000C7"/>
    <w:rsid w:val="700329C9"/>
    <w:rsid w:val="70079598"/>
    <w:rsid w:val="703041C8"/>
    <w:rsid w:val="703FC00C"/>
    <w:rsid w:val="70404E31"/>
    <w:rsid w:val="70536A40"/>
    <w:rsid w:val="705F22DB"/>
    <w:rsid w:val="70696F03"/>
    <w:rsid w:val="70744765"/>
    <w:rsid w:val="70766D97"/>
    <w:rsid w:val="709AE1FD"/>
    <w:rsid w:val="70A7BF95"/>
    <w:rsid w:val="70AA5574"/>
    <w:rsid w:val="70ADEE81"/>
    <w:rsid w:val="70B4B812"/>
    <w:rsid w:val="70B811B8"/>
    <w:rsid w:val="70B94EC0"/>
    <w:rsid w:val="70BD36E2"/>
    <w:rsid w:val="70D98B7A"/>
    <w:rsid w:val="70DD807B"/>
    <w:rsid w:val="70E37189"/>
    <w:rsid w:val="70F74902"/>
    <w:rsid w:val="70FD4AB3"/>
    <w:rsid w:val="710379FE"/>
    <w:rsid w:val="7107498C"/>
    <w:rsid w:val="71095135"/>
    <w:rsid w:val="711D841A"/>
    <w:rsid w:val="7126897F"/>
    <w:rsid w:val="712AEAB5"/>
    <w:rsid w:val="712D1182"/>
    <w:rsid w:val="713C6303"/>
    <w:rsid w:val="71415C39"/>
    <w:rsid w:val="7143F876"/>
    <w:rsid w:val="714C7EB9"/>
    <w:rsid w:val="714D0813"/>
    <w:rsid w:val="7157E195"/>
    <w:rsid w:val="715B2145"/>
    <w:rsid w:val="71687543"/>
    <w:rsid w:val="716C72C6"/>
    <w:rsid w:val="71796E17"/>
    <w:rsid w:val="717E5F47"/>
    <w:rsid w:val="718A4183"/>
    <w:rsid w:val="718FEE00"/>
    <w:rsid w:val="719C359A"/>
    <w:rsid w:val="71A2A40D"/>
    <w:rsid w:val="71ACF0E3"/>
    <w:rsid w:val="71C0018A"/>
    <w:rsid w:val="71E5645C"/>
    <w:rsid w:val="72002921"/>
    <w:rsid w:val="7203C0D4"/>
    <w:rsid w:val="72265883"/>
    <w:rsid w:val="723AADF8"/>
    <w:rsid w:val="724A653D"/>
    <w:rsid w:val="724EE6A1"/>
    <w:rsid w:val="7252EB91"/>
    <w:rsid w:val="725E6B52"/>
    <w:rsid w:val="725F1DBD"/>
    <w:rsid w:val="72622133"/>
    <w:rsid w:val="72734A41"/>
    <w:rsid w:val="728CF6AD"/>
    <w:rsid w:val="728F4A31"/>
    <w:rsid w:val="729CE08D"/>
    <w:rsid w:val="72DFCBDD"/>
    <w:rsid w:val="72EE95C2"/>
    <w:rsid w:val="72F25EFD"/>
    <w:rsid w:val="7300DC72"/>
    <w:rsid w:val="730130A0"/>
    <w:rsid w:val="73077CA3"/>
    <w:rsid w:val="73098F73"/>
    <w:rsid w:val="730A6F86"/>
    <w:rsid w:val="73302CAB"/>
    <w:rsid w:val="735251B3"/>
    <w:rsid w:val="735BE6CE"/>
    <w:rsid w:val="735ED429"/>
    <w:rsid w:val="7372FCAE"/>
    <w:rsid w:val="737A1A87"/>
    <w:rsid w:val="737A975A"/>
    <w:rsid w:val="737B797E"/>
    <w:rsid w:val="737E6EF3"/>
    <w:rsid w:val="73898831"/>
    <w:rsid w:val="738CD775"/>
    <w:rsid w:val="738F666C"/>
    <w:rsid w:val="739355EA"/>
    <w:rsid w:val="73991D4A"/>
    <w:rsid w:val="73A58CDF"/>
    <w:rsid w:val="73BADF9E"/>
    <w:rsid w:val="73D204FB"/>
    <w:rsid w:val="73D8F7A3"/>
    <w:rsid w:val="73EAFCBE"/>
    <w:rsid w:val="73EE1F34"/>
    <w:rsid w:val="740B7CD5"/>
    <w:rsid w:val="74112D62"/>
    <w:rsid w:val="742A624C"/>
    <w:rsid w:val="742AAAF9"/>
    <w:rsid w:val="743E4B88"/>
    <w:rsid w:val="744DCA00"/>
    <w:rsid w:val="745CCA29"/>
    <w:rsid w:val="7461B1F2"/>
    <w:rsid w:val="7464F8BE"/>
    <w:rsid w:val="746FEB8D"/>
    <w:rsid w:val="7475993E"/>
    <w:rsid w:val="7491E56E"/>
    <w:rsid w:val="749A22D7"/>
    <w:rsid w:val="74AE884F"/>
    <w:rsid w:val="74B80D09"/>
    <w:rsid w:val="74B86C09"/>
    <w:rsid w:val="74D28E42"/>
    <w:rsid w:val="74E238CB"/>
    <w:rsid w:val="74E7B1BF"/>
    <w:rsid w:val="74FD1E12"/>
    <w:rsid w:val="75093A37"/>
    <w:rsid w:val="750AD0E5"/>
    <w:rsid w:val="750C5933"/>
    <w:rsid w:val="750CE218"/>
    <w:rsid w:val="7510D0A7"/>
    <w:rsid w:val="751EFBA1"/>
    <w:rsid w:val="75223729"/>
    <w:rsid w:val="7530CB03"/>
    <w:rsid w:val="753EB507"/>
    <w:rsid w:val="75473803"/>
    <w:rsid w:val="7562FE50"/>
    <w:rsid w:val="756CA4DC"/>
    <w:rsid w:val="75723D23"/>
    <w:rsid w:val="7593CE0E"/>
    <w:rsid w:val="75946EC3"/>
    <w:rsid w:val="75960986"/>
    <w:rsid w:val="75AD8CD8"/>
    <w:rsid w:val="75B17E5D"/>
    <w:rsid w:val="75D752EA"/>
    <w:rsid w:val="75DC2482"/>
    <w:rsid w:val="75EBA9E9"/>
    <w:rsid w:val="76015E22"/>
    <w:rsid w:val="7611BB6C"/>
    <w:rsid w:val="761D9A30"/>
    <w:rsid w:val="76229B37"/>
    <w:rsid w:val="76294505"/>
    <w:rsid w:val="762C9BCD"/>
    <w:rsid w:val="764AB151"/>
    <w:rsid w:val="764ADE35"/>
    <w:rsid w:val="764B5912"/>
    <w:rsid w:val="765CCE75"/>
    <w:rsid w:val="765D7CF6"/>
    <w:rsid w:val="766A9782"/>
    <w:rsid w:val="768E9601"/>
    <w:rsid w:val="769B0CAE"/>
    <w:rsid w:val="769D6890"/>
    <w:rsid w:val="76A938C3"/>
    <w:rsid w:val="76C185FA"/>
    <w:rsid w:val="76C4FEDB"/>
    <w:rsid w:val="76CA253B"/>
    <w:rsid w:val="76D6C659"/>
    <w:rsid w:val="76DD83C8"/>
    <w:rsid w:val="76DF62C2"/>
    <w:rsid w:val="77051966"/>
    <w:rsid w:val="7718EAC9"/>
    <w:rsid w:val="773BF0B2"/>
    <w:rsid w:val="773CD72D"/>
    <w:rsid w:val="77438F9D"/>
    <w:rsid w:val="7749AC42"/>
    <w:rsid w:val="7764BE87"/>
    <w:rsid w:val="776B08CB"/>
    <w:rsid w:val="776F9F5B"/>
    <w:rsid w:val="7798899A"/>
    <w:rsid w:val="77A69484"/>
    <w:rsid w:val="77B76903"/>
    <w:rsid w:val="77C71877"/>
    <w:rsid w:val="77CA35FF"/>
    <w:rsid w:val="77D93ED8"/>
    <w:rsid w:val="77E858AD"/>
    <w:rsid w:val="7807B7BD"/>
    <w:rsid w:val="78128190"/>
    <w:rsid w:val="78159FCF"/>
    <w:rsid w:val="783210CA"/>
    <w:rsid w:val="784896AD"/>
    <w:rsid w:val="784E9A74"/>
    <w:rsid w:val="785F84C9"/>
    <w:rsid w:val="788752FA"/>
    <w:rsid w:val="788B2C8A"/>
    <w:rsid w:val="78924D6B"/>
    <w:rsid w:val="789C86F5"/>
    <w:rsid w:val="789F777D"/>
    <w:rsid w:val="78A3A8B6"/>
    <w:rsid w:val="78B163C3"/>
    <w:rsid w:val="78B7DDAC"/>
    <w:rsid w:val="78C069C7"/>
    <w:rsid w:val="78C87943"/>
    <w:rsid w:val="78C99B56"/>
    <w:rsid w:val="78E23F9B"/>
    <w:rsid w:val="78EEB594"/>
    <w:rsid w:val="78F7D5A4"/>
    <w:rsid w:val="78FEAE06"/>
    <w:rsid w:val="79044D60"/>
    <w:rsid w:val="790C6AAE"/>
    <w:rsid w:val="792C60D6"/>
    <w:rsid w:val="792DD7DE"/>
    <w:rsid w:val="79476657"/>
    <w:rsid w:val="79483843"/>
    <w:rsid w:val="794C8041"/>
    <w:rsid w:val="79507B4D"/>
    <w:rsid w:val="795FF371"/>
    <w:rsid w:val="7970F365"/>
    <w:rsid w:val="7975B04C"/>
    <w:rsid w:val="799A1D6A"/>
    <w:rsid w:val="79A97FCE"/>
    <w:rsid w:val="79ABC315"/>
    <w:rsid w:val="79DA111D"/>
    <w:rsid w:val="79E626A4"/>
    <w:rsid w:val="79F63FED"/>
    <w:rsid w:val="7A157651"/>
    <w:rsid w:val="7A15DBD5"/>
    <w:rsid w:val="7A18FCB7"/>
    <w:rsid w:val="7A1966E5"/>
    <w:rsid w:val="7A2CB2ED"/>
    <w:rsid w:val="7A3BBCB4"/>
    <w:rsid w:val="7A480EEA"/>
    <w:rsid w:val="7A497D55"/>
    <w:rsid w:val="7A6C13C6"/>
    <w:rsid w:val="7A7A66A9"/>
    <w:rsid w:val="7A7B7FB9"/>
    <w:rsid w:val="7A85CDB5"/>
    <w:rsid w:val="7A8CFDAB"/>
    <w:rsid w:val="7A912D10"/>
    <w:rsid w:val="7A9135B2"/>
    <w:rsid w:val="7A9629B6"/>
    <w:rsid w:val="7AAE16CC"/>
    <w:rsid w:val="7AC29AF6"/>
    <w:rsid w:val="7AC92E0C"/>
    <w:rsid w:val="7AE1019A"/>
    <w:rsid w:val="7AE99026"/>
    <w:rsid w:val="7AEE939B"/>
    <w:rsid w:val="7B0C49A4"/>
    <w:rsid w:val="7B14FB30"/>
    <w:rsid w:val="7B219ECC"/>
    <w:rsid w:val="7B352255"/>
    <w:rsid w:val="7B42CECC"/>
    <w:rsid w:val="7B477562"/>
    <w:rsid w:val="7B489274"/>
    <w:rsid w:val="7B4D1833"/>
    <w:rsid w:val="7B55C6B9"/>
    <w:rsid w:val="7B560FE0"/>
    <w:rsid w:val="7B59FBE9"/>
    <w:rsid w:val="7B5E55F6"/>
    <w:rsid w:val="7B659566"/>
    <w:rsid w:val="7B6951FE"/>
    <w:rsid w:val="7B848034"/>
    <w:rsid w:val="7B8B7F0B"/>
    <w:rsid w:val="7B96CB28"/>
    <w:rsid w:val="7BA28833"/>
    <w:rsid w:val="7BA67460"/>
    <w:rsid w:val="7BAE23C5"/>
    <w:rsid w:val="7BB1D66F"/>
    <w:rsid w:val="7BB3FB16"/>
    <w:rsid w:val="7BBB98FA"/>
    <w:rsid w:val="7BCCA7EA"/>
    <w:rsid w:val="7BD4EC1B"/>
    <w:rsid w:val="7BD9C3E5"/>
    <w:rsid w:val="7BE0A8C4"/>
    <w:rsid w:val="7BE97802"/>
    <w:rsid w:val="7C086785"/>
    <w:rsid w:val="7C0B1175"/>
    <w:rsid w:val="7C0CD42E"/>
    <w:rsid w:val="7C1DA4BC"/>
    <w:rsid w:val="7C49CE4A"/>
    <w:rsid w:val="7C4D4F75"/>
    <w:rsid w:val="7C546F73"/>
    <w:rsid w:val="7C71EBFC"/>
    <w:rsid w:val="7C77B891"/>
    <w:rsid w:val="7C8393ED"/>
    <w:rsid w:val="7C956A41"/>
    <w:rsid w:val="7C96E6E0"/>
    <w:rsid w:val="7C981720"/>
    <w:rsid w:val="7C996504"/>
    <w:rsid w:val="7CA95F11"/>
    <w:rsid w:val="7CAA3501"/>
    <w:rsid w:val="7CB463E8"/>
    <w:rsid w:val="7CBEA422"/>
    <w:rsid w:val="7CC18631"/>
    <w:rsid w:val="7CC5EF8A"/>
    <w:rsid w:val="7CCE1E33"/>
    <w:rsid w:val="7CFA0D79"/>
    <w:rsid w:val="7D024093"/>
    <w:rsid w:val="7D13A686"/>
    <w:rsid w:val="7D1837B9"/>
    <w:rsid w:val="7D2B246D"/>
    <w:rsid w:val="7D5FADE1"/>
    <w:rsid w:val="7D658580"/>
    <w:rsid w:val="7D6D62C1"/>
    <w:rsid w:val="7D7E2D87"/>
    <w:rsid w:val="7D98CDED"/>
    <w:rsid w:val="7D9DAB96"/>
    <w:rsid w:val="7DA6624D"/>
    <w:rsid w:val="7DB19F8B"/>
    <w:rsid w:val="7DBC6F50"/>
    <w:rsid w:val="7DC3890E"/>
    <w:rsid w:val="7DCD9BA4"/>
    <w:rsid w:val="7DD812BD"/>
    <w:rsid w:val="7DEA4D9D"/>
    <w:rsid w:val="7E112378"/>
    <w:rsid w:val="7E16A04E"/>
    <w:rsid w:val="7E17B542"/>
    <w:rsid w:val="7E17DC3C"/>
    <w:rsid w:val="7E2370A5"/>
    <w:rsid w:val="7E4F1838"/>
    <w:rsid w:val="7E5B132C"/>
    <w:rsid w:val="7E625472"/>
    <w:rsid w:val="7E719000"/>
    <w:rsid w:val="7E8BD569"/>
    <w:rsid w:val="7E91C63D"/>
    <w:rsid w:val="7EA85D1E"/>
    <w:rsid w:val="7EB0CCCD"/>
    <w:rsid w:val="7EC2A449"/>
    <w:rsid w:val="7EC56F6E"/>
    <w:rsid w:val="7ECE367F"/>
    <w:rsid w:val="7ED07CE0"/>
    <w:rsid w:val="7EE964C6"/>
    <w:rsid w:val="7EEB094A"/>
    <w:rsid w:val="7EEF11A6"/>
    <w:rsid w:val="7EF46E1D"/>
    <w:rsid w:val="7F016D98"/>
    <w:rsid w:val="7F0326E8"/>
    <w:rsid w:val="7F297875"/>
    <w:rsid w:val="7F32A00B"/>
    <w:rsid w:val="7F37968A"/>
    <w:rsid w:val="7F49BD78"/>
    <w:rsid w:val="7F63B0BC"/>
    <w:rsid w:val="7F7262A9"/>
    <w:rsid w:val="7F787257"/>
    <w:rsid w:val="7F847229"/>
    <w:rsid w:val="7F859263"/>
    <w:rsid w:val="7FA6D065"/>
    <w:rsid w:val="7FB2D937"/>
    <w:rsid w:val="7FBEE97C"/>
    <w:rsid w:val="7FCB9AAB"/>
    <w:rsid w:val="7FD443CF"/>
    <w:rsid w:val="7FE099C2"/>
    <w:rsid w:val="7FE52A20"/>
    <w:rsid w:val="7FF85B1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A5767"/>
  <w15:docId w15:val="{B324332D-0213-4DC7-9448-9436381B8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MePro" w:eastAsia="FSMePro" w:hAnsi="FSMePro"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3C0"/>
    <w:pPr>
      <w:spacing w:after="200" w:line="288" w:lineRule="auto"/>
    </w:pPr>
    <w:rPr>
      <w:rFonts w:ascii="Arial" w:eastAsia="Times New Roman" w:hAnsi="Arial"/>
      <w:sz w:val="24"/>
      <w:szCs w:val="24"/>
      <w:lang w:val="en-US" w:eastAsia="ja-JP"/>
    </w:rPr>
  </w:style>
  <w:style w:type="paragraph" w:styleId="Heading1">
    <w:name w:val="heading 1"/>
    <w:aliases w:val="Report title"/>
    <w:basedOn w:val="Normal"/>
    <w:next w:val="Normal"/>
    <w:link w:val="Heading1Char"/>
    <w:uiPriority w:val="9"/>
    <w:qFormat/>
    <w:rsid w:val="00664E61"/>
    <w:pPr>
      <w:spacing w:before="3120" w:after="600"/>
      <w:outlineLvl w:val="0"/>
    </w:pPr>
    <w:rPr>
      <w:rFonts w:cs="Arial"/>
      <w:b/>
      <w:color w:val="FEFFFF"/>
      <w:sz w:val="80"/>
      <w:szCs w:val="80"/>
      <w:lang w:val="en-AU"/>
    </w:rPr>
  </w:style>
  <w:style w:type="paragraph" w:styleId="Heading2">
    <w:name w:val="heading 2"/>
    <w:basedOn w:val="Normal"/>
    <w:next w:val="Normal"/>
    <w:link w:val="Heading2Char"/>
    <w:uiPriority w:val="9"/>
    <w:unhideWhenUsed/>
    <w:qFormat/>
    <w:rsid w:val="00830A50"/>
    <w:pPr>
      <w:numPr>
        <w:numId w:val="31"/>
      </w:numPr>
      <w:spacing w:before="600" w:after="120"/>
      <w:ind w:left="720"/>
      <w:outlineLvl w:val="1"/>
    </w:pPr>
    <w:rPr>
      <w:b/>
      <w:bCs/>
      <w:color w:val="6B2976"/>
      <w:sz w:val="40"/>
      <w:szCs w:val="40"/>
      <w:shd w:val="clear" w:color="auto" w:fill="FFFFFF"/>
    </w:rPr>
  </w:style>
  <w:style w:type="paragraph" w:styleId="Heading3">
    <w:name w:val="heading 3"/>
    <w:basedOn w:val="Normal"/>
    <w:next w:val="Normal"/>
    <w:link w:val="Heading3Char"/>
    <w:uiPriority w:val="9"/>
    <w:unhideWhenUsed/>
    <w:qFormat/>
    <w:rsid w:val="00863C7F"/>
    <w:pPr>
      <w:numPr>
        <w:ilvl w:val="1"/>
        <w:numId w:val="31"/>
      </w:numPr>
      <w:spacing w:before="400" w:after="120"/>
      <w:ind w:left="720"/>
      <w:outlineLvl w:val="2"/>
    </w:pPr>
    <w:rPr>
      <w:b/>
      <w:color w:val="6B2976"/>
      <w:sz w:val="30"/>
      <w:szCs w:val="30"/>
    </w:rPr>
  </w:style>
  <w:style w:type="paragraph" w:styleId="Heading4">
    <w:name w:val="heading 4"/>
    <w:basedOn w:val="Normal"/>
    <w:next w:val="Normal"/>
    <w:link w:val="Heading4Char"/>
    <w:uiPriority w:val="9"/>
    <w:unhideWhenUsed/>
    <w:qFormat/>
    <w:rsid w:val="00863C7F"/>
    <w:pPr>
      <w:numPr>
        <w:ilvl w:val="2"/>
        <w:numId w:val="31"/>
      </w:numPr>
      <w:spacing w:before="360" w:after="120"/>
      <w:outlineLvl w:val="3"/>
    </w:pPr>
    <w:rPr>
      <w:b/>
    </w:rPr>
  </w:style>
  <w:style w:type="paragraph" w:styleId="Heading5">
    <w:name w:val="heading 5"/>
    <w:basedOn w:val="Normal"/>
    <w:next w:val="Normal"/>
    <w:link w:val="Heading5Char"/>
    <w:uiPriority w:val="9"/>
    <w:unhideWhenUsed/>
    <w:qFormat/>
    <w:rsid w:val="00863C7F"/>
    <w:pPr>
      <w:spacing w:before="360" w:after="120"/>
      <w:outlineLvl w:val="4"/>
    </w:pPr>
    <w:rPr>
      <w:b/>
    </w:rPr>
  </w:style>
  <w:style w:type="paragraph" w:styleId="Heading6">
    <w:name w:val="heading 6"/>
    <w:basedOn w:val="Normal"/>
    <w:next w:val="Normal"/>
    <w:link w:val="Heading6Char"/>
    <w:uiPriority w:val="9"/>
    <w:unhideWhenUsed/>
    <w:qFormat/>
    <w:rsid w:val="00830A50"/>
    <w:pPr>
      <w:spacing w:before="360" w:after="120"/>
      <w:outlineLvl w:val="5"/>
    </w:pPr>
    <w:rPr>
      <w:i/>
      <w:iCs/>
      <w:shd w:val="clear" w:color="auto" w:fill="FFFFFF"/>
    </w:rPr>
  </w:style>
  <w:style w:type="paragraph" w:styleId="Heading7">
    <w:name w:val="heading 7"/>
    <w:basedOn w:val="Normal"/>
    <w:next w:val="Normal"/>
    <w:link w:val="Heading7Char"/>
    <w:uiPriority w:val="9"/>
    <w:unhideWhenUsed/>
    <w:rsid w:val="004B54CA"/>
    <w:pPr>
      <w:spacing w:after="0"/>
      <w:outlineLvl w:val="6"/>
    </w:pPr>
    <w:rPr>
      <w:i/>
      <w:iCs/>
    </w:rPr>
  </w:style>
  <w:style w:type="paragraph" w:styleId="Heading8">
    <w:name w:val="heading 8"/>
    <w:basedOn w:val="Normal"/>
    <w:next w:val="Normal"/>
    <w:link w:val="Heading8Char"/>
    <w:uiPriority w:val="9"/>
    <w:unhideWhenUsed/>
    <w:rsid w:val="004B54CA"/>
    <w:pPr>
      <w:spacing w:after="0"/>
      <w:outlineLvl w:val="7"/>
    </w:pPr>
    <w:rPr>
      <w:sz w:val="20"/>
      <w:szCs w:val="20"/>
    </w:rPr>
  </w:style>
  <w:style w:type="paragraph" w:styleId="Heading9">
    <w:name w:val="heading 9"/>
    <w:basedOn w:val="Normal"/>
    <w:next w:val="Normal"/>
    <w:link w:val="Heading9Char"/>
    <w:uiPriority w:val="9"/>
    <w:unhideWhenUsed/>
    <w:rsid w:val="004B54CA"/>
    <w:pPr>
      <w:spacing w:after="0"/>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eport title Char"/>
    <w:link w:val="Heading1"/>
    <w:uiPriority w:val="9"/>
    <w:rsid w:val="00664E61"/>
    <w:rPr>
      <w:rFonts w:ascii="Arial" w:eastAsia="Times New Roman" w:hAnsi="Arial" w:cs="Arial"/>
      <w:b/>
      <w:color w:val="FEFFFF"/>
      <w:sz w:val="80"/>
      <w:szCs w:val="80"/>
      <w:lang w:eastAsia="ja-JP"/>
    </w:rPr>
  </w:style>
  <w:style w:type="character" w:customStyle="1" w:styleId="Heading2Char">
    <w:name w:val="Heading 2 Char"/>
    <w:link w:val="Heading2"/>
    <w:uiPriority w:val="9"/>
    <w:rsid w:val="00830A50"/>
    <w:rPr>
      <w:rFonts w:ascii="Arial" w:eastAsia="Times New Roman" w:hAnsi="Arial"/>
      <w:b/>
      <w:bCs/>
      <w:color w:val="6B2976"/>
      <w:sz w:val="40"/>
      <w:szCs w:val="40"/>
      <w:lang w:val="en-US" w:eastAsia="ja-JP"/>
    </w:rPr>
  </w:style>
  <w:style w:type="paragraph" w:customStyle="1" w:styleId="Tablebullet">
    <w:name w:val="Table bullet"/>
    <w:qFormat/>
    <w:rsid w:val="000223C0"/>
    <w:pPr>
      <w:numPr>
        <w:numId w:val="46"/>
      </w:numPr>
    </w:pPr>
    <w:rPr>
      <w:rFonts w:ascii="Arial" w:eastAsia="Times New Roman" w:hAnsi="Arial"/>
      <w:sz w:val="24"/>
      <w:szCs w:val="24"/>
      <w:lang w:eastAsia="ja-JP"/>
    </w:rPr>
  </w:style>
  <w:style w:type="character" w:customStyle="1" w:styleId="Heading3Char">
    <w:name w:val="Heading 3 Char"/>
    <w:link w:val="Heading3"/>
    <w:uiPriority w:val="9"/>
    <w:rsid w:val="00863C7F"/>
    <w:rPr>
      <w:rFonts w:ascii="Arial" w:eastAsia="Times New Roman" w:hAnsi="Arial"/>
      <w:b/>
      <w:color w:val="6B2976"/>
      <w:sz w:val="30"/>
      <w:szCs w:val="30"/>
      <w:lang w:val="en-US" w:eastAsia="ja-JP"/>
    </w:rPr>
  </w:style>
  <w:style w:type="character" w:customStyle="1" w:styleId="Heading4Char">
    <w:name w:val="Heading 4 Char"/>
    <w:link w:val="Heading4"/>
    <w:uiPriority w:val="9"/>
    <w:rsid w:val="00863C7F"/>
    <w:rPr>
      <w:rFonts w:ascii="Arial" w:eastAsia="Times New Roman" w:hAnsi="Arial"/>
      <w:b/>
      <w:sz w:val="24"/>
      <w:szCs w:val="24"/>
      <w:lang w:val="en-US" w:eastAsia="ja-JP"/>
    </w:rPr>
  </w:style>
  <w:style w:type="character" w:customStyle="1" w:styleId="Heading5Char">
    <w:name w:val="Heading 5 Char"/>
    <w:link w:val="Heading5"/>
    <w:uiPriority w:val="9"/>
    <w:rsid w:val="00863C7F"/>
    <w:rPr>
      <w:rFonts w:ascii="Arial" w:eastAsia="Times New Roman" w:hAnsi="Arial"/>
      <w:b/>
      <w:sz w:val="22"/>
      <w:szCs w:val="24"/>
      <w:lang w:val="en-US" w:eastAsia="ja-JP"/>
    </w:rPr>
  </w:style>
  <w:style w:type="character" w:customStyle="1" w:styleId="Heading6Char">
    <w:name w:val="Heading 6 Char"/>
    <w:link w:val="Heading6"/>
    <w:uiPriority w:val="9"/>
    <w:rsid w:val="00830A50"/>
    <w:rPr>
      <w:rFonts w:ascii="Arial" w:eastAsia="Times New Roman" w:hAnsi="Arial"/>
      <w:i/>
      <w:iCs/>
      <w:sz w:val="22"/>
      <w:szCs w:val="24"/>
      <w:lang w:val="en-US" w:eastAsia="ja-JP"/>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table" w:styleId="ListTable7Colorful-Accent6">
    <w:name w:val="List Table 7 Colorful Accent 6"/>
    <w:basedOn w:val="TableNormal"/>
    <w:uiPriority w:val="52"/>
    <w:rsid w:val="002A30E0"/>
    <w:rPr>
      <w:color w:val="0000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6"/>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000000" w:themeColor="accent6"/>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6"/>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000000" w:themeColor="accent6"/>
        </w:tcBorders>
        <w:shd w:val="clear" w:color="auto" w:fill="F9F9F9" w:themeFill="background1"/>
      </w:tcPr>
    </w:tblStylePr>
    <w:tblStylePr w:type="band1Vert">
      <w:tblPr/>
      <w:tcPr>
        <w:shd w:val="clear" w:color="auto" w:fill="CCCCCC" w:themeFill="accent6" w:themeFillTint="33"/>
      </w:tcPr>
    </w:tblStylePr>
    <w:tblStylePr w:type="band1Horz">
      <w:tblPr/>
      <w:tcPr>
        <w:shd w:val="clear" w:color="auto" w:fill="CCCCC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940AC8"/>
    <w:rPr>
      <w:color w:val="6B2876"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2876" w:themeColor="text1"/>
        </w:tcBorders>
        <w:shd w:val="clear" w:color="auto" w:fill="F9F9F9" w:themeFill="background1"/>
      </w:tcPr>
    </w:tblStylePr>
    <w:tblStylePr w:type="lastRow">
      <w:rPr>
        <w:rFonts w:asciiTheme="majorHAnsi" w:eastAsiaTheme="majorEastAsia" w:hAnsiTheme="majorHAnsi" w:cstheme="majorBidi"/>
        <w:i/>
        <w:iCs/>
        <w:sz w:val="26"/>
      </w:rPr>
      <w:tblPr/>
      <w:tcPr>
        <w:tcBorders>
          <w:top w:val="single" w:sz="4" w:space="0" w:color="6B2876" w:themeColor="text1"/>
        </w:tcBorders>
        <w:shd w:val="clear" w:color="auto" w:fill="F9F9F9"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2876" w:themeColor="text1"/>
        </w:tcBorders>
        <w:shd w:val="clear" w:color="auto" w:fill="F9F9F9" w:themeFill="background1"/>
      </w:tcPr>
    </w:tblStylePr>
    <w:tblStylePr w:type="lastCol">
      <w:rPr>
        <w:rFonts w:asciiTheme="majorHAnsi" w:eastAsiaTheme="majorEastAsia" w:hAnsiTheme="majorHAnsi" w:cstheme="majorBidi"/>
        <w:i/>
        <w:iCs/>
        <w:sz w:val="26"/>
      </w:rPr>
      <w:tblPr/>
      <w:tcPr>
        <w:tcBorders>
          <w:left w:val="single" w:sz="4" w:space="0" w:color="6B2876" w:themeColor="text1"/>
        </w:tcBorders>
        <w:shd w:val="clear" w:color="auto" w:fill="F9F9F9" w:themeFill="background1"/>
      </w:tcPr>
    </w:tblStylePr>
    <w:tblStylePr w:type="band1Vert">
      <w:tblPr/>
      <w:tcPr>
        <w:shd w:val="clear" w:color="auto" w:fill="E8CAED" w:themeFill="text1" w:themeFillTint="33"/>
      </w:tcPr>
    </w:tblStylePr>
    <w:tblStylePr w:type="band1Horz">
      <w:tblPr/>
      <w:tcPr>
        <w:shd w:val="clear" w:color="auto" w:fill="E8CAE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CurrentList1">
    <w:name w:val="Current List1"/>
    <w:uiPriority w:val="99"/>
    <w:rsid w:val="00940AC8"/>
    <w:pPr>
      <w:numPr>
        <w:numId w:val="47"/>
      </w:numPr>
    </w:pPr>
  </w:style>
  <w:style w:type="numbering" w:customStyle="1" w:styleId="CurrentList2">
    <w:name w:val="Current List2"/>
    <w:uiPriority w:val="99"/>
    <w:rsid w:val="00940AC8"/>
    <w:pPr>
      <w:numPr>
        <w:numId w:val="48"/>
      </w:numPr>
    </w:pPr>
  </w:style>
  <w:style w:type="numbering" w:customStyle="1" w:styleId="CurrentList3">
    <w:name w:val="Current List3"/>
    <w:uiPriority w:val="99"/>
    <w:rsid w:val="00940AC8"/>
    <w:pPr>
      <w:numPr>
        <w:numId w:val="49"/>
      </w:numPr>
    </w:pPr>
  </w:style>
  <w:style w:type="table" w:styleId="TableGridLight">
    <w:name w:val="Grid Table Light"/>
    <w:basedOn w:val="TableNormal"/>
    <w:uiPriority w:val="40"/>
    <w:rsid w:val="00940AC8"/>
    <w:tblPr>
      <w:tblBorders>
        <w:top w:val="single" w:sz="4" w:space="0" w:color="BABABA" w:themeColor="background1" w:themeShade="BF"/>
        <w:left w:val="single" w:sz="4" w:space="0" w:color="BABABA" w:themeColor="background1" w:themeShade="BF"/>
        <w:bottom w:val="single" w:sz="4" w:space="0" w:color="BABABA" w:themeColor="background1" w:themeShade="BF"/>
        <w:right w:val="single" w:sz="4" w:space="0" w:color="BABABA" w:themeColor="background1" w:themeShade="BF"/>
        <w:insideH w:val="single" w:sz="4" w:space="0" w:color="BABABA" w:themeColor="background1" w:themeShade="BF"/>
        <w:insideV w:val="single" w:sz="4" w:space="0" w:color="BABABA" w:themeColor="background1" w:themeShade="BF"/>
      </w:tblBorders>
    </w:tblPr>
  </w:style>
  <w:style w:type="paragraph" w:styleId="ListParagraph">
    <w:name w:val="List Paragraph"/>
    <w:basedOn w:val="Normal"/>
    <w:uiPriority w:val="34"/>
    <w:qFormat/>
    <w:rsid w:val="004B54CA"/>
    <w:pPr>
      <w:ind w:left="720"/>
      <w:contextualSpacing/>
    </w:pPr>
  </w:style>
  <w:style w:type="table" w:styleId="ListTable2">
    <w:name w:val="List Table 2"/>
    <w:basedOn w:val="TableNormal"/>
    <w:uiPriority w:val="47"/>
    <w:rsid w:val="00940AC8"/>
    <w:tblPr>
      <w:tblStyleRowBandSize w:val="1"/>
      <w:tblStyleColBandSize w:val="1"/>
      <w:tblBorders>
        <w:top w:val="single" w:sz="4" w:space="0" w:color="BA61C9" w:themeColor="text1" w:themeTint="99"/>
        <w:bottom w:val="single" w:sz="4" w:space="0" w:color="BA61C9" w:themeColor="text1" w:themeTint="99"/>
        <w:insideH w:val="single" w:sz="4" w:space="0" w:color="BA61C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CAED" w:themeFill="text1" w:themeFillTint="33"/>
      </w:tcPr>
    </w:tblStylePr>
    <w:tblStylePr w:type="band1Horz">
      <w:tblPr/>
      <w:tcPr>
        <w:shd w:val="clear" w:color="auto" w:fill="E8CAED" w:themeFill="text1" w:themeFillTint="33"/>
      </w:tcPr>
    </w:tblStylePr>
  </w:style>
  <w:style w:type="paragraph" w:styleId="Header">
    <w:name w:val="header"/>
    <w:aliases w:val="Security markings"/>
    <w:basedOn w:val="Normal"/>
    <w:link w:val="HeaderChar"/>
    <w:uiPriority w:val="99"/>
    <w:unhideWhenUsed/>
    <w:rsid w:val="00664E61"/>
    <w:pPr>
      <w:jc w:val="center"/>
    </w:pPr>
    <w:rPr>
      <w:b/>
      <w:color w:val="C00000"/>
    </w:rPr>
  </w:style>
  <w:style w:type="character" w:customStyle="1" w:styleId="HeaderChar">
    <w:name w:val="Header Char"/>
    <w:aliases w:val="Security markings Char"/>
    <w:link w:val="Header"/>
    <w:uiPriority w:val="99"/>
    <w:rsid w:val="00664E61"/>
    <w:rPr>
      <w:rFonts w:ascii="Arial" w:eastAsia="Times New Roman" w:hAnsi="Arial"/>
      <w:b/>
      <w:color w:val="C00000"/>
      <w:sz w:val="24"/>
      <w:szCs w:val="24"/>
      <w:lang w:val="en-US" w:eastAsia="ja-JP"/>
    </w:rPr>
  </w:style>
  <w:style w:type="paragraph" w:styleId="Footer">
    <w:name w:val="footer"/>
    <w:basedOn w:val="Normal"/>
    <w:link w:val="FooterChar"/>
    <w:uiPriority w:val="99"/>
    <w:unhideWhenUsed/>
    <w:rsid w:val="00FA334F"/>
    <w:pPr>
      <w:pBdr>
        <w:top w:val="single" w:sz="4" w:space="12" w:color="6B2976"/>
      </w:pBdr>
      <w:tabs>
        <w:tab w:val="center" w:pos="4513"/>
        <w:tab w:val="right" w:pos="9026"/>
      </w:tabs>
      <w:spacing w:after="0" w:line="240" w:lineRule="auto"/>
    </w:pPr>
    <w:rPr>
      <w:color w:val="6B2976"/>
    </w:rPr>
  </w:style>
  <w:style w:type="character" w:customStyle="1" w:styleId="FooterChar">
    <w:name w:val="Footer Char"/>
    <w:link w:val="Footer"/>
    <w:uiPriority w:val="99"/>
    <w:rsid w:val="00FA334F"/>
    <w:rPr>
      <w:rFonts w:ascii="Arial" w:eastAsia="Times New Roman" w:hAnsi="Arial"/>
      <w:color w:val="6B2976"/>
      <w:sz w:val="24"/>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19F1"/>
    <w:rPr>
      <w:rFonts w:ascii="Tahoma" w:eastAsia="Times New Roman" w:hAnsi="Tahoma" w:cs="Tahoma"/>
      <w:sz w:val="16"/>
      <w:szCs w:val="16"/>
      <w:lang w:val="en-US" w:eastAsia="ja-JP"/>
    </w:rPr>
  </w:style>
  <w:style w:type="paragraph" w:customStyle="1" w:styleId="Bullet">
    <w:name w:val="Bullet"/>
    <w:basedOn w:val="ListParagraph"/>
    <w:qFormat/>
    <w:rsid w:val="003820DF"/>
    <w:pPr>
      <w:numPr>
        <w:numId w:val="45"/>
      </w:numPr>
      <w:ind w:left="714" w:hanging="357"/>
    </w:pPr>
  </w:style>
  <w:style w:type="table" w:styleId="LightShading-Accent4">
    <w:name w:val="Light Shading Accent 4"/>
    <w:aliases w:val="NDIS purple table"/>
    <w:basedOn w:val="TableNormal"/>
    <w:uiPriority w:val="60"/>
    <w:rsid w:val="004F0179"/>
    <w:pPr>
      <w:keepLines/>
      <w:spacing w:after="80"/>
      <w:ind w:left="113" w:right="113"/>
    </w:pPr>
    <w:rPr>
      <w:rFonts w:ascii="Arial" w:eastAsia="Times New Roman" w:hAnsi="Arial"/>
      <w:lang w:val="en-US" w:eastAsia="ja-JP"/>
    </w:rPr>
    <w:tblPr>
      <w:tblStyleRowBandSize w:val="1"/>
      <w:tblStyleColBandSize w:val="1"/>
      <w:tblBorders>
        <w:top w:val="single" w:sz="4" w:space="0" w:color="6B2876" w:themeColor="text2"/>
        <w:bottom w:val="single" w:sz="4" w:space="0" w:color="6B2876" w:themeColor="text2"/>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EFFFF"/>
        <w:sz w:val="22"/>
      </w:rPr>
      <w:tblPr/>
      <w:tcPr>
        <w:tcBorders>
          <w:top w:val="nil"/>
          <w:left w:val="nil"/>
          <w:bottom w:val="nil"/>
          <w:right w:val="nil"/>
          <w:insideH w:val="nil"/>
          <w:insideV w:val="nil"/>
          <w:tl2br w:val="nil"/>
          <w:tr2bl w:val="nil"/>
        </w:tcBorders>
        <w:shd w:val="clear" w:color="auto" w:fill="6B2976"/>
      </w:tcPr>
    </w:tblStylePr>
    <w:tblStylePr w:type="lastRow">
      <w:pPr>
        <w:spacing w:before="0" w:after="0" w:line="240" w:lineRule="auto"/>
      </w:pPr>
      <w:rPr>
        <w:b/>
        <w:bCs/>
      </w:rPr>
      <w:tblPr/>
      <w:tcPr>
        <w:tcBorders>
          <w:top w:val="single" w:sz="8" w:space="0" w:color="C5296D"/>
          <w:left w:val="nil"/>
          <w:bottom w:val="single" w:sz="8" w:space="0" w:color="C5296D"/>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3C7DA"/>
      </w:tcPr>
    </w:tblStylePr>
    <w:tblStylePr w:type="band1Horz">
      <w:rPr>
        <w:color w:val="auto"/>
      </w:rPr>
      <w:tblPr/>
      <w:tcPr>
        <w:shd w:val="clear" w:color="auto" w:fill="F7EEF7"/>
      </w:tcPr>
    </w:tblStylePr>
    <w:tblStylePr w:type="band2Horz">
      <w:rPr>
        <w:color w:val="auto"/>
      </w:rPr>
    </w:tblStylePr>
  </w:style>
  <w:style w:type="paragraph" w:styleId="ListBullet">
    <w:name w:val="List Bullet"/>
    <w:basedOn w:val="Normal"/>
    <w:autoRedefine/>
    <w:uiPriority w:val="99"/>
    <w:unhideWhenUsed/>
    <w:qFormat/>
    <w:rsid w:val="003820DF"/>
    <w:pPr>
      <w:numPr>
        <w:numId w:val="35"/>
      </w:numPr>
      <w:ind w:left="714" w:hanging="357"/>
      <w:contextualSpacing/>
    </w:pPr>
    <w:rPr>
      <w:rFonts w:cs="Arial"/>
      <w:spacing w:val="-3"/>
      <w:kern w:val="1"/>
      <w:szCs w:val="20"/>
      <w:shd w:val="clear" w:color="auto" w:fill="FFFFFF"/>
      <w:lang w:val="en-GB" w:eastAsia="en-US"/>
    </w:rPr>
  </w:style>
  <w:style w:type="paragraph" w:styleId="TOC1">
    <w:name w:val="toc 1"/>
    <w:basedOn w:val="Normal"/>
    <w:next w:val="Normal"/>
    <w:autoRedefine/>
    <w:uiPriority w:val="39"/>
    <w:unhideWhenUsed/>
    <w:qFormat/>
    <w:rsid w:val="00574D04"/>
    <w:pPr>
      <w:tabs>
        <w:tab w:val="right" w:pos="9016"/>
      </w:tabs>
      <w:spacing w:before="480" w:after="100"/>
    </w:pPr>
    <w:rPr>
      <w:noProof/>
    </w:rPr>
  </w:style>
  <w:style w:type="paragraph" w:styleId="TOC2">
    <w:name w:val="toc 2"/>
    <w:basedOn w:val="Normal"/>
    <w:next w:val="Normal"/>
    <w:autoRedefine/>
    <w:uiPriority w:val="39"/>
    <w:unhideWhenUsed/>
    <w:qFormat/>
    <w:rsid w:val="00C54B33"/>
    <w:pPr>
      <w:tabs>
        <w:tab w:val="left" w:pos="660"/>
        <w:tab w:val="right" w:pos="9016"/>
        <w:tab w:val="right" w:pos="10206"/>
      </w:tabs>
      <w:spacing w:after="100"/>
      <w:ind w:left="220"/>
    </w:pPr>
  </w:style>
  <w:style w:type="paragraph" w:styleId="TOC3">
    <w:name w:val="toc 3"/>
    <w:basedOn w:val="Normal"/>
    <w:next w:val="Normal"/>
    <w:autoRedefine/>
    <w:uiPriority w:val="39"/>
    <w:unhideWhenUsed/>
    <w:qFormat/>
    <w:rsid w:val="00C54B33"/>
    <w:pPr>
      <w:tabs>
        <w:tab w:val="right" w:pos="9016"/>
      </w:tabs>
      <w:spacing w:after="100"/>
      <w:ind w:left="440"/>
    </w:pPr>
  </w:style>
  <w:style w:type="character" w:styleId="Hyperlink">
    <w:name w:val="Hyperlink"/>
    <w:uiPriority w:val="99"/>
    <w:unhideWhenUsed/>
    <w:rsid w:val="0040062A"/>
    <w:rPr>
      <w:color w:val="0432FF"/>
      <w:u w:val="single"/>
    </w:rPr>
  </w:style>
  <w:style w:type="paragraph" w:styleId="TOC4">
    <w:name w:val="toc 4"/>
    <w:basedOn w:val="Normal"/>
    <w:next w:val="Normal"/>
    <w:autoRedefine/>
    <w:uiPriority w:val="39"/>
    <w:unhideWhenUsed/>
    <w:rsid w:val="00C54B33"/>
    <w:pPr>
      <w:tabs>
        <w:tab w:val="left" w:pos="1540"/>
        <w:tab w:val="right" w:pos="9016"/>
      </w:tabs>
      <w:spacing w:after="100"/>
      <w:ind w:left="660"/>
    </w:pPr>
    <w:rPr>
      <w:noProof/>
    </w:rPr>
  </w:style>
  <w:style w:type="paragraph" w:styleId="TOC5">
    <w:name w:val="toc 5"/>
    <w:basedOn w:val="Normal"/>
    <w:next w:val="Normal"/>
    <w:autoRedefine/>
    <w:uiPriority w:val="39"/>
    <w:unhideWhenUsed/>
    <w:rsid w:val="00C54B33"/>
    <w:pPr>
      <w:tabs>
        <w:tab w:val="right" w:pos="9016"/>
      </w:tabs>
      <w:spacing w:after="100"/>
      <w:ind w:left="880"/>
    </w:pPr>
    <w:rPr>
      <w:noProof/>
    </w:rPr>
  </w:style>
  <w:style w:type="paragraph" w:customStyle="1" w:styleId="Securityinformation">
    <w:name w:val="Security information"/>
    <w:basedOn w:val="Normal"/>
    <w:link w:val="SecurityinformationChar"/>
    <w:qFormat/>
    <w:rsid w:val="007E6C06"/>
    <w:pPr>
      <w:spacing w:after="240"/>
      <w:ind w:right="96"/>
    </w:pPr>
    <w:rPr>
      <w:b/>
      <w:color w:val="F9F9F9" w:themeColor="background1"/>
      <w:sz w:val="28"/>
      <w:szCs w:val="28"/>
    </w:rPr>
  </w:style>
  <w:style w:type="table" w:styleId="TableGrid">
    <w:name w:val="Table Grid"/>
    <w:basedOn w:val="TableNormal"/>
    <w:uiPriority w:val="59"/>
    <w:rsid w:val="00EC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escription">
    <w:name w:val="Table Description"/>
    <w:basedOn w:val="Normal"/>
    <w:link w:val="TableDescriptionChar"/>
    <w:qFormat/>
    <w:rsid w:val="00830A50"/>
    <w:pPr>
      <w:spacing w:before="360" w:after="120"/>
    </w:pPr>
    <w:rPr>
      <w:bCs/>
      <w:u w:val="single"/>
    </w:rPr>
  </w:style>
  <w:style w:type="character" w:customStyle="1" w:styleId="TableDescriptionChar">
    <w:name w:val="Table Description Char"/>
    <w:link w:val="TableDescription"/>
    <w:rsid w:val="00830A50"/>
    <w:rPr>
      <w:rFonts w:ascii="Arial" w:eastAsia="Times New Roman" w:hAnsi="Arial"/>
      <w:bCs/>
      <w:sz w:val="22"/>
      <w:szCs w:val="24"/>
      <w:u w:val="single"/>
      <w:lang w:val="en-US" w:eastAsia="ja-JP"/>
    </w:rPr>
  </w:style>
  <w:style w:type="character" w:customStyle="1" w:styleId="SecurityinformationChar">
    <w:name w:val="Security information Char"/>
    <w:link w:val="Securityinformation"/>
    <w:rsid w:val="007E6C06"/>
    <w:rPr>
      <w:rFonts w:ascii="Arial" w:eastAsia="Times New Roman" w:hAnsi="Arial"/>
      <w:b/>
      <w:color w:val="F9F9F9" w:themeColor="background1"/>
      <w:sz w:val="28"/>
      <w:szCs w:val="28"/>
      <w:lang w:val="en-US" w:eastAsia="ja-JP"/>
    </w:rPr>
  </w:style>
  <w:style w:type="table" w:customStyle="1" w:styleId="Coverpagetable">
    <w:name w:val="Cover page table"/>
    <w:basedOn w:val="TableNormal"/>
    <w:uiPriority w:val="99"/>
    <w:rsid w:val="00066632"/>
    <w:rPr>
      <w:rFonts w:ascii="Arial" w:eastAsiaTheme="minorHAnsi" w:hAnsi="Arial" w:cs="Times New Roman (Body CS)"/>
      <w:color w:val="F9F9F9" w:themeColor="background1"/>
      <w:sz w:val="24"/>
      <w:szCs w:val="24"/>
      <w:lang w:eastAsia="en-US"/>
    </w:rPr>
    <w:tblPr/>
  </w:style>
  <w:style w:type="paragraph" w:customStyle="1" w:styleId="tablelistbullet">
    <w:name w:val="table list bullet"/>
    <w:basedOn w:val="ListParagraph"/>
    <w:qFormat/>
    <w:rsid w:val="004F0179"/>
    <w:pPr>
      <w:tabs>
        <w:tab w:val="num" w:pos="360"/>
      </w:tabs>
      <w:spacing w:after="120" w:line="240" w:lineRule="auto"/>
    </w:pPr>
    <w:rPr>
      <w:rFonts w:eastAsia="MS Mincho" w:cs="FSMe-Bold"/>
      <w:spacing w:val="-2"/>
      <w:sz w:val="20"/>
      <w:szCs w:val="20"/>
      <w:lang w:eastAsia="en-US"/>
    </w:rPr>
  </w:style>
  <w:style w:type="table" w:styleId="GridTable4">
    <w:name w:val="Grid Table 4"/>
    <w:basedOn w:val="TableNormal"/>
    <w:uiPriority w:val="49"/>
    <w:rsid w:val="00F72BB5"/>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single" w:sz="4" w:space="0" w:color="F9F9F9" w:themeColor="background1"/>
          <w:right w:val="single" w:sz="4" w:space="0" w:color="6B2876" w:themeColor="text1"/>
          <w:insideH w:val="nil"/>
          <w:insideV w:val="single" w:sz="4" w:space="0" w:color="F9F9F9" w:themeColor="background1"/>
          <w:tl2br w:val="nil"/>
          <w:tr2bl w:val="nil"/>
        </w:tcBorders>
        <w:shd w:val="clear" w:color="auto" w:fill="6B2876" w:themeFill="text1"/>
      </w:tcPr>
    </w:tblStylePr>
    <w:tblStylePr w:type="lastRow">
      <w:rPr>
        <w:b/>
        <w:bCs/>
      </w:rPr>
      <w:tblPr/>
      <w:tcPr>
        <w:tcBorders>
          <w:top w:val="double" w:sz="4" w:space="0" w:color="6B2876" w:themeColor="text1"/>
        </w:tcBorders>
      </w:tcPr>
    </w:tblStylePr>
    <w:tblStylePr w:type="firstCol">
      <w:rPr>
        <w:b/>
        <w:bCs/>
        <w:color w:val="F9F9F9" w:themeColor="background1"/>
      </w:rPr>
      <w:tblPr/>
      <w:tcPr>
        <w:tcBorders>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table" w:styleId="ListTable4">
    <w:name w:val="List Table 4"/>
    <w:basedOn w:val="TableNormal"/>
    <w:uiPriority w:val="49"/>
    <w:rsid w:val="00A73C01"/>
    <w:pPr>
      <w:spacing w:before="120" w:after="120"/>
    </w:pPr>
    <w:tblPr>
      <w:tblStyleRowBandSize w:val="1"/>
      <w:tblStyleColBandSize w:val="1"/>
      <w:tblBorders>
        <w:top w:val="single" w:sz="4" w:space="0" w:color="6B2876" w:themeColor="text1"/>
        <w:left w:val="single" w:sz="4" w:space="0" w:color="6B2876" w:themeColor="text1"/>
        <w:bottom w:val="single" w:sz="4" w:space="0" w:color="6B2876" w:themeColor="text1"/>
        <w:right w:val="single" w:sz="4" w:space="0" w:color="6B2876" w:themeColor="text1"/>
        <w:insideH w:val="single" w:sz="4" w:space="0" w:color="6B2876" w:themeColor="text1"/>
        <w:insideV w:val="single" w:sz="4" w:space="0" w:color="6B2876" w:themeColor="text1"/>
      </w:tblBorders>
    </w:tblPr>
    <w:tblStylePr w:type="firstRow">
      <w:rPr>
        <w:b/>
        <w:bCs/>
        <w:color w:val="F9F9F9" w:themeColor="background1"/>
      </w:rPr>
      <w:tblPr/>
      <w:trPr>
        <w:tblHeader/>
      </w:trPr>
      <w:tcPr>
        <w:tcBorders>
          <w:top w:val="single" w:sz="4" w:space="0" w:color="6B2876" w:themeColor="text1"/>
          <w:left w:val="single" w:sz="4" w:space="0" w:color="6B2876" w:themeColor="text1"/>
          <w:bottom w:val="nil"/>
          <w:right w:val="single" w:sz="4" w:space="0" w:color="6B2876" w:themeColor="text1"/>
          <w:insideH w:val="single" w:sz="4" w:space="0" w:color="F9F9F9" w:themeColor="background1"/>
          <w:insideV w:val="single" w:sz="4" w:space="0" w:color="F9F9F9" w:themeColor="background1"/>
        </w:tcBorders>
        <w:shd w:val="clear" w:color="auto" w:fill="6B2876" w:themeFill="text1"/>
      </w:tcPr>
    </w:tblStylePr>
    <w:tblStylePr w:type="lastRow">
      <w:rPr>
        <w:b/>
        <w:bCs/>
      </w:rPr>
      <w:tblPr/>
      <w:tcPr>
        <w:tcBorders>
          <w:top w:val="double" w:sz="4" w:space="0" w:color="BA61C9" w:themeColor="text1" w:themeTint="99"/>
        </w:tcBorders>
      </w:tcPr>
    </w:tblStylePr>
    <w:tblStylePr w:type="firstCol">
      <w:rPr>
        <w:b/>
        <w:bCs/>
        <w:color w:val="F9F9F9" w:themeColor="background1"/>
      </w:rPr>
      <w:tblPr/>
      <w:tcPr>
        <w:tcBorders>
          <w:top w:val="single" w:sz="4" w:space="0" w:color="6B2876" w:themeColor="text1"/>
          <w:left w:val="single" w:sz="4" w:space="0" w:color="6B2876" w:themeColor="text1"/>
          <w:bottom w:val="single" w:sz="4" w:space="0" w:color="6B2876" w:themeColor="text1"/>
          <w:right w:val="nil"/>
          <w:insideH w:val="single" w:sz="4" w:space="0" w:color="F9F9F9" w:themeColor="background1"/>
          <w:insideV w:val="single" w:sz="4" w:space="0" w:color="F9F9F9" w:themeColor="background1"/>
        </w:tcBorders>
        <w:shd w:val="clear" w:color="auto" w:fill="6B2876" w:themeFill="text1"/>
      </w:tcPr>
    </w:tblStylePr>
    <w:tblStylePr w:type="lastCol">
      <w:rPr>
        <w:b/>
        <w:bCs/>
      </w:rPr>
    </w:tblStylePr>
    <w:tblStylePr w:type="band1Vert">
      <w:tblPr/>
      <w:tcPr>
        <w:shd w:val="clear" w:color="auto" w:fill="F7EEF7"/>
      </w:tcPr>
    </w:tblStylePr>
    <w:tblStylePr w:type="band1Horz">
      <w:tblPr/>
      <w:tcPr>
        <w:shd w:val="clear" w:color="auto" w:fill="F7EEF7"/>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Times New Roman" w:hAnsi="Arial"/>
      <w:lang w:val="en-US" w:eastAsia="ja-JP"/>
    </w:rPr>
  </w:style>
  <w:style w:type="character" w:styleId="CommentReference">
    <w:name w:val="annotation reference"/>
    <w:basedOn w:val="DefaultParagraphFont"/>
    <w:uiPriority w:val="99"/>
    <w:semiHidden/>
    <w:unhideWhenUsed/>
    <w:rPr>
      <w:sz w:val="16"/>
      <w:szCs w:val="16"/>
    </w:rPr>
  </w:style>
  <w:style w:type="paragraph" w:customStyle="1" w:styleId="EndNoteBibliographyTitle">
    <w:name w:val="EndNote Bibliography Title"/>
    <w:basedOn w:val="Normal"/>
    <w:link w:val="EndNoteBibliographyTitleChar"/>
    <w:rsid w:val="00A4643C"/>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A4643C"/>
    <w:rPr>
      <w:rFonts w:ascii="Arial" w:eastAsia="Times New Roman" w:hAnsi="Arial" w:cs="Arial"/>
      <w:noProof/>
      <w:sz w:val="24"/>
      <w:szCs w:val="24"/>
      <w:lang w:val="en-US" w:eastAsia="ja-JP"/>
    </w:rPr>
  </w:style>
  <w:style w:type="paragraph" w:customStyle="1" w:styleId="EndNoteBibliography">
    <w:name w:val="EndNote Bibliography"/>
    <w:basedOn w:val="Normal"/>
    <w:link w:val="EndNoteBibliographyChar"/>
    <w:rsid w:val="00A4643C"/>
    <w:pPr>
      <w:spacing w:line="240" w:lineRule="auto"/>
    </w:pPr>
    <w:rPr>
      <w:rFonts w:cs="Arial"/>
      <w:noProof/>
    </w:rPr>
  </w:style>
  <w:style w:type="character" w:customStyle="1" w:styleId="EndNoteBibliographyChar">
    <w:name w:val="EndNote Bibliography Char"/>
    <w:basedOn w:val="DefaultParagraphFont"/>
    <w:link w:val="EndNoteBibliography"/>
    <w:rsid w:val="00A4643C"/>
    <w:rPr>
      <w:rFonts w:ascii="Arial" w:eastAsia="Times New Roman" w:hAnsi="Arial" w:cs="Arial"/>
      <w:noProof/>
      <w:sz w:val="24"/>
      <w:szCs w:val="24"/>
      <w:lang w:val="en-US" w:eastAsia="ja-JP"/>
    </w:rPr>
  </w:style>
  <w:style w:type="character" w:styleId="UnresolvedMention">
    <w:name w:val="Unresolved Mention"/>
    <w:basedOn w:val="DefaultParagraphFont"/>
    <w:uiPriority w:val="99"/>
    <w:semiHidden/>
    <w:unhideWhenUsed/>
    <w:rsid w:val="00A4643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27CB4"/>
    <w:rPr>
      <w:b/>
      <w:bCs/>
    </w:rPr>
  </w:style>
  <w:style w:type="character" w:customStyle="1" w:styleId="CommentSubjectChar">
    <w:name w:val="Comment Subject Char"/>
    <w:basedOn w:val="CommentTextChar"/>
    <w:link w:val="CommentSubject"/>
    <w:uiPriority w:val="99"/>
    <w:semiHidden/>
    <w:rsid w:val="00327CB4"/>
    <w:rPr>
      <w:rFonts w:ascii="Arial" w:eastAsia="Times New Roman" w:hAnsi="Arial"/>
      <w:b/>
      <w:bCs/>
      <w:lang w:val="en-US" w:eastAsia="ja-JP"/>
    </w:rPr>
  </w:style>
  <w:style w:type="paragraph" w:styleId="Revision">
    <w:name w:val="Revision"/>
    <w:hidden/>
    <w:uiPriority w:val="99"/>
    <w:semiHidden/>
    <w:rsid w:val="007B5343"/>
    <w:rPr>
      <w:rFonts w:ascii="Arial" w:eastAsia="Times New Roman" w:hAnsi="Arial"/>
      <w:sz w:val="24"/>
      <w:szCs w:val="24"/>
      <w:lang w:val="en-US" w:eastAsia="ja-JP"/>
    </w:rPr>
  </w:style>
  <w:style w:type="character" w:styleId="Mention">
    <w:name w:val="Mention"/>
    <w:basedOn w:val="DefaultParagraphFont"/>
    <w:uiPriority w:val="99"/>
    <w:unhideWhenUsed/>
    <w:rsid w:val="008204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007617">
      <w:bodyDiv w:val="1"/>
      <w:marLeft w:val="0"/>
      <w:marRight w:val="0"/>
      <w:marTop w:val="0"/>
      <w:marBottom w:val="0"/>
      <w:divBdr>
        <w:top w:val="none" w:sz="0" w:space="0" w:color="auto"/>
        <w:left w:val="none" w:sz="0" w:space="0" w:color="auto"/>
        <w:bottom w:val="none" w:sz="0" w:space="0" w:color="auto"/>
        <w:right w:val="none" w:sz="0" w:space="0" w:color="auto"/>
      </w:divBdr>
    </w:div>
    <w:div w:id="12210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Custom%20Office%20Templates\NDIS%20report%20templates\NDIS%20report%20template%20-%20branded%20purple.dotx" TargetMode="External"/></Relationships>
</file>

<file path=word/theme/theme1.xml><?xml version="1.0" encoding="utf-8"?>
<a:theme xmlns:a="http://schemas.openxmlformats.org/drawingml/2006/main" name="Office Theme">
  <a:themeElements>
    <a:clrScheme name="Custom 1">
      <a:dk1>
        <a:srgbClr val="6B2876"/>
      </a:dk1>
      <a:lt1>
        <a:srgbClr val="F9F9F9"/>
      </a:lt1>
      <a:dk2>
        <a:srgbClr val="6B2876"/>
      </a:dk2>
      <a:lt2>
        <a:srgbClr val="F9FAF9"/>
      </a:lt2>
      <a:accent1>
        <a:srgbClr val="6B2876"/>
      </a:accent1>
      <a:accent2>
        <a:srgbClr val="6B2876"/>
      </a:accent2>
      <a:accent3>
        <a:srgbClr val="6B2876"/>
      </a:accent3>
      <a:accent4>
        <a:srgbClr val="6B2876"/>
      </a:accent4>
      <a:accent5>
        <a:srgbClr val="6B2876"/>
      </a:accent5>
      <a:accent6>
        <a:srgbClr val="000000"/>
      </a:accent6>
      <a:hlink>
        <a:srgbClr val="0563C1"/>
      </a:hlink>
      <a:folHlink>
        <a:srgbClr val="7F82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3D09C9489BCF4CBDCB69CB74A9833E" ma:contentTypeVersion="20" ma:contentTypeDescription="Create a new document." ma:contentTypeScope="" ma:versionID="4eca229fa6086aa666056092d1989264">
  <xsd:schema xmlns:xsd="http://www.w3.org/2001/XMLSchema" xmlns:xs="http://www.w3.org/2001/XMLSchema" xmlns:p="http://schemas.microsoft.com/office/2006/metadata/properties" xmlns:ns2="62e6d7e0-8f69-4736-9de7-41af03e42ea2" xmlns:ns3="a2598ba4-4db0-4ba6-86e6-e93586821996" targetNamespace="http://schemas.microsoft.com/office/2006/metadata/properties" ma:root="true" ma:fieldsID="d2996254c94a3989a3efff017abff4d7" ns2:_="" ns3:_="">
    <xsd:import namespace="62e6d7e0-8f69-4736-9de7-41af03e42ea2"/>
    <xsd:import namespace="a2598ba4-4db0-4ba6-86e6-e935868219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Relevance"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6d7e0-8f69-4736-9de7-41af03e42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491396-a7e2-4bc1-b170-149c68583a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Relevance" ma:index="26" nillable="true" ma:displayName="Relevance" ma:format="Dropdown" ma:internalName="Relevance">
      <xsd:simpleType>
        <xsd:union memberTypes="dms:Text">
          <xsd:simpleType>
            <xsd:restriction base="dms:Choice">
              <xsd:enumeration value="Highly"/>
              <xsd:enumeration value="Mildly"/>
              <xsd:enumeration value="Background"/>
              <xsd:enumeration value="Not So Much"/>
            </xsd:restriction>
          </xsd:simpleType>
        </xsd:union>
      </xsd:simpleType>
    </xsd:element>
    <xsd:element name="Comment" ma:index="27" nillable="true" ma:displayName="Comment"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98ba4-4db0-4ba6-86e6-e935868219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42aafc-e1ad-46b6-aea3-adb95c9b12ea}" ma:internalName="TaxCatchAll" ma:showField="CatchAllData" ma:web="a2598ba4-4db0-4ba6-86e6-e93586821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levance xmlns="62e6d7e0-8f69-4736-9de7-41af03e42ea2" xsi:nil="true"/>
    <lcf76f155ced4ddcb4097134ff3c332f xmlns="62e6d7e0-8f69-4736-9de7-41af03e42ea2">
      <Terms xmlns="http://schemas.microsoft.com/office/infopath/2007/PartnerControls"/>
    </lcf76f155ced4ddcb4097134ff3c332f>
    <TaxCatchAll xmlns="a2598ba4-4db0-4ba6-86e6-e93586821996" xsi:nil="true"/>
    <Comment xmlns="62e6d7e0-8f69-4736-9de7-41af03e42ea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A4AC92-220E-4EF7-8079-60B37069D9A0}">
  <ds:schemaRefs>
    <ds:schemaRef ds:uri="http://schemas.openxmlformats.org/officeDocument/2006/bibliography"/>
  </ds:schemaRefs>
</ds:datastoreItem>
</file>

<file path=customXml/itemProps2.xml><?xml version="1.0" encoding="utf-8"?>
<ds:datastoreItem xmlns:ds="http://schemas.openxmlformats.org/officeDocument/2006/customXml" ds:itemID="{57B970F9-E2FB-4E13-9C62-E2BE16884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6d7e0-8f69-4736-9de7-41af03e42ea2"/>
    <ds:schemaRef ds:uri="a2598ba4-4db0-4ba6-86e6-e93586821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89B0D-D11F-46D6-8965-1D744A93D2D1}">
  <ds:schemaRefs>
    <ds:schemaRef ds:uri="http://schemas.microsoft.com/office/2006/metadata/properties"/>
    <ds:schemaRef ds:uri="http://schemas.microsoft.com/office/infopath/2007/PartnerControls"/>
    <ds:schemaRef ds:uri="62e6d7e0-8f69-4736-9de7-41af03e42ea2"/>
    <ds:schemaRef ds:uri="a2598ba4-4db0-4ba6-86e6-e93586821996"/>
  </ds:schemaRefs>
</ds:datastoreItem>
</file>

<file path=customXml/itemProps4.xml><?xml version="1.0" encoding="utf-8"?>
<ds:datastoreItem xmlns:ds="http://schemas.openxmlformats.org/officeDocument/2006/customXml" ds:itemID="{89A69E3B-2E69-4E76-90FF-9674736F9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NDIS report template - branded purple.dotx</Template>
  <TotalTime>0</TotalTime>
  <Pages>30</Pages>
  <Words>16995</Words>
  <Characters>96876</Characters>
  <Application>Microsoft Office Word</Application>
  <DocSecurity>0</DocSecurity>
  <Lines>807</Lines>
  <Paragraphs>227</Paragraphs>
  <ScaleCrop>false</ScaleCrop>
  <Company>FaHCSIA</Company>
  <LinksUpToDate>false</LinksUpToDate>
  <CharactersWithSpaces>113644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Jeremy</dc:creator>
  <cp:keywords/>
  <dc:description/>
  <cp:lastModifiedBy>Tuisku-Iosif, Grace</cp:lastModifiedBy>
  <cp:revision>2</cp:revision>
  <cp:lastPrinted>2022-01-05T15:32:00Z</cp:lastPrinted>
  <dcterms:created xsi:type="dcterms:W3CDTF">2025-03-20T23:10:00Z</dcterms:created>
  <dcterms:modified xsi:type="dcterms:W3CDTF">2025-03-20T23:10:00Z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0x010100DD3D09C9489BCF4CBDCB69CB74A9833E</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y fmtid="{D5CDD505-2E9C-101B-9397-08002B2CF9AE}" pid="8" name="NDIALocation_1">
    <vt:lpwstr>Australia-wide|128ca0ae-5e24-49e1-a2ce-f7dc74366abc</vt:lpwstr>
  </property>
  <property fmtid="{D5CDD505-2E9C-101B-9397-08002B2CF9AE}" pid="9" name="DocumentStatus_1">
    <vt:lpwstr>Approved|38d2d1ad-195e-4428-a55d-25a6b10fdc1d</vt:lpwstr>
  </property>
  <property fmtid="{D5CDD505-2E9C-101B-9397-08002B2CF9AE}" pid="10" name="NDIAAudience_1">
    <vt:lpwstr>All staff|60152733-a6e9-4070-8d91-7ad5c325687c</vt:lpwstr>
  </property>
  <property fmtid="{D5CDD505-2E9C-101B-9397-08002B2CF9AE}" pid="11" name="TaxKeywordTaxHTField">
    <vt:lpwstr/>
  </property>
  <property fmtid="{D5CDD505-2E9C-101B-9397-08002B2CF9AE}" pid="12" name="TaxCatchAll">
    <vt:lpwstr>20;#;#12;#;#2;#;#1;#</vt:lpwstr>
  </property>
  <property fmtid="{D5CDD505-2E9C-101B-9397-08002B2CF9AE}" pid="13" name="DocumentType_1">
    <vt:lpwstr>Template|134e8c49-a2b9-47ae-b156-db0bee5ca248</vt:lpwstr>
  </property>
  <property fmtid="{D5CDD505-2E9C-101B-9397-08002B2CF9AE}" pid="14" name="ApprovedDate">
    <vt:lpwstr/>
  </property>
  <property fmtid="{D5CDD505-2E9C-101B-9397-08002B2CF9AE}" pid="15" name="ReviewDate">
    <vt:lpwstr/>
  </property>
  <property fmtid="{D5CDD505-2E9C-101B-9397-08002B2CF9AE}" pid="16" name="EffectiveDate">
    <vt:lpwstr/>
  </property>
  <property fmtid="{D5CDD505-2E9C-101B-9397-08002B2CF9AE}" pid="17" name="ResponsibleTeam">
    <vt:lpwstr/>
  </property>
  <property fmtid="{D5CDD505-2E9C-101B-9397-08002B2CF9AE}" pid="18" name="DocumentID">
    <vt:lpwstr/>
  </property>
  <property fmtid="{D5CDD505-2E9C-101B-9397-08002B2CF9AE}" pid="19" name="Subject matter">
    <vt:lpwstr/>
  </property>
  <property fmtid="{D5CDD505-2E9C-101B-9397-08002B2CF9AE}" pid="20" name="MSIP_Label_2b83f8d7-e91f-4eee-a336-52a8061c0503_Enabled">
    <vt:lpwstr>true</vt:lpwstr>
  </property>
  <property fmtid="{D5CDD505-2E9C-101B-9397-08002B2CF9AE}" pid="21" name="MSIP_Label_2b83f8d7-e91f-4eee-a336-52a8061c0503_SetDate">
    <vt:lpwstr>2023-02-13T04:53:41Z</vt:lpwstr>
  </property>
  <property fmtid="{D5CDD505-2E9C-101B-9397-08002B2CF9AE}" pid="22" name="MSIP_Label_2b83f8d7-e91f-4eee-a336-52a8061c0503_Method">
    <vt:lpwstr>Privileged</vt:lpwstr>
  </property>
  <property fmtid="{D5CDD505-2E9C-101B-9397-08002B2CF9AE}" pid="23" name="MSIP_Label_2b83f8d7-e91f-4eee-a336-52a8061c0503_Name">
    <vt:lpwstr>OFFICIAL</vt:lpwstr>
  </property>
  <property fmtid="{D5CDD505-2E9C-101B-9397-08002B2CF9AE}" pid="24" name="MSIP_Label_2b83f8d7-e91f-4eee-a336-52a8061c0503_SiteId">
    <vt:lpwstr>cd778b65-752d-454a-87cf-b9990fe58993</vt:lpwstr>
  </property>
  <property fmtid="{D5CDD505-2E9C-101B-9397-08002B2CF9AE}" pid="25" name="MSIP_Label_2b83f8d7-e91f-4eee-a336-52a8061c0503_ActionId">
    <vt:lpwstr>9b9d9541-d3b1-4b4c-9833-1ea6362b69d8</vt:lpwstr>
  </property>
  <property fmtid="{D5CDD505-2E9C-101B-9397-08002B2CF9AE}" pid="26" name="MSIP_Label_2b83f8d7-e91f-4eee-a336-52a8061c0503_ContentBits">
    <vt:lpwstr>0</vt:lpwstr>
  </property>
  <property fmtid="{D5CDD505-2E9C-101B-9397-08002B2CF9AE}" pid="27" name="MediaServiceImageTags">
    <vt:lpwstr/>
  </property>
</Properties>
</file>