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1DC" w:rsidRPr="00297F64" w:rsidRDefault="00CA2E49" w:rsidP="00B35A28">
      <w:pPr>
        <w:pStyle w:val="Heading2"/>
        <w:spacing w:after="120"/>
        <w:rPr>
          <w:rFonts w:cs="Arial"/>
          <w:sz w:val="28"/>
          <w:szCs w:val="28"/>
        </w:rPr>
      </w:pPr>
      <w:r>
        <w:br w:type="page"/>
      </w:r>
      <w:bookmarkStart w:id="0" w:name="_Toc64298688"/>
      <w:r w:rsidR="00E911DC" w:rsidRPr="00297F64">
        <w:rPr>
          <w:rFonts w:cs="Arial"/>
          <w:sz w:val="28"/>
          <w:szCs w:val="28"/>
        </w:rPr>
        <w:lastRenderedPageBreak/>
        <w:t>About the Research and Evaluation Branch</w:t>
      </w:r>
      <w:bookmarkEnd w:id="0"/>
    </w:p>
    <w:p w:rsidR="00E911DC" w:rsidRPr="00297F64" w:rsidRDefault="00E911DC" w:rsidP="00B35A28">
      <w:pPr>
        <w:spacing w:after="120"/>
        <w:rPr>
          <w:rFonts w:eastAsia="Times New Roman" w:cs="Times New Roman"/>
        </w:rPr>
      </w:pPr>
      <w:r w:rsidRPr="00297F64">
        <w:rPr>
          <w:rFonts w:eastAsia="Times New Roman" w:cs="Times New Roman"/>
        </w:rPr>
        <w:t xml:space="preserve">The Research and Evaluation Branch is responsible for ensuring that </w:t>
      </w:r>
      <w:r w:rsidR="000A20A6" w:rsidRPr="00297F64">
        <w:rPr>
          <w:rFonts w:eastAsia="Times New Roman" w:cs="Times New Roman"/>
        </w:rPr>
        <w:t xml:space="preserve">National Disability Insurance Agency </w:t>
      </w:r>
      <w:r w:rsidR="000A20A6">
        <w:rPr>
          <w:rFonts w:eastAsia="Times New Roman" w:cs="Times New Roman"/>
        </w:rPr>
        <w:t>(</w:t>
      </w:r>
      <w:r w:rsidRPr="00297F64">
        <w:rPr>
          <w:rFonts w:eastAsia="Times New Roman" w:cs="Times New Roman"/>
        </w:rPr>
        <w:t>NDIA</w:t>
      </w:r>
      <w:r w:rsidR="000A20A6">
        <w:rPr>
          <w:rFonts w:eastAsia="Times New Roman" w:cs="Times New Roman"/>
        </w:rPr>
        <w:t>)</w:t>
      </w:r>
      <w:r w:rsidRPr="00297F64">
        <w:rPr>
          <w:rFonts w:eastAsia="Times New Roman" w:cs="Times New Roman"/>
        </w:rPr>
        <w:t xml:space="preserve"> policies, practices and priorities are informed by trustworthy and robust evidence so decisions can be based on an understanding of what works, what doesn’t and the benefit to participants and the Agency.</w:t>
      </w:r>
    </w:p>
    <w:p w:rsidR="00E911DC" w:rsidRPr="00297F64" w:rsidRDefault="00E911DC" w:rsidP="00B35A28">
      <w:pPr>
        <w:pStyle w:val="Heading2"/>
        <w:spacing w:after="120"/>
        <w:rPr>
          <w:rFonts w:cs="Arial"/>
          <w:sz w:val="28"/>
          <w:szCs w:val="28"/>
        </w:rPr>
      </w:pPr>
      <w:bookmarkStart w:id="1" w:name="_Toc64298689"/>
      <w:r w:rsidRPr="00D31F27">
        <w:rPr>
          <w:rFonts w:cs="Arial"/>
          <w:sz w:val="28"/>
          <w:szCs w:val="28"/>
        </w:rPr>
        <w:t>This document</w:t>
      </w:r>
      <w:bookmarkEnd w:id="1"/>
    </w:p>
    <w:p w:rsidR="00E911DC" w:rsidRDefault="00E911DC" w:rsidP="00B35A28">
      <w:pPr>
        <w:spacing w:after="120"/>
        <w:rPr>
          <w:rFonts w:eastAsia="Times New Roman" w:cs="Times New Roman"/>
        </w:rPr>
      </w:pPr>
      <w:r w:rsidRPr="00297F64">
        <w:rPr>
          <w:rFonts w:eastAsia="Times New Roman" w:cs="Times New Roman"/>
        </w:rPr>
        <w:t>This report summarises</w:t>
      </w:r>
      <w:r>
        <w:rPr>
          <w:rFonts w:eastAsia="Times New Roman" w:cs="Times New Roman"/>
        </w:rPr>
        <w:t xml:space="preserve"> the findings of an online survey asking participants, families and their carers </w:t>
      </w:r>
      <w:r>
        <w:t xml:space="preserve">about their experiences interacting with the </w:t>
      </w:r>
      <w:r w:rsidR="00B205AD">
        <w:t>National Disability Insurance Scheme (</w:t>
      </w:r>
      <w:r>
        <w:t>NDIS</w:t>
      </w:r>
      <w:r w:rsidR="00B205AD">
        <w:t>)</w:t>
      </w:r>
      <w:r>
        <w:t xml:space="preserve"> during the COVID-19 pandemic.</w:t>
      </w:r>
    </w:p>
    <w:p w:rsidR="00E911DC" w:rsidRPr="00297F64" w:rsidRDefault="00E911DC" w:rsidP="00B35A28">
      <w:pPr>
        <w:pStyle w:val="Heading2"/>
        <w:spacing w:after="120"/>
        <w:rPr>
          <w:rFonts w:cs="Arial"/>
          <w:sz w:val="28"/>
          <w:szCs w:val="28"/>
        </w:rPr>
      </w:pPr>
      <w:bookmarkStart w:id="2" w:name="_Toc64298690"/>
      <w:r w:rsidRPr="00297F64">
        <w:rPr>
          <w:rFonts w:cs="Arial"/>
          <w:sz w:val="28"/>
          <w:szCs w:val="28"/>
        </w:rPr>
        <w:t>Disclaimer</w:t>
      </w:r>
      <w:bookmarkEnd w:id="2"/>
    </w:p>
    <w:p w:rsidR="00E911DC" w:rsidRPr="00297F64" w:rsidRDefault="00E911DC" w:rsidP="00B35A28">
      <w:pPr>
        <w:spacing w:after="120"/>
        <w:rPr>
          <w:rFonts w:eastAsia="Times New Roman" w:cs="Times New Roman"/>
        </w:rPr>
      </w:pPr>
      <w:r w:rsidRPr="00297F64">
        <w:rPr>
          <w:rFonts w:eastAsia="Times New Roman" w:cs="Times New Roman"/>
        </w:rPr>
        <w:t xml:space="preserve">The </w:t>
      </w:r>
      <w:r w:rsidR="000A20A6">
        <w:rPr>
          <w:rFonts w:eastAsia="Times New Roman" w:cs="Times New Roman"/>
        </w:rPr>
        <w:t>NDIA</w:t>
      </w:r>
      <w:r w:rsidRPr="00297F64">
        <w:rPr>
          <w:rFonts w:eastAsia="Times New Roman" w:cs="Times New Roman"/>
        </w:rPr>
        <w:t xml:space="preserve"> accepts no responsibility for the accuracy or completeness of any material contained in this report. Further, the </w:t>
      </w:r>
      <w:r w:rsidR="00B205AD">
        <w:rPr>
          <w:rFonts w:eastAsia="Times New Roman" w:cs="Times New Roman"/>
        </w:rPr>
        <w:t>NDIA</w:t>
      </w:r>
      <w:r w:rsidRPr="00297F64">
        <w:rPr>
          <w:rFonts w:eastAsia="Times New Roman" w:cs="Times New Roman"/>
        </w:rPr>
        <w:t xml:space="preserve"> disclaims all liability to any person in respect of anything, and of the consequences of anything, done or omitted to be done by any such person in reliance, whether wholly or partly, upon any information presented in this report.</w:t>
      </w:r>
    </w:p>
    <w:p w:rsidR="00E911DC" w:rsidRPr="00297F64" w:rsidRDefault="00E911DC" w:rsidP="00B35A28">
      <w:pPr>
        <w:spacing w:after="120"/>
        <w:rPr>
          <w:rFonts w:eastAsia="Times New Roman" w:cs="Times New Roman"/>
        </w:rPr>
      </w:pPr>
      <w:r w:rsidRPr="00297F64">
        <w:rPr>
          <w:rFonts w:eastAsia="Times New Roman" w:cs="Times New Roman"/>
        </w:rPr>
        <w:t xml:space="preserve">Material in this report is made available on the understanding that the </w:t>
      </w:r>
      <w:r w:rsidR="00B205AD">
        <w:rPr>
          <w:rFonts w:eastAsia="Times New Roman" w:cs="Times New Roman"/>
        </w:rPr>
        <w:t>NDIA</w:t>
      </w:r>
      <w:r w:rsidRPr="00297F64">
        <w:rPr>
          <w:rFonts w:eastAsia="Times New Roman" w:cs="Times New Roman"/>
        </w:rPr>
        <w:t xml:space="preserve"> is not providing professional advice. Before relying on any of the material in this report, users should obtain appropriate professional advice.</w:t>
      </w:r>
    </w:p>
    <w:p w:rsidR="00E911DC" w:rsidRPr="00297F64" w:rsidRDefault="00E911DC" w:rsidP="00B35A28">
      <w:pPr>
        <w:spacing w:after="120"/>
        <w:rPr>
          <w:rFonts w:eastAsia="Times New Roman" w:cs="Times New Roman"/>
        </w:rPr>
      </w:pPr>
      <w:r w:rsidRPr="00297F64">
        <w:rPr>
          <w:rFonts w:eastAsia="Times New Roman" w:cs="Times New Roman"/>
        </w:rPr>
        <w:t xml:space="preserve">Views and recommendations of third parties, which may also be included in this report, do not necessarily reflect the views of the </w:t>
      </w:r>
      <w:r w:rsidR="000A20A6">
        <w:rPr>
          <w:rFonts w:eastAsia="Times New Roman" w:cs="Times New Roman"/>
        </w:rPr>
        <w:t>NDIA</w:t>
      </w:r>
      <w:r w:rsidRPr="00297F64">
        <w:rPr>
          <w:rFonts w:eastAsia="Times New Roman" w:cs="Times New Roman"/>
        </w:rPr>
        <w:t>, or indicate a commitment to a particular course of action.</w:t>
      </w:r>
    </w:p>
    <w:p w:rsidR="00E911DC" w:rsidRPr="00297F64" w:rsidRDefault="00E911DC" w:rsidP="00B35A28">
      <w:pPr>
        <w:pStyle w:val="Heading2"/>
        <w:spacing w:after="120"/>
        <w:rPr>
          <w:rFonts w:cs="Arial"/>
          <w:sz w:val="28"/>
          <w:szCs w:val="28"/>
        </w:rPr>
      </w:pPr>
      <w:bookmarkStart w:id="3" w:name="_Toc64298691"/>
      <w:r w:rsidRPr="00297F64">
        <w:rPr>
          <w:rFonts w:cs="Arial"/>
          <w:sz w:val="28"/>
          <w:szCs w:val="28"/>
        </w:rPr>
        <w:t>Citation</w:t>
      </w:r>
      <w:bookmarkEnd w:id="3"/>
    </w:p>
    <w:p w:rsidR="00CA2E49" w:rsidRPr="00E12605" w:rsidRDefault="000A20A6" w:rsidP="00B35A28">
      <w:pPr>
        <w:spacing w:after="120"/>
        <w:rPr>
          <w:color w:val="000000"/>
        </w:rPr>
      </w:pPr>
      <w:r>
        <w:rPr>
          <w:color w:val="000000"/>
        </w:rPr>
        <w:t xml:space="preserve">Morello R, </w:t>
      </w:r>
      <w:r w:rsidR="009E243D">
        <w:rPr>
          <w:color w:val="000000"/>
        </w:rPr>
        <w:t xml:space="preserve">Smith L, </w:t>
      </w:r>
      <w:r w:rsidR="00F03A44">
        <w:rPr>
          <w:color w:val="000000"/>
        </w:rPr>
        <w:t>Lawford B,</w:t>
      </w:r>
      <w:r w:rsidR="00F03A44" w:rsidRPr="00F03A44">
        <w:rPr>
          <w:color w:val="000000"/>
        </w:rPr>
        <w:t xml:space="preserve"> </w:t>
      </w:r>
      <w:r w:rsidR="004453CA">
        <w:rPr>
          <w:color w:val="000000"/>
        </w:rPr>
        <w:t>Hinman,</w:t>
      </w:r>
      <w:r w:rsidR="00B02C76">
        <w:rPr>
          <w:color w:val="000000"/>
        </w:rPr>
        <w:t xml:space="preserve"> </w:t>
      </w:r>
      <w:r w:rsidR="004453CA">
        <w:rPr>
          <w:color w:val="000000"/>
        </w:rPr>
        <w:t xml:space="preserve">R </w:t>
      </w:r>
      <w:r>
        <w:rPr>
          <w:color w:val="000000"/>
        </w:rPr>
        <w:t xml:space="preserve">and </w:t>
      </w:r>
      <w:r w:rsidR="00F03A44">
        <w:rPr>
          <w:color w:val="000000"/>
        </w:rPr>
        <w:t>Bennell K</w:t>
      </w:r>
      <w:r>
        <w:rPr>
          <w:color w:val="000000"/>
        </w:rPr>
        <w:t xml:space="preserve"> (2021),</w:t>
      </w:r>
      <w:r w:rsidR="00CA2E49" w:rsidRPr="00E12605">
        <w:rPr>
          <w:color w:val="000000"/>
        </w:rPr>
        <w:t xml:space="preserve"> </w:t>
      </w:r>
      <w:r w:rsidR="00CA2E49" w:rsidRPr="000A20A6">
        <w:rPr>
          <w:i/>
          <w:color w:val="000000"/>
        </w:rPr>
        <w:t>Participant Experiences with NDIS Services During COVID-19 pandemic</w:t>
      </w:r>
      <w:r>
        <w:rPr>
          <w:color w:val="000000"/>
        </w:rPr>
        <w:t xml:space="preserve"> </w:t>
      </w:r>
      <w:r>
        <w:rPr>
          <w:i/>
          <w:color w:val="000000"/>
        </w:rPr>
        <w:t>(</w:t>
      </w:r>
      <w:r w:rsidRPr="000A20A6">
        <w:rPr>
          <w:i/>
          <w:color w:val="000000"/>
        </w:rPr>
        <w:t>Part 1</w:t>
      </w:r>
      <w:r>
        <w:rPr>
          <w:i/>
          <w:color w:val="000000"/>
        </w:rPr>
        <w:t>)</w:t>
      </w:r>
      <w:r w:rsidR="00CA2E49" w:rsidRPr="00E12605">
        <w:rPr>
          <w:color w:val="000000"/>
        </w:rPr>
        <w:t xml:space="preserve">. </w:t>
      </w:r>
      <w:r w:rsidRPr="00E12605">
        <w:rPr>
          <w:color w:val="000000"/>
        </w:rPr>
        <w:t>National Disability Insurance Agency</w:t>
      </w:r>
      <w:r>
        <w:rPr>
          <w:color w:val="000000"/>
        </w:rPr>
        <w:t>, Australian Government</w:t>
      </w:r>
      <w:r w:rsidRPr="00E12605">
        <w:rPr>
          <w:color w:val="000000"/>
        </w:rPr>
        <w:t xml:space="preserve"> and </w:t>
      </w:r>
      <w:r>
        <w:rPr>
          <w:color w:val="000000"/>
        </w:rPr>
        <w:t>the University of Melbourne</w:t>
      </w:r>
      <w:r w:rsidR="00CA2E49" w:rsidRPr="00E12605">
        <w:rPr>
          <w:color w:val="000000"/>
        </w:rPr>
        <w:t>, Australia.</w:t>
      </w:r>
    </w:p>
    <w:p w:rsidR="00CA2E49" w:rsidRPr="00E12605" w:rsidRDefault="00CA2E49" w:rsidP="00B35A28">
      <w:pPr>
        <w:spacing w:after="0"/>
        <w:rPr>
          <w:color w:val="000000"/>
        </w:rPr>
      </w:pPr>
      <w:r w:rsidRPr="00E12605">
        <w:rPr>
          <w:color w:val="000000"/>
        </w:rPr>
        <w:t>Enquiries about this publication should be addressed to:</w:t>
      </w:r>
    </w:p>
    <w:p w:rsidR="00CA2E49" w:rsidRPr="00E12605" w:rsidRDefault="00CA2E49" w:rsidP="00B35A28">
      <w:pPr>
        <w:spacing w:after="0"/>
        <w:rPr>
          <w:color w:val="000000"/>
        </w:rPr>
      </w:pPr>
      <w:r w:rsidRPr="00E12605">
        <w:rPr>
          <w:color w:val="000000"/>
        </w:rPr>
        <w:t>National Disability Insurance Agency</w:t>
      </w:r>
    </w:p>
    <w:p w:rsidR="00CA2E49" w:rsidRPr="00CA2E49" w:rsidRDefault="00CA2E49" w:rsidP="00B35A28">
      <w:pPr>
        <w:spacing w:after="0"/>
        <w:rPr>
          <w:color w:val="000000"/>
        </w:rPr>
      </w:pPr>
      <w:r w:rsidRPr="00E12605">
        <w:rPr>
          <w:color w:val="000000"/>
        </w:rPr>
        <w:t xml:space="preserve">Email: </w:t>
      </w:r>
      <w:hyperlink r:id="rId11" w:history="1">
        <w:r w:rsidR="00F03A44" w:rsidRPr="008658CA">
          <w:rPr>
            <w:rStyle w:val="Hyperlink"/>
          </w:rPr>
          <w:t>research@ndis.gov.au</w:t>
        </w:r>
      </w:hyperlink>
      <w:r w:rsidR="00F03A44">
        <w:rPr>
          <w:color w:val="000000"/>
        </w:rPr>
        <w:t xml:space="preserve"> </w:t>
      </w:r>
    </w:p>
    <w:p w:rsidR="00E911DC" w:rsidRPr="00297F64" w:rsidRDefault="00E911DC" w:rsidP="00B35A28">
      <w:pPr>
        <w:pStyle w:val="Heading2"/>
        <w:spacing w:after="120"/>
        <w:rPr>
          <w:rFonts w:cs="Arial"/>
          <w:sz w:val="28"/>
          <w:szCs w:val="28"/>
        </w:rPr>
      </w:pPr>
      <w:bookmarkStart w:id="4" w:name="_Toc42246905"/>
      <w:bookmarkStart w:id="5" w:name="_Toc42247301"/>
      <w:bookmarkStart w:id="6" w:name="_Toc46915883"/>
      <w:bookmarkStart w:id="7" w:name="_Toc47424646"/>
      <w:bookmarkStart w:id="8" w:name="_Toc47525811"/>
      <w:bookmarkStart w:id="9" w:name="_Toc64298692"/>
      <w:r w:rsidRPr="00297F64">
        <w:rPr>
          <w:rFonts w:cs="Arial"/>
          <w:sz w:val="28"/>
          <w:szCs w:val="28"/>
        </w:rPr>
        <w:t>Acknowledgements</w:t>
      </w:r>
      <w:bookmarkEnd w:id="4"/>
      <w:bookmarkEnd w:id="5"/>
      <w:bookmarkEnd w:id="6"/>
      <w:bookmarkEnd w:id="7"/>
      <w:bookmarkEnd w:id="8"/>
      <w:bookmarkEnd w:id="9"/>
    </w:p>
    <w:p w:rsidR="00344BF8" w:rsidRDefault="00344BF8" w:rsidP="00B35A28">
      <w:pPr>
        <w:spacing w:before="120" w:after="120"/>
        <w:rPr>
          <w:rFonts w:eastAsiaTheme="minorHAnsi" w:cs="Arial"/>
          <w:szCs w:val="22"/>
          <w:lang w:val="en-AU"/>
        </w:rPr>
      </w:pPr>
      <w:r>
        <w:t>The NDIA acknowledges the Traditional Owners and Custodians throughout Australia and their continuing connection to the many lands, seas and communities. The NDIA pays respect to Elders past and present, and extends this acknowledgement and respect to any Aboriginal and Torres Strait Islander people who may be reading this Report.</w:t>
      </w:r>
    </w:p>
    <w:p w:rsidR="00344BF8" w:rsidRDefault="00344BF8" w:rsidP="00B35A28">
      <w:pPr>
        <w:pStyle w:val="BodyText1"/>
      </w:pPr>
      <w:r>
        <w:t>The Research and Evaluation Branch, would like to gratefully acknowledge the NDIS participants, carers, and family members who participated and shared their experiences.</w:t>
      </w:r>
    </w:p>
    <w:p w:rsidR="00344BF8" w:rsidRDefault="00344BF8" w:rsidP="00B35A28">
      <w:pPr>
        <w:spacing w:after="120"/>
        <w:rPr>
          <w:rFonts w:cs="Arial"/>
          <w:color w:val="000000"/>
        </w:rPr>
      </w:pPr>
      <w:r>
        <w:rPr>
          <w:color w:val="000000"/>
        </w:rPr>
        <w:t>This research was supported by funding from the Melbourne Disability Institute</w:t>
      </w:r>
      <w:r w:rsidR="008632FD">
        <w:rPr>
          <w:color w:val="000000"/>
        </w:rPr>
        <w:t xml:space="preserve"> of the Univers</w:t>
      </w:r>
      <w:bookmarkStart w:id="10" w:name="_GoBack"/>
      <w:bookmarkEnd w:id="10"/>
      <w:r w:rsidR="008632FD">
        <w:rPr>
          <w:color w:val="000000"/>
        </w:rPr>
        <w:t>ity of Melbourne</w:t>
      </w:r>
      <w:r>
        <w:rPr>
          <w:color w:val="000000"/>
        </w:rPr>
        <w:t>. The NDIA gratefully acknowledges the University of Melbourne researchers on this project Professor Kim Bennell, Professor Rana Hinman and Professor Alicia Spittle, who are National Health and Medical Research Council Fellowships.</w:t>
      </w:r>
    </w:p>
    <w:p w:rsidR="00E911DC" w:rsidRPr="00E911DC" w:rsidRDefault="00E911DC" w:rsidP="00E911DC">
      <w:pPr>
        <w:sectPr w:rsidR="00E911DC" w:rsidRPr="00E911DC" w:rsidSect="00180D5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0" w:gutter="0"/>
          <w:cols w:space="708"/>
          <w:titlePg/>
          <w:docGrid w:linePitch="360"/>
        </w:sectPr>
      </w:pPr>
    </w:p>
    <w:p w:rsidR="00120EF2" w:rsidRDefault="00120EF2" w:rsidP="00120EF2">
      <w:pPr>
        <w:pStyle w:val="Heading2"/>
      </w:pPr>
      <w:r w:rsidRPr="00364E52">
        <w:lastRenderedPageBreak/>
        <w:t>Why we did the research</w:t>
      </w:r>
    </w:p>
    <w:p w:rsidR="00120EF2" w:rsidRDefault="00120EF2" w:rsidP="00120EF2">
      <w:r w:rsidRPr="00BA74F6">
        <w:t xml:space="preserve">COVID-19 </w:t>
      </w:r>
      <w:r>
        <w:t xml:space="preserve">has </w:t>
      </w:r>
      <w:r w:rsidRPr="00BA74F6">
        <w:t>brought significant disruption to the way NDIS and disability support service</w:t>
      </w:r>
      <w:r w:rsidR="00E04C4E">
        <w:t>s</w:t>
      </w:r>
      <w:r w:rsidRPr="00BA74F6">
        <w:t xml:space="preserve"> were offered. </w:t>
      </w:r>
      <w:r>
        <w:t>From March 2020, a</w:t>
      </w:r>
      <w:r w:rsidRPr="00BA74F6">
        <w:t>s part of a whole of government response to slowing the spread of COVID-19, the National Disability Insurance Agency</w:t>
      </w:r>
      <w:r>
        <w:t xml:space="preserve"> (NDIA)</w:t>
      </w:r>
      <w:r w:rsidRPr="00732A85">
        <w:t xml:space="preserve"> made </w:t>
      </w:r>
      <w:r>
        <w:t xml:space="preserve">a number of </w:t>
      </w:r>
      <w:r w:rsidRPr="00732A85">
        <w:t xml:space="preserve">changes to </w:t>
      </w:r>
      <w:r>
        <w:t>assist</w:t>
      </w:r>
      <w:r w:rsidRPr="00A0378F">
        <w:t xml:space="preserve"> our NDIS participants stay safe </w:t>
      </w:r>
      <w:r>
        <w:t>and to ensure they were able to continue to access their essential services and supports. Some of these changes included:</w:t>
      </w:r>
    </w:p>
    <w:p w:rsidR="00120EF2" w:rsidRDefault="00120EF2" w:rsidP="00120EF2">
      <w:pPr>
        <w:pStyle w:val="ListParagraph"/>
        <w:numPr>
          <w:ilvl w:val="0"/>
          <w:numId w:val="17"/>
        </w:numPr>
        <w:suppressAutoHyphens/>
      </w:pPr>
      <w:r>
        <w:t>O</w:t>
      </w:r>
      <w:r w:rsidRPr="00A0378F">
        <w:t>ffer</w:t>
      </w:r>
      <w:r>
        <w:t>ing</w:t>
      </w:r>
      <w:r w:rsidRPr="00A0378F">
        <w:t xml:space="preserve"> phone or internet based video conferencing options for planning consultations (for both first and review plans). </w:t>
      </w:r>
    </w:p>
    <w:p w:rsidR="00120EF2" w:rsidRDefault="00120EF2" w:rsidP="00120EF2">
      <w:pPr>
        <w:pStyle w:val="ListParagraph"/>
        <w:numPr>
          <w:ilvl w:val="0"/>
          <w:numId w:val="17"/>
        </w:numPr>
        <w:suppressAutoHyphens/>
      </w:pPr>
      <w:r>
        <w:t xml:space="preserve">Offering </w:t>
      </w:r>
      <w:r w:rsidRPr="00A0378F">
        <w:t>the extensions of current plans (up to 24 months) to make sure participants were able</w:t>
      </w:r>
      <w:r w:rsidRPr="00364E52">
        <w:t xml:space="preserve"> to continue to access their funding t</w:t>
      </w:r>
      <w:r>
        <w:t>o get the supports they needed.</w:t>
      </w:r>
    </w:p>
    <w:p w:rsidR="00120EF2" w:rsidRPr="00732A85" w:rsidRDefault="00120EF2" w:rsidP="00120EF2">
      <w:pPr>
        <w:pStyle w:val="ListParagraph"/>
        <w:numPr>
          <w:ilvl w:val="0"/>
          <w:numId w:val="17"/>
        </w:numPr>
        <w:suppressAutoHyphens/>
      </w:pPr>
      <w:r>
        <w:t>Increasing</w:t>
      </w:r>
      <w:r w:rsidRPr="00732A85">
        <w:t xml:space="preserve"> the number of delegates in the contact centre to </w:t>
      </w:r>
      <w:r>
        <w:t xml:space="preserve">help </w:t>
      </w:r>
      <w:r w:rsidRPr="00732A85">
        <w:t xml:space="preserve">respond to </w:t>
      </w:r>
      <w:r>
        <w:t xml:space="preserve">the </w:t>
      </w:r>
      <w:r w:rsidRPr="00732A85">
        <w:t xml:space="preserve">significant changes </w:t>
      </w:r>
      <w:r>
        <w:t>of many of participants</w:t>
      </w:r>
      <w:r w:rsidRPr="00732A85">
        <w:t>.</w:t>
      </w:r>
    </w:p>
    <w:p w:rsidR="00120EF2" w:rsidRDefault="00120EF2" w:rsidP="00120EF2">
      <w:pPr>
        <w:pStyle w:val="ListParagraph"/>
        <w:numPr>
          <w:ilvl w:val="0"/>
          <w:numId w:val="17"/>
        </w:numPr>
        <w:suppressAutoHyphens/>
      </w:pPr>
      <w:r>
        <w:t xml:space="preserve">Reaching out to high-risk participants </w:t>
      </w:r>
      <w:r w:rsidRPr="00732A85">
        <w:t>to ensure they have the essential support they require</w:t>
      </w:r>
      <w:r>
        <w:t>d during lock down.</w:t>
      </w:r>
    </w:p>
    <w:p w:rsidR="00120EF2" w:rsidRDefault="00120EF2" w:rsidP="00120EF2">
      <w:pPr>
        <w:pStyle w:val="ListParagraph"/>
        <w:numPr>
          <w:ilvl w:val="0"/>
          <w:numId w:val="17"/>
        </w:numPr>
        <w:suppressAutoHyphens/>
      </w:pPr>
      <w:r>
        <w:t>Providing</w:t>
      </w:r>
      <w:r w:rsidRPr="00EF0679">
        <w:t xml:space="preserve"> access low cost assistive technology to help </w:t>
      </w:r>
      <w:r>
        <w:t xml:space="preserve">participants transition to remotely delivered to </w:t>
      </w:r>
      <w:r w:rsidRPr="00EF0679">
        <w:t>ensure the continuity of</w:t>
      </w:r>
      <w:r>
        <w:t xml:space="preserve"> </w:t>
      </w:r>
      <w:r w:rsidRPr="00EF0679">
        <w:t>NDIS funded supports</w:t>
      </w:r>
      <w:r>
        <w:t xml:space="preserve"> (e.g. therapy).</w:t>
      </w:r>
    </w:p>
    <w:p w:rsidR="00120EF2" w:rsidRDefault="00120EF2" w:rsidP="00120EF2">
      <w:pPr>
        <w:suppressAutoHyphens/>
        <w:rPr>
          <w:rFonts w:eastAsiaTheme="majorEastAsia" w:cstheme="majorBidi"/>
          <w:b/>
          <w:color w:val="6A2875"/>
          <w:sz w:val="34"/>
          <w:szCs w:val="26"/>
        </w:rPr>
      </w:pPr>
      <w:r>
        <w:t xml:space="preserve">The purpose of this research project was </w:t>
      </w:r>
      <w:r w:rsidRPr="00364E52">
        <w:t xml:space="preserve">to give participants, their families and carers a chance to share their experience interacting with the NDIS during the COVID-19 pandemic. We also wanted to understand how participants found using remotely delivered services to access </w:t>
      </w:r>
      <w:r w:rsidRPr="00EF0679">
        <w:t>NDIS</w:t>
      </w:r>
      <w:r>
        <w:t xml:space="preserve"> funded supports (such as allied health and therapy)</w:t>
      </w:r>
      <w:r w:rsidRPr="00364E52">
        <w:t xml:space="preserve">. </w:t>
      </w:r>
    </w:p>
    <w:p w:rsidR="00120EF2" w:rsidRPr="00BF7D94" w:rsidRDefault="00120EF2" w:rsidP="00120EF2">
      <w:pPr>
        <w:pStyle w:val="Heading2"/>
      </w:pPr>
      <w:r w:rsidRPr="00BF7D94">
        <w:t>About the research project</w:t>
      </w:r>
    </w:p>
    <w:p w:rsidR="00120EF2" w:rsidRDefault="00120EF2" w:rsidP="00120EF2">
      <w:pPr>
        <w:pStyle w:val="ListParagraph"/>
        <w:numPr>
          <w:ilvl w:val="0"/>
          <w:numId w:val="9"/>
        </w:numPr>
        <w:suppressAutoHyphens/>
      </w:pPr>
      <w:r>
        <w:t xml:space="preserve">We partnered with The University of Melbourne on this research. </w:t>
      </w:r>
    </w:p>
    <w:p w:rsidR="00120EF2" w:rsidRDefault="00120EF2" w:rsidP="00120EF2">
      <w:pPr>
        <w:pStyle w:val="ListParagraph"/>
        <w:numPr>
          <w:ilvl w:val="0"/>
          <w:numId w:val="9"/>
        </w:numPr>
        <w:suppressAutoHyphens/>
      </w:pPr>
      <w:r>
        <w:t xml:space="preserve">The research involved a national online survey between 25th June 2020 and 31st August 2020. </w:t>
      </w:r>
    </w:p>
    <w:p w:rsidR="00120EF2" w:rsidRDefault="00120EF2" w:rsidP="00120EF2">
      <w:pPr>
        <w:pStyle w:val="ListParagraph"/>
        <w:numPr>
          <w:ilvl w:val="0"/>
          <w:numId w:val="9"/>
        </w:numPr>
        <w:suppressAutoHyphens/>
      </w:pPr>
      <w:r>
        <w:t>The survey had 2 parts:</w:t>
      </w:r>
    </w:p>
    <w:p w:rsidR="00120EF2" w:rsidRDefault="00120EF2" w:rsidP="00120EF2">
      <w:pPr>
        <w:pStyle w:val="ListParagraph"/>
        <w:numPr>
          <w:ilvl w:val="1"/>
          <w:numId w:val="9"/>
        </w:numPr>
        <w:suppressAutoHyphens/>
      </w:pPr>
      <w:r>
        <w:t>Part 1 was about experiences interacting with the NDIS</w:t>
      </w:r>
    </w:p>
    <w:p w:rsidR="00120EF2" w:rsidRDefault="00120EF2" w:rsidP="00120EF2">
      <w:pPr>
        <w:pStyle w:val="ListParagraph"/>
        <w:numPr>
          <w:ilvl w:val="1"/>
          <w:numId w:val="9"/>
        </w:numPr>
        <w:suppressAutoHyphens/>
      </w:pPr>
      <w:r>
        <w:t>Part 2 was about experiences using remotely delivered services to access allied healthcare</w:t>
      </w:r>
    </w:p>
    <w:p w:rsidR="00120EF2" w:rsidRDefault="00120EF2" w:rsidP="00120EF2">
      <w:pPr>
        <w:pStyle w:val="ListParagraph"/>
        <w:numPr>
          <w:ilvl w:val="0"/>
          <w:numId w:val="9"/>
        </w:numPr>
        <w:suppressAutoHyphens/>
      </w:pPr>
      <w:r>
        <w:t>The survey was advertised on the NDIA website, through Peak Bodies and other organisations, and social media</w:t>
      </w:r>
    </w:p>
    <w:p w:rsidR="00120EF2" w:rsidRDefault="00120EF2" w:rsidP="00120EF2">
      <w:pPr>
        <w:pStyle w:val="ListParagraph"/>
        <w:numPr>
          <w:ilvl w:val="0"/>
          <w:numId w:val="9"/>
        </w:numPr>
        <w:suppressAutoHyphens/>
      </w:pPr>
      <w:r>
        <w:t xml:space="preserve">The Melbourne Disability Institute funded the research </w:t>
      </w:r>
    </w:p>
    <w:p w:rsidR="00120EF2" w:rsidRDefault="00120EF2" w:rsidP="00120EF2">
      <w:pPr>
        <w:pStyle w:val="ListParagraph"/>
        <w:numPr>
          <w:ilvl w:val="0"/>
          <w:numId w:val="9"/>
        </w:numPr>
        <w:suppressAutoHyphens/>
      </w:pPr>
      <w:r>
        <w:t>The University of Melbourne provided ethics approval</w:t>
      </w:r>
    </w:p>
    <w:p w:rsidR="00120EF2" w:rsidRDefault="00120EF2" w:rsidP="00120EF2">
      <w:r>
        <w:t>The information in this report is about part 1 of the survey. It tells you what we found and what we are doing with this information.</w:t>
      </w:r>
    </w:p>
    <w:p w:rsidR="00E04C4E" w:rsidRDefault="00E04C4E">
      <w:pPr>
        <w:spacing w:line="276" w:lineRule="auto"/>
        <w:rPr>
          <w:rFonts w:eastAsiaTheme="majorEastAsia" w:cstheme="majorBidi"/>
          <w:b/>
          <w:bCs/>
          <w:color w:val="6B2976"/>
          <w:sz w:val="44"/>
          <w:szCs w:val="26"/>
        </w:rPr>
      </w:pPr>
      <w:r>
        <w:br w:type="page"/>
      </w:r>
    </w:p>
    <w:p w:rsidR="00120EF2" w:rsidRDefault="00120EF2" w:rsidP="00120EF2">
      <w:pPr>
        <w:pStyle w:val="Heading2"/>
      </w:pPr>
      <w:r w:rsidRPr="00364E52">
        <w:lastRenderedPageBreak/>
        <w:t>Who took part?</w:t>
      </w:r>
    </w:p>
    <w:p w:rsidR="00120EF2" w:rsidRDefault="00120EF2" w:rsidP="00120EF2">
      <w:pPr>
        <w:pStyle w:val="ListParagraph"/>
        <w:numPr>
          <w:ilvl w:val="0"/>
          <w:numId w:val="10"/>
        </w:numPr>
        <w:suppressAutoHyphens/>
      </w:pPr>
      <w:r>
        <w:t>2,391 NDIS participants, family members or carers completed the survey.</w:t>
      </w:r>
    </w:p>
    <w:p w:rsidR="00120EF2" w:rsidRDefault="00120EF2" w:rsidP="00120EF2">
      <w:pPr>
        <w:pStyle w:val="ListParagraph"/>
        <w:numPr>
          <w:ilvl w:val="0"/>
          <w:numId w:val="10"/>
        </w:numPr>
        <w:suppressAutoHyphens/>
      </w:pPr>
      <w:r>
        <w:t>52% respondents were female, 46% were male and 2% chose ‘other’ or preferred not to answer.</w:t>
      </w:r>
    </w:p>
    <w:p w:rsidR="00120EF2" w:rsidRDefault="00120EF2" w:rsidP="00120EF2">
      <w:pPr>
        <w:pStyle w:val="ListParagraph"/>
        <w:numPr>
          <w:ilvl w:val="0"/>
          <w:numId w:val="10"/>
        </w:numPr>
        <w:suppressAutoHyphens/>
      </w:pPr>
      <w:r>
        <w:t>41% were NDIS participants and 59% were family members, carers or supporters who completed the survey on behalf of the participant.</w:t>
      </w:r>
    </w:p>
    <w:p w:rsidR="00120EF2" w:rsidRDefault="00120EF2" w:rsidP="00120EF2">
      <w:pPr>
        <w:pStyle w:val="ListParagraph"/>
        <w:numPr>
          <w:ilvl w:val="0"/>
          <w:numId w:val="10"/>
        </w:numPr>
        <w:suppressAutoHyphens/>
      </w:pPr>
      <w:r>
        <w:t xml:space="preserve">They lived in metropolitan (62%), regional (36%), and remote (2%) areas of Australia. </w:t>
      </w:r>
    </w:p>
    <w:p w:rsidR="00120EF2" w:rsidRPr="00F62BC9" w:rsidRDefault="00120EF2" w:rsidP="00120EF2">
      <w:pPr>
        <w:pStyle w:val="ListParagraph"/>
        <w:numPr>
          <w:ilvl w:val="0"/>
          <w:numId w:val="10"/>
        </w:numPr>
        <w:suppressAutoHyphens/>
      </w:pPr>
      <w:r>
        <w:t xml:space="preserve">29% were aged </w:t>
      </w:r>
      <w:r w:rsidRPr="00A05410">
        <w:t>0-18 years</w:t>
      </w:r>
      <w:r>
        <w:t xml:space="preserve">, 32% </w:t>
      </w:r>
      <w:r w:rsidRPr="00A05410">
        <w:t>19-</w:t>
      </w:r>
      <w:r>
        <w:t>44</w:t>
      </w:r>
      <w:r w:rsidRPr="00A05410">
        <w:t xml:space="preserve"> years</w:t>
      </w:r>
      <w:r>
        <w:t xml:space="preserve"> and 29% 4</w:t>
      </w:r>
      <w:r w:rsidRPr="00A05410">
        <w:t>5+ years</w:t>
      </w:r>
      <w:r>
        <w:t>.</w:t>
      </w:r>
    </w:p>
    <w:p w:rsidR="00120EF2" w:rsidRDefault="009E243D" w:rsidP="00120EF2">
      <w:pPr>
        <w:pStyle w:val="ListParagraph"/>
        <w:numPr>
          <w:ilvl w:val="0"/>
          <w:numId w:val="10"/>
        </w:numPr>
        <w:suppressAutoHyphens/>
      </w:pPr>
      <w:r>
        <w:t>A r</w:t>
      </w:r>
      <w:r w:rsidR="00120EF2" w:rsidRPr="00A05410">
        <w:t>ange of disabilities were represented including:</w:t>
      </w:r>
      <w:r w:rsidR="00120EF2">
        <w:t xml:space="preserve"> </w:t>
      </w:r>
      <w:r w:rsidR="00120EF2" w:rsidRPr="00A05410">
        <w:t>28% autism</w:t>
      </w:r>
      <w:r w:rsidR="00120EF2">
        <w:t xml:space="preserve">, </w:t>
      </w:r>
      <w:r w:rsidR="00120EF2" w:rsidRPr="00A05410">
        <w:t>11% intellectual disability</w:t>
      </w:r>
      <w:r w:rsidR="00120EF2">
        <w:t xml:space="preserve"> and </w:t>
      </w:r>
      <w:r w:rsidR="00120EF2" w:rsidRPr="00A05410">
        <w:t>8% psychosocial disability</w:t>
      </w:r>
      <w:r w:rsidR="00120EF2">
        <w:t>.</w:t>
      </w:r>
    </w:p>
    <w:p w:rsidR="00120EF2" w:rsidRDefault="00120EF2" w:rsidP="00120EF2">
      <w:pPr>
        <w:pStyle w:val="ListParagraph"/>
        <w:numPr>
          <w:ilvl w:val="0"/>
          <w:numId w:val="10"/>
        </w:numPr>
        <w:suppressAutoHyphens/>
      </w:pPr>
      <w:r>
        <w:t>NDIS participants from all states and territories filled in the survey (Figure 1).</w:t>
      </w:r>
    </w:p>
    <w:p w:rsidR="00E04C4E" w:rsidRPr="00E04C4E" w:rsidRDefault="00E04C4E" w:rsidP="00E04C4E">
      <w:pPr>
        <w:pStyle w:val="Caption"/>
        <w:keepNext/>
        <w:rPr>
          <w:sz w:val="20"/>
        </w:rPr>
      </w:pPr>
      <w:r w:rsidRPr="00E04C4E">
        <w:rPr>
          <w:sz w:val="20"/>
        </w:rPr>
        <w:t xml:space="preserve">Figure </w:t>
      </w:r>
      <w:r w:rsidRPr="00E04C4E">
        <w:rPr>
          <w:sz w:val="20"/>
        </w:rPr>
        <w:fldChar w:fldCharType="begin"/>
      </w:r>
      <w:r w:rsidRPr="00E04C4E">
        <w:rPr>
          <w:sz w:val="20"/>
        </w:rPr>
        <w:instrText xml:space="preserve"> SEQ Figure \* ARABIC </w:instrText>
      </w:r>
      <w:r w:rsidRPr="00E04C4E">
        <w:rPr>
          <w:sz w:val="20"/>
        </w:rPr>
        <w:fldChar w:fldCharType="separate"/>
      </w:r>
      <w:r>
        <w:rPr>
          <w:noProof/>
          <w:sz w:val="20"/>
        </w:rPr>
        <w:t>1</w:t>
      </w:r>
      <w:r w:rsidRPr="00E04C4E">
        <w:rPr>
          <w:sz w:val="20"/>
        </w:rPr>
        <w:fldChar w:fldCharType="end"/>
      </w:r>
      <w:r w:rsidRPr="00E04C4E">
        <w:rPr>
          <w:sz w:val="20"/>
        </w:rPr>
        <w:t>: NDIS participant state of residence</w:t>
      </w:r>
    </w:p>
    <w:p w:rsidR="00120EF2" w:rsidRPr="00364E52" w:rsidRDefault="00120EF2" w:rsidP="00E04C4E">
      <w:pPr>
        <w:keepNext/>
        <w:tabs>
          <w:tab w:val="left" w:pos="570"/>
        </w:tabs>
      </w:pPr>
      <w:r>
        <w:rPr>
          <w:noProof/>
          <w:lang w:val="en-AU" w:eastAsia="en-AU"/>
        </w:rPr>
        <w:drawing>
          <wp:inline distT="0" distB="0" distL="0" distR="0" wp14:anchorId="617F2D8A" wp14:editId="67030144">
            <wp:extent cx="4738370" cy="2419350"/>
            <wp:effectExtent l="0" t="0" r="5080" b="0"/>
            <wp:docPr id="16" name="Picture 16" descr="Map of Australia showing percentage breakdown of participants by state.&#10;Northern Territory 0.4%&#10;Western Australia 6.3%&#10;South Australia 8.6%&#10;Tasmania 2.3%&#10;Queensland 16.7%&#10;New South Wales 26.3%&#10;ACT 3.0%&#10;Victoria 35.7%" title="Figure 1: NDIS participant state of res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Map of Australia showing percentage breakdown of participants by stat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738370" cy="2419350"/>
                    </a:xfrm>
                    <a:prstGeom prst="rect">
                      <a:avLst/>
                    </a:prstGeom>
                  </pic:spPr>
                </pic:pic>
              </a:graphicData>
            </a:graphic>
          </wp:inline>
        </w:drawing>
      </w:r>
    </w:p>
    <w:p w:rsidR="00120EF2" w:rsidRDefault="00120EF2" w:rsidP="00120EF2">
      <w:pPr>
        <w:pStyle w:val="Heading2"/>
      </w:pPr>
      <w:r>
        <w:t>Research findings</w:t>
      </w:r>
    </w:p>
    <w:p w:rsidR="00120EF2" w:rsidRPr="00BF7D94" w:rsidRDefault="00120EF2" w:rsidP="00E04C4E">
      <w:pPr>
        <w:pStyle w:val="Heading3"/>
        <w:shd w:val="clear" w:color="auto" w:fill="F2E3F5"/>
      </w:pPr>
      <w:r w:rsidRPr="00BF7D94">
        <w:t xml:space="preserve">What we found: Contact with the NDIS </w:t>
      </w:r>
    </w:p>
    <w:p w:rsidR="00120EF2" w:rsidRDefault="00120EF2" w:rsidP="00120EF2">
      <w:pPr>
        <w:ind w:left="-10"/>
        <w:rPr>
          <w:noProof/>
          <w:lang w:eastAsia="en-AU"/>
        </w:rPr>
      </w:pPr>
      <w:r w:rsidRPr="00A05410">
        <w:rPr>
          <w:noProof/>
          <w:lang w:eastAsia="en-AU"/>
        </w:rPr>
        <w:t>60% of survey respondents (n=1,447) said they had contact with the NDIS during the pandemic, of those 70% (n=1013) had contact either</w:t>
      </w:r>
      <w:r w:rsidRPr="00364E52">
        <w:rPr>
          <w:noProof/>
          <w:lang w:eastAsia="en-AU"/>
        </w:rPr>
        <w:t xml:space="preserve"> via email or telephone.</w:t>
      </w:r>
    </w:p>
    <w:p w:rsidR="00120EF2" w:rsidRPr="0099166D" w:rsidRDefault="00120EF2" w:rsidP="00E04C4E">
      <w:pPr>
        <w:pStyle w:val="Heading3"/>
        <w:shd w:val="clear" w:color="auto" w:fill="F2E3F5"/>
      </w:pPr>
      <w:r w:rsidRPr="00364E52">
        <w:t>What we found: Plan reviews via technology</w:t>
      </w:r>
    </w:p>
    <w:p w:rsidR="00120EF2" w:rsidRDefault="00120EF2" w:rsidP="00120EF2">
      <w:pPr>
        <w:rPr>
          <w:noProof/>
          <w:lang w:eastAsia="en-AU"/>
        </w:rPr>
      </w:pPr>
      <w:r>
        <w:rPr>
          <w:noProof/>
          <w:lang w:eastAsia="en-AU"/>
        </w:rPr>
        <w:t>We asked participants about their experiences having plan reviews using technology such as phones and video (over the internet).</w:t>
      </w:r>
    </w:p>
    <w:p w:rsidR="00120EF2" w:rsidRDefault="00120EF2" w:rsidP="00120EF2">
      <w:pPr>
        <w:rPr>
          <w:noProof/>
          <w:lang w:eastAsia="en-AU"/>
        </w:rPr>
      </w:pPr>
      <w:r>
        <w:rPr>
          <w:noProof/>
          <w:lang w:eastAsia="en-AU"/>
        </w:rPr>
        <w:t>530 participants had a plan review during the pandemic. 78% had their plan reviews via the phone or video (Figure 2).</w:t>
      </w:r>
    </w:p>
    <w:p w:rsidR="00120EF2" w:rsidRDefault="00120EF2" w:rsidP="00CA2E49">
      <w:pPr>
        <w:pStyle w:val="ListParagraph"/>
        <w:numPr>
          <w:ilvl w:val="0"/>
          <w:numId w:val="21"/>
        </w:numPr>
        <w:suppressAutoHyphens/>
        <w:rPr>
          <w:noProof/>
          <w:lang w:eastAsia="en-AU"/>
        </w:rPr>
      </w:pPr>
      <w:r>
        <w:rPr>
          <w:noProof/>
          <w:lang w:eastAsia="en-AU"/>
        </w:rPr>
        <w:t>76% were happy or indifferent about having their plan review by phone or video.</w:t>
      </w:r>
    </w:p>
    <w:p w:rsidR="00120EF2" w:rsidRDefault="00120EF2" w:rsidP="00CA2E49">
      <w:pPr>
        <w:pStyle w:val="ListParagraph"/>
        <w:numPr>
          <w:ilvl w:val="0"/>
          <w:numId w:val="21"/>
        </w:numPr>
        <w:suppressAutoHyphens/>
        <w:rPr>
          <w:noProof/>
          <w:lang w:eastAsia="en-AU"/>
        </w:rPr>
      </w:pPr>
      <w:r>
        <w:rPr>
          <w:noProof/>
          <w:lang w:eastAsia="en-AU"/>
        </w:rPr>
        <w:t>77% were happy or indifferent with the explanation NDIA staff gave about the plan review process.</w:t>
      </w:r>
    </w:p>
    <w:p w:rsidR="00120EF2" w:rsidRDefault="00120EF2" w:rsidP="00CA2E49">
      <w:pPr>
        <w:pStyle w:val="ListParagraph"/>
        <w:numPr>
          <w:ilvl w:val="0"/>
          <w:numId w:val="21"/>
        </w:numPr>
        <w:suppressAutoHyphens/>
        <w:rPr>
          <w:noProof/>
          <w:lang w:eastAsia="en-AU"/>
        </w:rPr>
      </w:pPr>
      <w:r>
        <w:rPr>
          <w:noProof/>
          <w:lang w:eastAsia="en-AU"/>
        </w:rPr>
        <w:lastRenderedPageBreak/>
        <w:t>74%</w:t>
      </w:r>
      <w:r w:rsidRPr="00411C25">
        <w:rPr>
          <w:noProof/>
          <w:lang w:eastAsia="en-AU"/>
        </w:rPr>
        <w:t xml:space="preserve"> found using the telephone or </w:t>
      </w:r>
      <w:r>
        <w:rPr>
          <w:noProof/>
          <w:lang w:eastAsia="en-AU"/>
        </w:rPr>
        <w:t>video</w:t>
      </w:r>
      <w:r w:rsidRPr="00411C25">
        <w:rPr>
          <w:noProof/>
          <w:lang w:eastAsia="en-AU"/>
        </w:rPr>
        <w:t xml:space="preserve"> for their plan review acceptable in terms of ease. Around a quarter found it difficult (26%).</w:t>
      </w:r>
    </w:p>
    <w:p w:rsidR="00120EF2" w:rsidRDefault="00120EF2" w:rsidP="00CA2E49">
      <w:pPr>
        <w:pStyle w:val="ListParagraph"/>
        <w:numPr>
          <w:ilvl w:val="0"/>
          <w:numId w:val="21"/>
        </w:numPr>
        <w:suppressAutoHyphens/>
        <w:rPr>
          <w:noProof/>
          <w:lang w:eastAsia="en-AU"/>
        </w:rPr>
      </w:pPr>
      <w:r>
        <w:rPr>
          <w:noProof/>
          <w:lang w:eastAsia="en-AU"/>
        </w:rPr>
        <w:t xml:space="preserve">71% were acceptably comfortable communicating with an NDIS staff member over the phone or video. </w:t>
      </w:r>
    </w:p>
    <w:p w:rsidR="00120EF2" w:rsidRDefault="00120EF2" w:rsidP="00CA2E49">
      <w:pPr>
        <w:pStyle w:val="ListParagraph"/>
        <w:numPr>
          <w:ilvl w:val="0"/>
          <w:numId w:val="21"/>
        </w:numPr>
        <w:suppressAutoHyphens/>
        <w:rPr>
          <w:noProof/>
          <w:lang w:eastAsia="en-AU"/>
        </w:rPr>
      </w:pPr>
      <w:r>
        <w:rPr>
          <w:noProof/>
          <w:lang w:eastAsia="en-AU"/>
        </w:rPr>
        <w:t>Most (91%) were happy with the privacy and security of their plan review meeting by phone or video.</w:t>
      </w:r>
    </w:p>
    <w:p w:rsidR="00120EF2" w:rsidRDefault="00120EF2" w:rsidP="00120EF2">
      <w:pPr>
        <w:rPr>
          <w:noProof/>
          <w:lang w:eastAsia="en-AU"/>
        </w:rPr>
      </w:pPr>
      <w:r>
        <w:rPr>
          <w:noProof/>
          <w:lang w:eastAsia="en-AU"/>
        </w:rPr>
        <w:t xml:space="preserve">Overall 2 in 3 participants felt that their recent experience was better or the same as their previous face-to-face meetings. </w:t>
      </w:r>
    </w:p>
    <w:p w:rsidR="00120EF2" w:rsidRDefault="00120EF2" w:rsidP="00120EF2">
      <w:pPr>
        <w:suppressAutoHyphens/>
        <w:rPr>
          <w:b/>
          <w:noProof/>
          <w:lang w:eastAsia="en-AU"/>
        </w:rPr>
      </w:pPr>
      <w:r>
        <w:rPr>
          <w:noProof/>
          <w:lang w:eastAsia="en-AU"/>
        </w:rPr>
        <w:t>Nearly half of participants (45%) said they would likely choose a plan review by phone or video (over the internet) in the future.</w:t>
      </w:r>
    </w:p>
    <w:p w:rsidR="00E04C4E" w:rsidRPr="00E04C4E" w:rsidRDefault="00E04C4E" w:rsidP="00E04C4E">
      <w:pPr>
        <w:pStyle w:val="Caption"/>
        <w:keepNext/>
        <w:rPr>
          <w:sz w:val="20"/>
        </w:rPr>
      </w:pPr>
      <w:r w:rsidRPr="00E04C4E">
        <w:rPr>
          <w:sz w:val="20"/>
        </w:rPr>
        <w:t xml:space="preserve">Figure </w:t>
      </w:r>
      <w:r w:rsidRPr="00E04C4E">
        <w:rPr>
          <w:sz w:val="20"/>
        </w:rPr>
        <w:fldChar w:fldCharType="begin"/>
      </w:r>
      <w:r w:rsidRPr="00E04C4E">
        <w:rPr>
          <w:sz w:val="20"/>
        </w:rPr>
        <w:instrText xml:space="preserve"> SEQ Figure \* ARABIC </w:instrText>
      </w:r>
      <w:r w:rsidRPr="00E04C4E">
        <w:rPr>
          <w:sz w:val="20"/>
        </w:rPr>
        <w:fldChar w:fldCharType="separate"/>
      </w:r>
      <w:r>
        <w:rPr>
          <w:noProof/>
          <w:sz w:val="20"/>
        </w:rPr>
        <w:t>2</w:t>
      </w:r>
      <w:r w:rsidRPr="00E04C4E">
        <w:rPr>
          <w:sz w:val="20"/>
        </w:rPr>
        <w:fldChar w:fldCharType="end"/>
      </w:r>
      <w:r w:rsidRPr="00E04C4E">
        <w:rPr>
          <w:sz w:val="20"/>
        </w:rPr>
        <w:t>: Participant experiences with plan reviews via technology</w:t>
      </w:r>
    </w:p>
    <w:p w:rsidR="00120EF2" w:rsidRPr="00671E08" w:rsidRDefault="00120EF2" w:rsidP="00120EF2">
      <w:pPr>
        <w:rPr>
          <w:noProof/>
          <w:color w:val="919191" w:themeColor="text1"/>
          <w:lang w:eastAsia="en-AU"/>
        </w:rPr>
      </w:pPr>
      <w:r>
        <w:rPr>
          <w:noProof/>
          <w:color w:val="919191" w:themeColor="text1"/>
          <w:lang w:val="en-AU" w:eastAsia="en-AU"/>
        </w:rPr>
        <w:drawing>
          <wp:inline distT="0" distB="0" distL="0" distR="0" wp14:anchorId="3FB42FDB" wp14:editId="7E9CC104">
            <wp:extent cx="5731510" cy="3191881"/>
            <wp:effectExtent l="0" t="0" r="2540" b="8890"/>
            <wp:docPr id="7" name="Chart 7" descr="Stacked bar chart showing the detailed data on participant experiences with plan reviews via technology.&#10;Rating of the plan review meeting using technology compared to in-person plan reviews (n = 374): 32% negative; 30% neither; 37% positive.&#10;Easy to use technology for the plan review meeting (n = 414): 26% negative; 25% neither; 49% positive.&#10;Happiness with having the plan review meeting using technology (n = 414): 24% negative; 23% neither; 53% positive.&#10;Comfortable communicating with the NDIS staff (n = 414): 29% negative; 15% neither; 56% positive.&#10;Privacy/security during the plan review (n = 413): 9% negative; 25% neither; 66% positive.&#10;" title="Figure 2: Participant experiences with plan reviews via technology"/>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20EF2" w:rsidRDefault="00120EF2" w:rsidP="00E04C4E">
      <w:pPr>
        <w:pStyle w:val="Heading3"/>
        <w:shd w:val="clear" w:color="auto" w:fill="F2E3F5"/>
        <w:rPr>
          <w:noProof/>
          <w:lang w:eastAsia="en-AU"/>
        </w:rPr>
      </w:pPr>
      <w:r w:rsidRPr="00364E52">
        <w:t xml:space="preserve">What we found: Plan </w:t>
      </w:r>
      <w:r>
        <w:t>extensions</w:t>
      </w:r>
    </w:p>
    <w:p w:rsidR="00120EF2" w:rsidRPr="00B35A28" w:rsidRDefault="00120EF2" w:rsidP="00B35A28">
      <w:pPr>
        <w:suppressAutoHyphens/>
        <w:rPr>
          <w:noProof/>
          <w:szCs w:val="22"/>
          <w:lang w:eastAsia="en-AU"/>
        </w:rPr>
      </w:pPr>
      <w:r w:rsidRPr="00B35A28">
        <w:rPr>
          <w:noProof/>
          <w:szCs w:val="22"/>
          <w:lang w:eastAsia="en-AU"/>
        </w:rPr>
        <w:t>237 participants were offered a plan renewal during the pandemic.</w:t>
      </w:r>
    </w:p>
    <w:p w:rsidR="00120EF2" w:rsidRDefault="00120EF2" w:rsidP="00120EF2">
      <w:pPr>
        <w:pStyle w:val="ListParagraph"/>
        <w:numPr>
          <w:ilvl w:val="0"/>
          <w:numId w:val="12"/>
        </w:numPr>
        <w:suppressAutoHyphens/>
        <w:rPr>
          <w:noProof/>
          <w:szCs w:val="22"/>
          <w:lang w:eastAsia="en-AU"/>
        </w:rPr>
      </w:pPr>
      <w:r w:rsidRPr="00411C25">
        <w:rPr>
          <w:noProof/>
          <w:szCs w:val="22"/>
          <w:lang w:eastAsia="en-AU"/>
        </w:rPr>
        <w:t xml:space="preserve">82% of </w:t>
      </w:r>
      <w:r>
        <w:rPr>
          <w:noProof/>
          <w:szCs w:val="22"/>
          <w:lang w:eastAsia="en-AU"/>
        </w:rPr>
        <w:t>those</w:t>
      </w:r>
      <w:r w:rsidRPr="00411C25">
        <w:rPr>
          <w:noProof/>
          <w:szCs w:val="22"/>
          <w:lang w:eastAsia="en-AU"/>
        </w:rPr>
        <w:t xml:space="preserve"> offered a plan extension were happy or indifferent with their contact with the NDIS during the C</w:t>
      </w:r>
      <w:r>
        <w:rPr>
          <w:noProof/>
          <w:szCs w:val="22"/>
          <w:lang w:eastAsia="en-AU"/>
        </w:rPr>
        <w:t>OVID</w:t>
      </w:r>
      <w:r w:rsidRPr="00411C25">
        <w:rPr>
          <w:noProof/>
          <w:szCs w:val="22"/>
          <w:lang w:eastAsia="en-AU"/>
        </w:rPr>
        <w:t>-19 lockdown</w:t>
      </w:r>
    </w:p>
    <w:p w:rsidR="00120EF2" w:rsidRPr="00EF0679" w:rsidRDefault="00120EF2" w:rsidP="00120EF2">
      <w:pPr>
        <w:pStyle w:val="ListParagraph"/>
        <w:numPr>
          <w:ilvl w:val="0"/>
          <w:numId w:val="12"/>
        </w:numPr>
        <w:suppressAutoHyphens/>
        <w:rPr>
          <w:noProof/>
          <w:szCs w:val="22"/>
          <w:lang w:eastAsia="en-AU"/>
        </w:rPr>
      </w:pPr>
      <w:r>
        <w:rPr>
          <w:noProof/>
          <w:lang w:eastAsia="en-AU"/>
        </w:rPr>
        <w:t>Most (</w:t>
      </w:r>
      <w:r w:rsidRPr="00585EB6">
        <w:rPr>
          <w:noProof/>
          <w:lang w:eastAsia="en-AU"/>
        </w:rPr>
        <w:t>79%</w:t>
      </w:r>
      <w:r>
        <w:rPr>
          <w:noProof/>
          <w:lang w:eastAsia="en-AU"/>
        </w:rPr>
        <w:t>)</w:t>
      </w:r>
      <w:r w:rsidRPr="00585EB6">
        <w:rPr>
          <w:noProof/>
          <w:lang w:eastAsia="en-AU"/>
        </w:rPr>
        <w:t xml:space="preserve"> </w:t>
      </w:r>
      <w:r>
        <w:rPr>
          <w:noProof/>
          <w:lang w:eastAsia="en-AU"/>
        </w:rPr>
        <w:t xml:space="preserve">said they </w:t>
      </w:r>
      <w:r w:rsidRPr="00585EB6">
        <w:rPr>
          <w:noProof/>
          <w:lang w:eastAsia="en-AU"/>
        </w:rPr>
        <w:t xml:space="preserve">would like the option for plan extensions to continue in the future. </w:t>
      </w:r>
    </w:p>
    <w:p w:rsidR="00120EF2" w:rsidRDefault="00120EF2" w:rsidP="00120EF2">
      <w:pPr>
        <w:spacing w:after="0" w:line="240" w:lineRule="auto"/>
        <w:rPr>
          <w:b/>
          <w:iCs/>
          <w:color w:val="000000"/>
          <w:sz w:val="24"/>
        </w:rPr>
      </w:pPr>
      <w:r>
        <w:br w:type="page"/>
      </w:r>
    </w:p>
    <w:p w:rsidR="00120EF2" w:rsidRDefault="00120EF2" w:rsidP="00E04C4E">
      <w:pPr>
        <w:pStyle w:val="Heading3"/>
        <w:shd w:val="clear" w:color="auto" w:fill="F2E3F5"/>
      </w:pPr>
      <w:r w:rsidRPr="00364E52">
        <w:lastRenderedPageBreak/>
        <w:t xml:space="preserve">What we found: </w:t>
      </w:r>
      <w:r w:rsidRPr="00411C25">
        <w:t>Advantages and disadvantage to plan reviews using technology</w:t>
      </w:r>
    </w:p>
    <w:p w:rsidR="00120EF2" w:rsidRPr="00CA2E49" w:rsidRDefault="00120EF2" w:rsidP="00CA2E49">
      <w:pPr>
        <w:rPr>
          <w:noProof/>
          <w:lang w:eastAsia="en-AU"/>
        </w:rPr>
      </w:pPr>
      <w:r w:rsidRPr="00CA2E49">
        <w:rPr>
          <w:noProof/>
          <w:lang w:eastAsia="en-AU"/>
        </w:rPr>
        <w:t>Three quarters of participants (320) reported at least one advantage to plan reviews using technology.</w:t>
      </w:r>
    </w:p>
    <w:p w:rsidR="00120EF2" w:rsidRPr="00CA2E49" w:rsidRDefault="00120EF2" w:rsidP="00CA2E49">
      <w:pPr>
        <w:rPr>
          <w:noProof/>
          <w:lang w:eastAsia="en-AU"/>
        </w:rPr>
      </w:pPr>
      <w:r w:rsidRPr="00CA2E49">
        <w:rPr>
          <w:noProof/>
          <w:lang w:eastAsia="en-AU"/>
        </w:rPr>
        <w:t xml:space="preserve">The most commonly cited advantages of having a plan review by telephone or internet were: </w:t>
      </w:r>
    </w:p>
    <w:p w:rsidR="00120EF2" w:rsidRPr="00CA2E49" w:rsidRDefault="00120EF2" w:rsidP="00CA2E49">
      <w:pPr>
        <w:pStyle w:val="ListParagraph"/>
        <w:numPr>
          <w:ilvl w:val="0"/>
          <w:numId w:val="19"/>
        </w:numPr>
        <w:rPr>
          <w:noProof/>
          <w:lang w:eastAsia="en-AU"/>
        </w:rPr>
      </w:pPr>
      <w:r w:rsidRPr="00CA2E49">
        <w:rPr>
          <w:noProof/>
          <w:lang w:eastAsia="en-AU"/>
        </w:rPr>
        <w:t xml:space="preserve">convenience (63% of respondents), </w:t>
      </w:r>
    </w:p>
    <w:p w:rsidR="00120EF2" w:rsidRPr="00CA2E49" w:rsidRDefault="00120EF2" w:rsidP="00CA2E49">
      <w:pPr>
        <w:pStyle w:val="ListParagraph"/>
        <w:numPr>
          <w:ilvl w:val="0"/>
          <w:numId w:val="19"/>
        </w:numPr>
        <w:rPr>
          <w:noProof/>
          <w:lang w:eastAsia="en-AU"/>
        </w:rPr>
      </w:pPr>
      <w:r w:rsidRPr="00CA2E49">
        <w:rPr>
          <w:noProof/>
          <w:lang w:eastAsia="en-AU"/>
        </w:rPr>
        <w:t xml:space="preserve">accessibility (33%) and </w:t>
      </w:r>
    </w:p>
    <w:p w:rsidR="00120EF2" w:rsidRPr="00CA2E49" w:rsidRDefault="00120EF2" w:rsidP="00CA2E49">
      <w:pPr>
        <w:pStyle w:val="ListParagraph"/>
        <w:numPr>
          <w:ilvl w:val="0"/>
          <w:numId w:val="19"/>
        </w:numPr>
        <w:rPr>
          <w:noProof/>
          <w:lang w:eastAsia="en-AU"/>
        </w:rPr>
      </w:pPr>
      <w:r w:rsidRPr="00CA2E49">
        <w:rPr>
          <w:noProof/>
          <w:lang w:eastAsia="en-AU"/>
        </w:rPr>
        <w:t>safety (21%).</w:t>
      </w:r>
    </w:p>
    <w:p w:rsidR="00120EF2" w:rsidRPr="00CA2E49" w:rsidRDefault="00120EF2" w:rsidP="00CA2E49">
      <w:pPr>
        <w:rPr>
          <w:noProof/>
          <w:lang w:eastAsia="en-AU"/>
        </w:rPr>
      </w:pPr>
      <w:r w:rsidRPr="00CA2E49">
        <w:rPr>
          <w:noProof/>
          <w:lang w:eastAsia="en-AU"/>
        </w:rPr>
        <w:t xml:space="preserve">The most commonly cited disadvantages of having a plan review by telephone or internet were: </w:t>
      </w:r>
    </w:p>
    <w:p w:rsidR="00120EF2" w:rsidRPr="00CA2E49" w:rsidRDefault="00120EF2" w:rsidP="00CA2E49">
      <w:pPr>
        <w:pStyle w:val="ListParagraph"/>
        <w:numPr>
          <w:ilvl w:val="0"/>
          <w:numId w:val="20"/>
        </w:numPr>
        <w:rPr>
          <w:noProof/>
          <w:lang w:eastAsia="en-AU"/>
        </w:rPr>
      </w:pPr>
      <w:r w:rsidRPr="00CA2E49">
        <w:rPr>
          <w:noProof/>
          <w:lang w:eastAsia="en-AU"/>
        </w:rPr>
        <w:t xml:space="preserve">the lack of visual contact (53% of respondents), </w:t>
      </w:r>
    </w:p>
    <w:p w:rsidR="00120EF2" w:rsidRPr="00CA2E49" w:rsidRDefault="00120EF2" w:rsidP="00CA2E49">
      <w:pPr>
        <w:pStyle w:val="ListParagraph"/>
        <w:numPr>
          <w:ilvl w:val="0"/>
          <w:numId w:val="20"/>
        </w:numPr>
        <w:rPr>
          <w:noProof/>
          <w:lang w:eastAsia="en-AU"/>
        </w:rPr>
      </w:pPr>
      <w:r w:rsidRPr="00CA2E49">
        <w:rPr>
          <w:noProof/>
          <w:lang w:eastAsia="en-AU"/>
        </w:rPr>
        <w:t xml:space="preserve">the inability to see and share materials, reports and/or paperwork (49%), </w:t>
      </w:r>
    </w:p>
    <w:p w:rsidR="00120EF2" w:rsidRPr="00CA2E49" w:rsidRDefault="00120EF2" w:rsidP="00CA2E49">
      <w:pPr>
        <w:pStyle w:val="ListParagraph"/>
        <w:numPr>
          <w:ilvl w:val="0"/>
          <w:numId w:val="20"/>
        </w:numPr>
        <w:rPr>
          <w:noProof/>
          <w:lang w:eastAsia="en-AU"/>
        </w:rPr>
      </w:pPr>
      <w:r w:rsidRPr="00CA2E49">
        <w:rPr>
          <w:noProof/>
          <w:lang w:eastAsia="en-AU"/>
        </w:rPr>
        <w:t>difficulty communicating (31%), and</w:t>
      </w:r>
    </w:p>
    <w:p w:rsidR="00120EF2" w:rsidRPr="00CA2E49" w:rsidRDefault="00120EF2" w:rsidP="00CA2E49">
      <w:pPr>
        <w:pStyle w:val="ListParagraph"/>
        <w:numPr>
          <w:ilvl w:val="0"/>
          <w:numId w:val="20"/>
        </w:numPr>
        <w:rPr>
          <w:noProof/>
          <w:lang w:eastAsia="en-AU"/>
        </w:rPr>
      </w:pPr>
      <w:r w:rsidRPr="00CA2E49">
        <w:rPr>
          <w:noProof/>
          <w:lang w:eastAsia="en-AU"/>
        </w:rPr>
        <w:t>not having enough time to fully explain their situation (30%).</w:t>
      </w:r>
    </w:p>
    <w:p w:rsidR="00120EF2" w:rsidRPr="00CA2E49" w:rsidRDefault="00120EF2" w:rsidP="00CA2E49">
      <w:pPr>
        <w:pStyle w:val="ListParagraph"/>
        <w:numPr>
          <w:ilvl w:val="0"/>
          <w:numId w:val="20"/>
        </w:numPr>
        <w:rPr>
          <w:noProof/>
          <w:lang w:eastAsia="en-AU"/>
        </w:rPr>
      </w:pPr>
      <w:r w:rsidRPr="00CA2E49">
        <w:rPr>
          <w:noProof/>
          <w:lang w:eastAsia="en-AU"/>
        </w:rPr>
        <w:t>21% of respondents (88) said there were no disadvantages.</w:t>
      </w:r>
    </w:p>
    <w:p w:rsidR="00120EF2" w:rsidRDefault="00120EF2" w:rsidP="00E04C4E">
      <w:pPr>
        <w:pStyle w:val="Heading3"/>
        <w:shd w:val="clear" w:color="auto" w:fill="F2E3F5"/>
      </w:pPr>
      <w:r w:rsidRPr="00364E52">
        <w:t xml:space="preserve">What we found: </w:t>
      </w:r>
      <w:r w:rsidRPr="0083748B">
        <w:t xml:space="preserve">Use of </w:t>
      </w:r>
      <w:r>
        <w:t xml:space="preserve">NDIS funded </w:t>
      </w:r>
      <w:r w:rsidRPr="0083748B">
        <w:t>supports</w:t>
      </w:r>
    </w:p>
    <w:p w:rsidR="00120EF2" w:rsidRDefault="009E243D" w:rsidP="00120EF2">
      <w:pPr>
        <w:rPr>
          <w:noProof/>
          <w:lang w:eastAsia="en-AU"/>
        </w:rPr>
      </w:pPr>
      <w:r>
        <w:rPr>
          <w:noProof/>
          <w:lang w:eastAsia="en-AU"/>
        </w:rPr>
        <w:t xml:space="preserve">We asked participants if, on average, they used their supports </w:t>
      </w:r>
      <w:r w:rsidRPr="0083748B">
        <w:rPr>
          <w:noProof/>
          <w:lang w:eastAsia="en-AU"/>
        </w:rPr>
        <w:t>more or le</w:t>
      </w:r>
      <w:r>
        <w:rPr>
          <w:noProof/>
          <w:lang w:eastAsia="en-AU"/>
        </w:rPr>
        <w:t xml:space="preserve">ss during COVID-19 (Figure 3). </w:t>
      </w:r>
      <w:r w:rsidR="00120EF2">
        <w:rPr>
          <w:noProof/>
          <w:lang w:eastAsia="en-AU"/>
        </w:rPr>
        <w:t>Participants accessed some support</w:t>
      </w:r>
      <w:r>
        <w:rPr>
          <w:noProof/>
          <w:lang w:eastAsia="en-AU"/>
        </w:rPr>
        <w:t>s</w:t>
      </w:r>
      <w:r w:rsidR="00120EF2">
        <w:rPr>
          <w:noProof/>
          <w:lang w:eastAsia="en-AU"/>
        </w:rPr>
        <w:t xml:space="preserve"> more during COVID-19 and others less. </w:t>
      </w:r>
    </w:p>
    <w:p w:rsidR="00120EF2" w:rsidRPr="0083748B" w:rsidRDefault="00120EF2" w:rsidP="00120EF2">
      <w:pPr>
        <w:pStyle w:val="ListParagraph"/>
        <w:numPr>
          <w:ilvl w:val="0"/>
          <w:numId w:val="16"/>
        </w:numPr>
        <w:suppressAutoHyphens/>
        <w:rPr>
          <w:noProof/>
          <w:lang w:eastAsia="en-AU"/>
        </w:rPr>
      </w:pPr>
      <w:r>
        <w:rPr>
          <w:noProof/>
          <w:lang w:eastAsia="en-AU"/>
        </w:rPr>
        <w:t>On average a</w:t>
      </w:r>
      <w:r w:rsidRPr="0083748B">
        <w:rPr>
          <w:noProof/>
          <w:lang w:eastAsia="en-AU"/>
        </w:rPr>
        <w:t>ssistive technology (45%) and consumables (37%) were more accessed more</w:t>
      </w:r>
      <w:r>
        <w:rPr>
          <w:noProof/>
          <w:lang w:eastAsia="en-AU"/>
        </w:rPr>
        <w:t xml:space="preserve"> during COVID-19</w:t>
      </w:r>
      <w:r w:rsidRPr="0083748B">
        <w:rPr>
          <w:noProof/>
          <w:lang w:eastAsia="en-AU"/>
        </w:rPr>
        <w:t xml:space="preserve"> than before.</w:t>
      </w:r>
    </w:p>
    <w:p w:rsidR="00120EF2" w:rsidRDefault="00120EF2" w:rsidP="00120EF2">
      <w:pPr>
        <w:pStyle w:val="ListParagraph"/>
        <w:numPr>
          <w:ilvl w:val="0"/>
          <w:numId w:val="16"/>
        </w:numPr>
        <w:suppressAutoHyphens/>
        <w:rPr>
          <w:noProof/>
          <w:lang w:eastAsia="en-AU"/>
        </w:rPr>
      </w:pPr>
      <w:r>
        <w:rPr>
          <w:noProof/>
          <w:lang w:eastAsia="en-AU"/>
        </w:rPr>
        <w:t>Participants reported accessing s</w:t>
      </w:r>
      <w:r w:rsidRPr="006F51FC">
        <w:rPr>
          <w:noProof/>
          <w:lang w:eastAsia="en-AU"/>
        </w:rPr>
        <w:t xml:space="preserve">ocial and community participant </w:t>
      </w:r>
      <w:r>
        <w:rPr>
          <w:noProof/>
          <w:lang w:eastAsia="en-AU"/>
        </w:rPr>
        <w:t xml:space="preserve">supports (60%), transport (55%) </w:t>
      </w:r>
      <w:r w:rsidRPr="006F51FC">
        <w:rPr>
          <w:noProof/>
          <w:lang w:eastAsia="en-AU"/>
        </w:rPr>
        <w:t xml:space="preserve">and </w:t>
      </w:r>
      <w:r>
        <w:rPr>
          <w:noProof/>
          <w:lang w:eastAsia="en-AU"/>
        </w:rPr>
        <w:t>improved</w:t>
      </w:r>
      <w:r w:rsidRPr="006F51FC">
        <w:rPr>
          <w:noProof/>
          <w:lang w:eastAsia="en-AU"/>
        </w:rPr>
        <w:t xml:space="preserve"> daily living </w:t>
      </w:r>
      <w:r>
        <w:rPr>
          <w:noProof/>
          <w:lang w:eastAsia="en-AU"/>
        </w:rPr>
        <w:t>skills (4</w:t>
      </w:r>
      <w:r w:rsidRPr="006F51FC">
        <w:rPr>
          <w:noProof/>
          <w:lang w:eastAsia="en-AU"/>
        </w:rPr>
        <w:t>1%</w:t>
      </w:r>
      <w:r>
        <w:rPr>
          <w:noProof/>
          <w:lang w:eastAsia="en-AU"/>
        </w:rPr>
        <w:t xml:space="preserve">) </w:t>
      </w:r>
      <w:r w:rsidRPr="0083748B">
        <w:rPr>
          <w:noProof/>
          <w:lang w:eastAsia="en-AU"/>
        </w:rPr>
        <w:t>less.</w:t>
      </w:r>
    </w:p>
    <w:p w:rsidR="00120EF2" w:rsidRDefault="00120EF2" w:rsidP="00120EF2">
      <w:pPr>
        <w:rPr>
          <w:noProof/>
          <w:lang w:eastAsia="en-AU"/>
        </w:rPr>
      </w:pPr>
      <w:r>
        <w:rPr>
          <w:noProof/>
          <w:lang w:eastAsia="en-AU"/>
        </w:rPr>
        <w:t xml:space="preserve">Most </w:t>
      </w:r>
      <w:r w:rsidRPr="006F51FC">
        <w:rPr>
          <w:noProof/>
          <w:lang w:eastAsia="en-AU"/>
        </w:rPr>
        <w:t xml:space="preserve">participants felt </w:t>
      </w:r>
      <w:r w:rsidR="009E243D">
        <w:rPr>
          <w:noProof/>
          <w:lang w:eastAsia="en-AU"/>
        </w:rPr>
        <w:t xml:space="preserve">overall </w:t>
      </w:r>
      <w:r w:rsidRPr="006F51FC">
        <w:rPr>
          <w:noProof/>
          <w:lang w:eastAsia="en-AU"/>
        </w:rPr>
        <w:t xml:space="preserve">it was harder to get services or supports during the COVID-19 pandemic. </w:t>
      </w:r>
    </w:p>
    <w:p w:rsidR="00120EF2" w:rsidRDefault="00120EF2" w:rsidP="00120EF2">
      <w:pPr>
        <w:rPr>
          <w:noProof/>
          <w:lang w:eastAsia="en-AU"/>
        </w:rPr>
      </w:pPr>
      <w:r>
        <w:rPr>
          <w:noProof/>
          <w:lang w:eastAsia="en-AU"/>
        </w:rPr>
        <w:t>Analysis of open-text responses to the question “What were the reasons that is was harder for you to access these services during the COVID-19 pandemic?” identified the following reasons (these are ordered according to most mentioned reason):</w:t>
      </w:r>
    </w:p>
    <w:p w:rsidR="00120EF2" w:rsidRDefault="00120EF2" w:rsidP="00120EF2">
      <w:pPr>
        <w:pStyle w:val="ListParagraph"/>
        <w:numPr>
          <w:ilvl w:val="0"/>
          <w:numId w:val="13"/>
        </w:numPr>
        <w:suppressAutoHyphens/>
        <w:rPr>
          <w:noProof/>
          <w:lang w:eastAsia="en-AU"/>
        </w:rPr>
      </w:pPr>
      <w:r>
        <w:rPr>
          <w:noProof/>
          <w:lang w:eastAsia="en-AU"/>
        </w:rPr>
        <w:t>Services were closed or reduced due to physical distancing restrictions</w:t>
      </w:r>
    </w:p>
    <w:p w:rsidR="00120EF2" w:rsidRDefault="00120EF2" w:rsidP="00120EF2">
      <w:pPr>
        <w:pStyle w:val="ListParagraph"/>
        <w:numPr>
          <w:ilvl w:val="0"/>
          <w:numId w:val="13"/>
        </w:numPr>
        <w:suppressAutoHyphens/>
        <w:rPr>
          <w:noProof/>
          <w:lang w:eastAsia="en-AU"/>
        </w:rPr>
      </w:pPr>
      <w:r>
        <w:rPr>
          <w:noProof/>
          <w:lang w:eastAsia="en-AU"/>
        </w:rPr>
        <w:t>Providers weren’t offering in-person services and participants were unable or unwilling to transition to remote service delivery</w:t>
      </w:r>
    </w:p>
    <w:p w:rsidR="00120EF2" w:rsidRDefault="00120EF2" w:rsidP="00120EF2">
      <w:pPr>
        <w:pStyle w:val="ListParagraph"/>
        <w:numPr>
          <w:ilvl w:val="0"/>
          <w:numId w:val="13"/>
        </w:numPr>
        <w:suppressAutoHyphens/>
        <w:rPr>
          <w:noProof/>
          <w:lang w:eastAsia="en-AU"/>
        </w:rPr>
      </w:pPr>
      <w:r>
        <w:rPr>
          <w:noProof/>
          <w:lang w:eastAsia="en-AU"/>
        </w:rPr>
        <w:t>There was a greater demand for some services such as support workers willing to provider in-person care</w:t>
      </w:r>
    </w:p>
    <w:p w:rsidR="00120EF2" w:rsidRDefault="00120EF2" w:rsidP="00120EF2">
      <w:pPr>
        <w:pStyle w:val="ListParagraph"/>
        <w:numPr>
          <w:ilvl w:val="0"/>
          <w:numId w:val="13"/>
        </w:numPr>
        <w:suppressAutoHyphens/>
        <w:rPr>
          <w:noProof/>
          <w:lang w:eastAsia="en-AU"/>
        </w:rPr>
      </w:pPr>
      <w:r>
        <w:rPr>
          <w:noProof/>
          <w:lang w:eastAsia="en-AU"/>
        </w:rPr>
        <w:t>Participants didn’t want to risk their health with in-person supports</w:t>
      </w:r>
    </w:p>
    <w:p w:rsidR="00120EF2" w:rsidRDefault="00120EF2" w:rsidP="00120EF2">
      <w:pPr>
        <w:pStyle w:val="ListParagraph"/>
        <w:numPr>
          <w:ilvl w:val="0"/>
          <w:numId w:val="13"/>
        </w:numPr>
        <w:suppressAutoHyphens/>
        <w:rPr>
          <w:noProof/>
          <w:lang w:eastAsia="en-AU"/>
        </w:rPr>
      </w:pPr>
      <w:r>
        <w:rPr>
          <w:noProof/>
          <w:lang w:eastAsia="en-AU"/>
        </w:rPr>
        <w:t>Partcipants were unable to or unwilling due to difficulties with accessing and using technology</w:t>
      </w:r>
    </w:p>
    <w:p w:rsidR="00120EF2" w:rsidRDefault="00120EF2" w:rsidP="00120EF2">
      <w:pPr>
        <w:pStyle w:val="ListParagraph"/>
        <w:numPr>
          <w:ilvl w:val="0"/>
          <w:numId w:val="13"/>
        </w:numPr>
        <w:suppressAutoHyphens/>
        <w:rPr>
          <w:noProof/>
          <w:lang w:eastAsia="en-AU"/>
        </w:rPr>
      </w:pPr>
      <w:r>
        <w:rPr>
          <w:noProof/>
          <w:lang w:eastAsia="en-AU"/>
        </w:rPr>
        <w:t>Reduction of transport options</w:t>
      </w:r>
    </w:p>
    <w:p w:rsidR="00120EF2" w:rsidRPr="00CA2E49" w:rsidRDefault="00120EF2" w:rsidP="00CA2E49">
      <w:pPr>
        <w:pStyle w:val="ListParagraph"/>
        <w:numPr>
          <w:ilvl w:val="0"/>
          <w:numId w:val="13"/>
        </w:numPr>
        <w:suppressAutoHyphens/>
        <w:rPr>
          <w:noProof/>
          <w:lang w:eastAsia="en-AU"/>
        </w:rPr>
      </w:pPr>
      <w:r>
        <w:rPr>
          <w:noProof/>
          <w:lang w:eastAsia="en-AU"/>
        </w:rPr>
        <w:t>Providers not taking on new participants</w:t>
      </w:r>
    </w:p>
    <w:p w:rsidR="00E04C4E" w:rsidRPr="00E04C4E" w:rsidRDefault="00E04C4E" w:rsidP="00E04C4E">
      <w:pPr>
        <w:pStyle w:val="Caption"/>
        <w:keepNext/>
        <w:rPr>
          <w:sz w:val="20"/>
        </w:rPr>
      </w:pPr>
      <w:r w:rsidRPr="00E04C4E">
        <w:rPr>
          <w:sz w:val="20"/>
        </w:rPr>
        <w:lastRenderedPageBreak/>
        <w:t xml:space="preserve">Figure </w:t>
      </w:r>
      <w:r w:rsidRPr="00E04C4E">
        <w:rPr>
          <w:sz w:val="20"/>
        </w:rPr>
        <w:fldChar w:fldCharType="begin"/>
      </w:r>
      <w:r w:rsidRPr="00E04C4E">
        <w:rPr>
          <w:sz w:val="20"/>
        </w:rPr>
        <w:instrText xml:space="preserve"> SEQ Figure \* ARABIC </w:instrText>
      </w:r>
      <w:r w:rsidRPr="00E04C4E">
        <w:rPr>
          <w:sz w:val="20"/>
        </w:rPr>
        <w:fldChar w:fldCharType="separate"/>
      </w:r>
      <w:r w:rsidRPr="00E04C4E">
        <w:rPr>
          <w:noProof/>
          <w:sz w:val="20"/>
        </w:rPr>
        <w:t>3</w:t>
      </w:r>
      <w:r w:rsidRPr="00E04C4E">
        <w:rPr>
          <w:sz w:val="20"/>
        </w:rPr>
        <w:fldChar w:fldCharType="end"/>
      </w:r>
      <w:r w:rsidRPr="00E04C4E">
        <w:rPr>
          <w:sz w:val="20"/>
        </w:rPr>
        <w:t>: Participant experiences with accessing supports during COVID-19 lock down</w:t>
      </w:r>
    </w:p>
    <w:p w:rsidR="00120EF2" w:rsidRDefault="00120EF2" w:rsidP="00120EF2">
      <w:pPr>
        <w:rPr>
          <w:noProof/>
          <w:color w:val="919191" w:themeColor="text1"/>
          <w:lang w:eastAsia="en-AU"/>
        </w:rPr>
      </w:pPr>
      <w:r w:rsidRPr="00C01301">
        <w:rPr>
          <w:noProof/>
          <w:color w:val="919191" w:themeColor="text1"/>
          <w:lang w:val="en-AU" w:eastAsia="en-AU"/>
        </w:rPr>
        <w:drawing>
          <wp:inline distT="0" distB="0" distL="0" distR="0" wp14:anchorId="6D807A8F" wp14:editId="74EAA5C6">
            <wp:extent cx="5728970" cy="5815013"/>
            <wp:effectExtent l="0" t="0" r="5080" b="14605"/>
            <wp:docPr id="11" name="Chart 11" descr="Image shows a stacked bar chart of the detailed data on participant experiences with accessing supports during COVID-19 lock down.&#10;Assistive technology (n=1,431): 19% more than before; 36% the same as before; 45% more than before.&#10;Consumables (n=1,549): 19% more than before; 44% the same as before; 37% more than before.&#10;Support coordination (n=1,220): 29% more than before; 36% the same as before; 35% more than before.&#10;Home modifications and specialised disability accommodation (SDA) (n=599): 36% more than before; 44% the same as before; 20% more than before. &#10;Assistance with daily life (n=1,735): 37% more than before; 34% the same as before; 29% more than before.&#10;Improved daily living skills (n=1,666): 41% more than before; 33% the same as before; 26% more than before. &#10;Transport (n=1,386): 55% more than before; 28% the same as before; 17% more than before.&#10;Assistance with social and community participation (n=1,700): 60% more than before; 20% the same as before; 20% more than before.&#10;Other (improved living arrangements, relationships, health and well-being, learning, life choices or finding and keeping a job) (n=1,442): 50% more than before; 26% the same as before; 24% more than before.&#10;&#10;" title="Figure 3: Participant experiences with accessing supports during COVID-19 lock dow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20EF2" w:rsidRDefault="00120EF2" w:rsidP="00E04C4E">
      <w:pPr>
        <w:pStyle w:val="Heading3"/>
        <w:shd w:val="clear" w:color="auto" w:fill="F2E3F5"/>
      </w:pPr>
      <w:r>
        <w:t>What we found: Challenges and benefits of COVID-19 restrictions</w:t>
      </w:r>
    </w:p>
    <w:p w:rsidR="00120EF2" w:rsidRDefault="00120EF2" w:rsidP="00120EF2">
      <w:r>
        <w:t>To supplement this research, and as part of another research project, we interviewed some 80+ participants to better understand some of their experiences during this</w:t>
      </w:r>
      <w:r w:rsidR="009E243D">
        <w:t xml:space="preserve"> time</w:t>
      </w:r>
      <w:r>
        <w:t>. They told us some providers closed or suspended services, which left them without support during the pandemic, while others, charged more. Some participants also reported challenges with maintaining regular services due to COVID itself.</w:t>
      </w:r>
    </w:p>
    <w:p w:rsidR="00120EF2" w:rsidRDefault="00120EF2" w:rsidP="00F03A44">
      <w:pPr>
        <w:pStyle w:val="IntenseQuote"/>
      </w:pPr>
      <w:r w:rsidRPr="00CA2E49">
        <w:t xml:space="preserve">Half of my supports </w:t>
      </w:r>
      <w:r w:rsidR="00F03A44">
        <w:t>were</w:t>
      </w:r>
      <w:r w:rsidRPr="00CA2E49">
        <w:t xml:space="preserve"> by phone, which is exhausting. So I have cancelled some of them. And then every second week it’s cancelled because I get a COVID test or they get a COVID test. And then I can’t really do any exercise, which is mainly </w:t>
      </w:r>
      <w:r w:rsidR="00F03A44">
        <w:t>what I wanted to use my plan for, b</w:t>
      </w:r>
      <w:r w:rsidRPr="00CA2E49">
        <w:t xml:space="preserve">ecause most of that’s closed. (Harrison, aged 33, </w:t>
      </w:r>
      <w:r w:rsidRPr="00CA2E49">
        <w:rPr>
          <w:rStyle w:val="CommentReference"/>
          <w:sz w:val="22"/>
          <w:szCs w:val="24"/>
        </w:rPr>
        <w:t>NDIS participant</w:t>
      </w:r>
      <w:r w:rsidRPr="00CA2E49">
        <w:t>)</w:t>
      </w:r>
    </w:p>
    <w:p w:rsidR="00120EF2" w:rsidRDefault="00120EF2" w:rsidP="00120EF2">
      <w:pPr>
        <w:spacing w:before="240"/>
      </w:pPr>
      <w:r>
        <w:lastRenderedPageBreak/>
        <w:t>A number of participants also reported some benefits that have come out of COVID:</w:t>
      </w:r>
    </w:p>
    <w:p w:rsidR="00120EF2" w:rsidRDefault="00120EF2" w:rsidP="00120EF2">
      <w:pPr>
        <w:pStyle w:val="ListParagraph"/>
        <w:numPr>
          <w:ilvl w:val="0"/>
          <w:numId w:val="18"/>
        </w:numPr>
        <w:suppressAutoHyphens/>
      </w:pPr>
      <w:r w:rsidRPr="00F70C0A">
        <w:rPr>
          <w:b/>
        </w:rPr>
        <w:t>Reduced social expectations:</w:t>
      </w:r>
      <w:r>
        <w:t xml:space="preserve"> </w:t>
      </w:r>
      <w:r w:rsidRPr="00851A44">
        <w:t>Some NDIS participants have welcomed the reduced expectation to participate in social activities such as social skills groups (while parents worrying about this)</w:t>
      </w:r>
    </w:p>
    <w:p w:rsidR="00120EF2" w:rsidRDefault="00120EF2" w:rsidP="00120EF2">
      <w:pPr>
        <w:pStyle w:val="ListParagraph"/>
        <w:numPr>
          <w:ilvl w:val="0"/>
          <w:numId w:val="18"/>
        </w:numPr>
        <w:suppressAutoHyphens/>
      </w:pPr>
      <w:r w:rsidRPr="00F70C0A">
        <w:rPr>
          <w:b/>
        </w:rPr>
        <w:t>Online communities:</w:t>
      </w:r>
      <w:r>
        <w:t xml:space="preserve"> </w:t>
      </w:r>
      <w:r w:rsidRPr="00851A44">
        <w:t xml:space="preserve">more access to some </w:t>
      </w:r>
      <w:r>
        <w:t>participants to services that previously difficult to access</w:t>
      </w:r>
      <w:r w:rsidRPr="00851A44">
        <w:t>.</w:t>
      </w:r>
    </w:p>
    <w:p w:rsidR="00120EF2" w:rsidRDefault="00120EF2" w:rsidP="00120EF2">
      <w:pPr>
        <w:pStyle w:val="ListParagraph"/>
        <w:numPr>
          <w:ilvl w:val="0"/>
          <w:numId w:val="18"/>
        </w:numPr>
        <w:suppressAutoHyphens/>
      </w:pPr>
      <w:r w:rsidRPr="00570A19">
        <w:rPr>
          <w:b/>
        </w:rPr>
        <w:t>Increased time</w:t>
      </w:r>
      <w:r w:rsidRPr="00851A44">
        <w:t xml:space="preserve"> to spend with </w:t>
      </w:r>
      <w:r>
        <w:t>an individual to build their capacity.</w:t>
      </w:r>
    </w:p>
    <w:p w:rsidR="00120EF2" w:rsidRPr="00186656" w:rsidRDefault="00120EF2" w:rsidP="00120EF2">
      <w:pPr>
        <w:pStyle w:val="ListParagraph"/>
        <w:numPr>
          <w:ilvl w:val="0"/>
          <w:numId w:val="18"/>
        </w:numPr>
        <w:suppressAutoHyphens/>
        <w:rPr>
          <w:szCs w:val="16"/>
        </w:rPr>
      </w:pPr>
      <w:r w:rsidRPr="00F70C0A">
        <w:rPr>
          <w:b/>
        </w:rPr>
        <w:t>New connections:</w:t>
      </w:r>
      <w:r>
        <w:t xml:space="preserve"> </w:t>
      </w:r>
      <w:r w:rsidRPr="00851A44">
        <w:t xml:space="preserve">Opportunity to develop new connections </w:t>
      </w:r>
      <w:r>
        <w:t>and</w:t>
      </w:r>
      <w:r w:rsidRPr="00851A44">
        <w:t xml:space="preserve"> broadening perspectives of what a community is, i.e., virtual communities</w:t>
      </w:r>
    </w:p>
    <w:p w:rsidR="00120EF2" w:rsidRPr="00CA2E49" w:rsidRDefault="00120EF2" w:rsidP="00F03A44">
      <w:pPr>
        <w:pStyle w:val="IntenseQuote"/>
        <w:pBdr>
          <w:bottom w:val="none" w:sz="0" w:space="0" w:color="auto"/>
        </w:pBdr>
        <w:rPr>
          <w:rStyle w:val="CommentReference"/>
          <w:sz w:val="22"/>
          <w:szCs w:val="24"/>
        </w:rPr>
      </w:pPr>
      <w:r w:rsidRPr="00CA2E49">
        <w:rPr>
          <w:rStyle w:val="CommentReference"/>
          <w:sz w:val="22"/>
          <w:szCs w:val="24"/>
        </w:rPr>
        <w:t>A number of training that would have previously been face-to-face in Sydney or Melbourne, that I wouldn't have been able to attend, they've been online, so they've been advertised a bit wider in networks. So, I've been able to just join online. (Shannon, aged 38 years, NDIS participant)</w:t>
      </w:r>
    </w:p>
    <w:p w:rsidR="00120EF2" w:rsidRPr="00CA2E49" w:rsidRDefault="00120EF2" w:rsidP="00CA2E49">
      <w:pPr>
        <w:pStyle w:val="IntenseQuote"/>
        <w:rPr>
          <w:rStyle w:val="CommentReference"/>
          <w:sz w:val="22"/>
          <w:szCs w:val="24"/>
        </w:rPr>
      </w:pPr>
      <w:r w:rsidRPr="00CA2E49">
        <w:rPr>
          <w:rStyle w:val="CommentReference"/>
          <w:sz w:val="22"/>
          <w:szCs w:val="24"/>
        </w:rPr>
        <w:t>I could get telehealth so things were better because all this stuff come about like Zoom and telehealth and all these things we really could have been using for the last decade and a half. Because all of a sudden it was affecting everyone they were suddenly available so in a lot of ways it got better… Because our condition is really rare finding a GP that knows anything about it is next to impossible. Getting there and getting back to our GP, it’s like a full day for us. By the time I’ve done the travel and I’ve done the appointment and everything I’m so exhausted when I come back. Yeah, just being able to have a 15 minute phone call and say hey I need a script it’s been fantastic. (Felicia, aged 42, NDIS participant)</w:t>
      </w:r>
    </w:p>
    <w:p w:rsidR="00120EF2" w:rsidRDefault="00120EF2" w:rsidP="00120EF2">
      <w:pPr>
        <w:pStyle w:val="Heading2"/>
      </w:pPr>
      <w:r>
        <w:t>What do the findings mean?</w:t>
      </w:r>
    </w:p>
    <w:p w:rsidR="00120EF2" w:rsidRDefault="00120EF2" w:rsidP="00120EF2">
      <w:pPr>
        <w:rPr>
          <w:bCs/>
          <w:noProof/>
          <w:lang w:eastAsia="en-AU"/>
        </w:rPr>
      </w:pPr>
      <w:r>
        <w:rPr>
          <w:bCs/>
          <w:noProof/>
          <w:lang w:eastAsia="en-AU"/>
        </w:rPr>
        <w:t>Participants told us they:</w:t>
      </w:r>
    </w:p>
    <w:p w:rsidR="00120EF2" w:rsidRDefault="00120EF2" w:rsidP="00120EF2">
      <w:pPr>
        <w:pStyle w:val="ListParagraph"/>
        <w:numPr>
          <w:ilvl w:val="0"/>
          <w:numId w:val="15"/>
        </w:numPr>
        <w:spacing w:before="120" w:after="160" w:line="259" w:lineRule="auto"/>
        <w:rPr>
          <w:bCs/>
          <w:noProof/>
          <w:lang w:eastAsia="en-AU"/>
        </w:rPr>
      </w:pPr>
      <w:r>
        <w:rPr>
          <w:bCs/>
          <w:noProof/>
          <w:lang w:eastAsia="en-AU"/>
        </w:rPr>
        <w:t>Were mostly happy about their contact with the NDIS during the COVID-19 pandemic</w:t>
      </w:r>
      <w:r w:rsidR="00CA2E49">
        <w:rPr>
          <w:bCs/>
          <w:noProof/>
          <w:lang w:eastAsia="en-AU"/>
        </w:rPr>
        <w:t>.</w:t>
      </w:r>
    </w:p>
    <w:p w:rsidR="00120EF2" w:rsidRDefault="00120EF2" w:rsidP="00120EF2">
      <w:pPr>
        <w:pStyle w:val="ListParagraph"/>
        <w:numPr>
          <w:ilvl w:val="0"/>
          <w:numId w:val="15"/>
        </w:numPr>
        <w:spacing w:before="120" w:after="160" w:line="259" w:lineRule="auto"/>
        <w:rPr>
          <w:bCs/>
          <w:noProof/>
          <w:lang w:eastAsia="en-AU"/>
        </w:rPr>
      </w:pPr>
      <w:r>
        <w:rPr>
          <w:bCs/>
          <w:noProof/>
          <w:lang w:eastAsia="en-AU"/>
        </w:rPr>
        <w:t>Mostly found it easy to do plan review meetings on video or phone</w:t>
      </w:r>
      <w:r w:rsidR="00CA2E49">
        <w:rPr>
          <w:bCs/>
          <w:noProof/>
          <w:lang w:eastAsia="en-AU"/>
        </w:rPr>
        <w:t>.</w:t>
      </w:r>
    </w:p>
    <w:p w:rsidR="00120EF2" w:rsidRDefault="00120EF2" w:rsidP="00120EF2">
      <w:pPr>
        <w:pStyle w:val="ListParagraph"/>
        <w:numPr>
          <w:ilvl w:val="0"/>
          <w:numId w:val="15"/>
        </w:numPr>
        <w:spacing w:before="120" w:after="160" w:line="259" w:lineRule="auto"/>
        <w:rPr>
          <w:bCs/>
          <w:noProof/>
          <w:lang w:eastAsia="en-AU"/>
        </w:rPr>
      </w:pPr>
      <w:r>
        <w:rPr>
          <w:bCs/>
          <w:noProof/>
          <w:lang w:eastAsia="en-AU"/>
        </w:rPr>
        <w:t>Wanted the option to use phones and video technology to do plan reviews in the future</w:t>
      </w:r>
      <w:r w:rsidR="00CA2E49">
        <w:rPr>
          <w:bCs/>
          <w:noProof/>
          <w:lang w:eastAsia="en-AU"/>
        </w:rPr>
        <w:t>.</w:t>
      </w:r>
    </w:p>
    <w:p w:rsidR="00120EF2" w:rsidRDefault="00120EF2" w:rsidP="00120EF2">
      <w:pPr>
        <w:pStyle w:val="ListParagraph"/>
        <w:numPr>
          <w:ilvl w:val="0"/>
          <w:numId w:val="15"/>
        </w:numPr>
        <w:spacing w:before="120" w:after="160" w:line="259" w:lineRule="auto"/>
        <w:rPr>
          <w:bCs/>
          <w:noProof/>
          <w:lang w:eastAsia="en-AU"/>
        </w:rPr>
      </w:pPr>
      <w:r>
        <w:rPr>
          <w:bCs/>
          <w:noProof/>
          <w:lang w:eastAsia="en-AU"/>
        </w:rPr>
        <w:t>Thought that using technology for plan reviews was convenient and accessible, but that it was difficult sharing materials</w:t>
      </w:r>
      <w:r w:rsidR="00CA2E49">
        <w:rPr>
          <w:bCs/>
          <w:noProof/>
          <w:lang w:eastAsia="en-AU"/>
        </w:rPr>
        <w:t>.</w:t>
      </w:r>
    </w:p>
    <w:p w:rsidR="00120EF2" w:rsidRDefault="00120EF2" w:rsidP="00120EF2">
      <w:pPr>
        <w:pStyle w:val="ListParagraph"/>
        <w:numPr>
          <w:ilvl w:val="0"/>
          <w:numId w:val="15"/>
        </w:numPr>
        <w:spacing w:before="120" w:after="160" w:line="259" w:lineRule="auto"/>
        <w:rPr>
          <w:bCs/>
          <w:noProof/>
          <w:lang w:eastAsia="en-AU"/>
        </w:rPr>
      </w:pPr>
      <w:r>
        <w:rPr>
          <w:bCs/>
          <w:noProof/>
          <w:lang w:eastAsia="en-AU"/>
        </w:rPr>
        <w:t>Wanted the option to extend plans to two years in the future</w:t>
      </w:r>
      <w:r w:rsidR="00CA2E49">
        <w:rPr>
          <w:bCs/>
          <w:noProof/>
          <w:lang w:eastAsia="en-AU"/>
        </w:rPr>
        <w:t>.</w:t>
      </w:r>
    </w:p>
    <w:p w:rsidR="00120EF2" w:rsidRDefault="00120EF2" w:rsidP="00120EF2">
      <w:pPr>
        <w:pStyle w:val="ListParagraph"/>
        <w:numPr>
          <w:ilvl w:val="0"/>
          <w:numId w:val="15"/>
        </w:numPr>
        <w:spacing w:before="120" w:after="160" w:line="259" w:lineRule="auto"/>
        <w:rPr>
          <w:lang w:eastAsia="en-AU"/>
        </w:rPr>
      </w:pPr>
      <w:r>
        <w:rPr>
          <w:lang w:eastAsia="en-AU"/>
        </w:rPr>
        <w:t>Some supports were used mor</w:t>
      </w:r>
      <w:r w:rsidR="00CA2E49">
        <w:rPr>
          <w:lang w:eastAsia="en-AU"/>
        </w:rPr>
        <w:t xml:space="preserve">e during the COVID-19 pandemic. </w:t>
      </w:r>
      <w:r>
        <w:rPr>
          <w:lang w:eastAsia="en-AU"/>
        </w:rPr>
        <w:t>These included assistive technology, consumables, and support coo</w:t>
      </w:r>
      <w:r w:rsidR="00CA2E49">
        <w:rPr>
          <w:lang w:eastAsia="en-AU"/>
        </w:rPr>
        <w:t>rdination.</w:t>
      </w:r>
    </w:p>
    <w:p w:rsidR="00120EF2" w:rsidRDefault="00120EF2" w:rsidP="00120EF2">
      <w:pPr>
        <w:pStyle w:val="ListParagraph"/>
        <w:numPr>
          <w:ilvl w:val="0"/>
          <w:numId w:val="15"/>
        </w:numPr>
        <w:spacing w:before="120" w:after="160" w:line="259" w:lineRule="auto"/>
        <w:rPr>
          <w:lang w:eastAsia="en-AU"/>
        </w:rPr>
      </w:pPr>
      <w:r>
        <w:rPr>
          <w:lang w:eastAsia="en-AU"/>
        </w:rPr>
        <w:t>Some supports were used le</w:t>
      </w:r>
      <w:r w:rsidR="00CA2E49">
        <w:rPr>
          <w:lang w:eastAsia="en-AU"/>
        </w:rPr>
        <w:t>ss during the COVID-19 pandemic.</w:t>
      </w:r>
      <w:r>
        <w:rPr>
          <w:lang w:eastAsia="en-AU"/>
        </w:rPr>
        <w:t xml:space="preserve"> These included assistance with social and community participation and transport.</w:t>
      </w:r>
    </w:p>
    <w:p w:rsidR="00120EF2" w:rsidRPr="002A7F9F" w:rsidRDefault="00120EF2" w:rsidP="00120EF2">
      <w:pPr>
        <w:pStyle w:val="ListParagraph"/>
        <w:numPr>
          <w:ilvl w:val="0"/>
          <w:numId w:val="15"/>
        </w:numPr>
        <w:spacing w:before="120" w:after="160" w:line="259" w:lineRule="auto"/>
        <w:rPr>
          <w:lang w:eastAsia="en-AU"/>
        </w:rPr>
      </w:pPr>
      <w:r>
        <w:rPr>
          <w:lang w:eastAsia="en-AU"/>
        </w:rPr>
        <w:t>Like many Australians, p</w:t>
      </w:r>
      <w:r w:rsidRPr="00DC69FB">
        <w:rPr>
          <w:lang w:eastAsia="en-AU"/>
        </w:rPr>
        <w:t xml:space="preserve">articipants </w:t>
      </w:r>
      <w:r>
        <w:rPr>
          <w:lang w:eastAsia="en-AU"/>
        </w:rPr>
        <w:t>found it</w:t>
      </w:r>
      <w:r w:rsidRPr="00DC69FB">
        <w:rPr>
          <w:lang w:eastAsia="en-AU"/>
        </w:rPr>
        <w:t xml:space="preserve"> harder to get services or supports during the COVID-19 pandemic</w:t>
      </w:r>
      <w:r>
        <w:rPr>
          <w:lang w:eastAsia="en-AU"/>
        </w:rPr>
        <w:t>. This was becaus</w:t>
      </w:r>
      <w:r w:rsidR="00CA2E49">
        <w:rPr>
          <w:lang w:eastAsia="en-AU"/>
        </w:rPr>
        <w:t>e, like mainstream service, many</w:t>
      </w:r>
      <w:r>
        <w:rPr>
          <w:lang w:eastAsia="en-AU"/>
        </w:rPr>
        <w:t xml:space="preserve"> disability support services were closed, were working at a reduced capacity, focused on supports directed to participant safety (e.g. personal care supports) or were unable to provide in-person services due to the COVID 19 restrictions</w:t>
      </w:r>
      <w:r>
        <w:rPr>
          <w:lang w:eastAsia="en-AU"/>
        </w:rPr>
        <w:softHyphen/>
      </w:r>
      <w:r>
        <w:rPr>
          <w:lang w:eastAsia="en-AU"/>
        </w:rPr>
        <w:softHyphen/>
        <w:t xml:space="preserve"> or availability of staff.</w:t>
      </w:r>
    </w:p>
    <w:p w:rsidR="00120EF2" w:rsidRPr="00983246" w:rsidRDefault="00120EF2" w:rsidP="00120EF2">
      <w:pPr>
        <w:pStyle w:val="Heading2"/>
      </w:pPr>
      <w:r>
        <w:lastRenderedPageBreak/>
        <w:t>What we plan to do next</w:t>
      </w:r>
    </w:p>
    <w:p w:rsidR="00120EF2" w:rsidRDefault="00120EF2" w:rsidP="00120EF2">
      <w:r>
        <w:t xml:space="preserve">Part 2 of this survey asked participants about their experiences using telephone and video for NDIS funded allied health supports. Findings from Part 2 of the survey </w:t>
      </w:r>
      <w:r w:rsidRPr="000C2CAF">
        <w:t xml:space="preserve">is available on the </w:t>
      </w:r>
      <w:hyperlink r:id="rId21" w:history="1">
        <w:r w:rsidRPr="000C2CAF">
          <w:rPr>
            <w:rStyle w:val="Hyperlink"/>
          </w:rPr>
          <w:t>University of Melbourne websit</w:t>
        </w:r>
        <w:r w:rsidR="000C2CAF" w:rsidRPr="000C2CAF">
          <w:rPr>
            <w:rStyle w:val="Hyperlink"/>
          </w:rPr>
          <w:t>e</w:t>
        </w:r>
      </w:hyperlink>
      <w:r w:rsidR="000C2CAF">
        <w:t xml:space="preserve">. </w:t>
      </w:r>
      <w:r>
        <w:t xml:space="preserve"> </w:t>
      </w:r>
    </w:p>
    <w:p w:rsidR="00120EF2" w:rsidRPr="00343BC8" w:rsidRDefault="00120EF2" w:rsidP="00120EF2">
      <w:pPr>
        <w:pStyle w:val="Heading2"/>
      </w:pPr>
      <w:r>
        <w:t>What the NDIS is doing with these findings</w:t>
      </w:r>
    </w:p>
    <w:p w:rsidR="00120EF2" w:rsidRDefault="00120EF2" w:rsidP="00120EF2">
      <w:r w:rsidRPr="002D1C1B">
        <w:t>2020 was a year of unprecedented challenges, particularly for people in the disability community. Like the rest of Australia, the National Disability Insurance Scheme (NDIS) had to quickly adapt to sustain our community through this very stressful time.</w:t>
      </w:r>
      <w:r>
        <w:t xml:space="preserve"> Our immediate response was to ensure we could help participants, their families and carers, </w:t>
      </w:r>
      <w:r w:rsidR="00686004">
        <w:t xml:space="preserve">with urgent </w:t>
      </w:r>
      <w:r w:rsidR="00686004" w:rsidRPr="002D1C1B">
        <w:t>needs</w:t>
      </w:r>
      <w:r w:rsidR="00686004">
        <w:t xml:space="preserve"> </w:t>
      </w:r>
      <w:r>
        <w:t xml:space="preserve">as the pandemic unfolded and during the initial lockdown. </w:t>
      </w:r>
      <w:r w:rsidRPr="002D1C1B">
        <w:t xml:space="preserve">We supported participants as they navigated the constant changes and restrictions to their daily lives, while making sure staff, partners and providers kept delivering essential services. </w:t>
      </w:r>
    </w:p>
    <w:p w:rsidR="00120EF2" w:rsidRDefault="00120EF2" w:rsidP="00120EF2">
      <w:r>
        <w:t>With these changes and this research we have learnt much about the NDIS and how to better support participants and providers during emergency responses. We are also using this data to help support decisions we make around what COVID related initiatives we will keep for the future and our proposed reforms to the NDIS planning processes, which aim to further enhance participant choice and control.</w:t>
      </w:r>
    </w:p>
    <w:p w:rsidR="00120EF2" w:rsidRDefault="00377E04" w:rsidP="00120EF2">
      <w:r>
        <w:t xml:space="preserve">Some of the changes we made during the pandemic have become part of our ongoing, every day practice. This </w:t>
      </w:r>
      <w:r w:rsidR="00B02C76">
        <w:t>includes participant</w:t>
      </w:r>
      <w:r w:rsidR="00120EF2">
        <w:t xml:space="preserve"> check-ins and</w:t>
      </w:r>
      <w:r w:rsidR="00120EF2">
        <w:rPr>
          <w:lang w:eastAsia="en-AU"/>
        </w:rPr>
        <w:t xml:space="preserve"> continuing with the flexible approach</w:t>
      </w:r>
      <w:r w:rsidR="00120EF2" w:rsidRPr="00983246">
        <w:rPr>
          <w:lang w:eastAsia="en-AU"/>
        </w:rPr>
        <w:t xml:space="preserve"> to review</w:t>
      </w:r>
      <w:r w:rsidR="00120EF2">
        <w:rPr>
          <w:lang w:eastAsia="en-AU"/>
        </w:rPr>
        <w:t>ing</w:t>
      </w:r>
      <w:r w:rsidR="00120EF2" w:rsidRPr="00983246">
        <w:rPr>
          <w:lang w:eastAsia="en-AU"/>
        </w:rPr>
        <w:t xml:space="preserve"> NDIS plan</w:t>
      </w:r>
      <w:r w:rsidR="00120EF2">
        <w:rPr>
          <w:lang w:eastAsia="en-AU"/>
        </w:rPr>
        <w:t xml:space="preserve">s so plan review meetings can be held </w:t>
      </w:r>
      <w:r w:rsidR="00120EF2" w:rsidRPr="002000C1">
        <w:rPr>
          <w:rFonts w:cs="Arial"/>
          <w:color w:val="222222"/>
          <w:shd w:val="clear" w:color="auto" w:fill="FFFFFF"/>
        </w:rPr>
        <w:t>face-to-face, over the phone, or even via a video call if available</w:t>
      </w:r>
      <w:r w:rsidR="00120EF2">
        <w:rPr>
          <w:rFonts w:cs="Arial"/>
          <w:color w:val="222222"/>
          <w:shd w:val="clear" w:color="auto" w:fill="FFFFFF"/>
        </w:rPr>
        <w:t xml:space="preserve"> at a convenient time. </w:t>
      </w:r>
      <w:r w:rsidR="00120EF2" w:rsidRPr="00C67540">
        <w:rPr>
          <w:rFonts w:cs="Arial"/>
          <w:color w:val="222222"/>
        </w:rPr>
        <w:t>Participants are able to request plan durations of up to three (3) years.</w:t>
      </w:r>
      <w:r w:rsidR="00120EF2">
        <w:rPr>
          <w:rFonts w:cs="Arial"/>
          <w:color w:val="222222"/>
          <w:shd w:val="clear" w:color="auto" w:fill="FFFFFF"/>
        </w:rPr>
        <w:t xml:space="preserve"> </w:t>
      </w:r>
      <w:r w:rsidR="00120EF2">
        <w:t xml:space="preserve">For more information about these new changes visit our </w:t>
      </w:r>
      <w:hyperlink r:id="rId22" w:anchor=":~:text=The%20participant%20check%2Din%20focuses,months%20after%20your%20plan%20started." w:history="1">
        <w:r w:rsidR="00120EF2" w:rsidRPr="006F18AE">
          <w:rPr>
            <w:rStyle w:val="Hyperlink"/>
          </w:rPr>
          <w:t>website</w:t>
        </w:r>
      </w:hyperlink>
      <w:r w:rsidR="00120EF2">
        <w:t>.</w:t>
      </w:r>
      <w:r w:rsidR="00120EF2" w:rsidRPr="00F1762D">
        <w:t xml:space="preserve"> For those participants that had negative experiences </w:t>
      </w:r>
      <w:r w:rsidR="00120EF2">
        <w:t>w</w:t>
      </w:r>
      <w:r w:rsidR="00120EF2" w:rsidRPr="00F1762D">
        <w:t>e are working on ways to improve these experiences for the future if needed.</w:t>
      </w:r>
    </w:p>
    <w:p w:rsidR="007219F1" w:rsidRPr="00120EF2" w:rsidRDefault="00120EF2" w:rsidP="00120EF2">
      <w:r>
        <w:t xml:space="preserve">Like many Australians, NDIS participants found it difficult to access some non-essential services during the COVID-19 restrictions. Due to the continuing risk of COVID-19 in the Australian community, we have extended some of the support measures and mechanisms </w:t>
      </w:r>
      <w:r w:rsidR="00377E04">
        <w:t xml:space="preserve">in </w:t>
      </w:r>
      <w:r>
        <w:t xml:space="preserve">place to </w:t>
      </w:r>
      <w:r w:rsidR="00377E04">
        <w:t xml:space="preserve">help providers and participants safely deliver and receive supports as we adjust to ‘COVID normal’. </w:t>
      </w:r>
      <w:r>
        <w:t xml:space="preserve">In addition, we have been working with other government agencies and states and territories to ensure State emergency plans are more inclusive of people with disability and to share and discuss initiatives to help respond to issues in the future. </w:t>
      </w:r>
    </w:p>
    <w:sectPr w:rsidR="007219F1" w:rsidRPr="00120EF2" w:rsidSect="00CA2E49">
      <w:headerReference w:type="first" r:id="rId23"/>
      <w:footerReference w:type="first" r:id="rId24"/>
      <w:pgSz w:w="11906" w:h="16838"/>
      <w:pgMar w:top="-1276" w:right="1440" w:bottom="1440" w:left="1440"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6EC" w:rsidRDefault="004936EC" w:rsidP="007219F1">
      <w:pPr>
        <w:spacing w:after="0" w:line="240" w:lineRule="auto"/>
      </w:pPr>
      <w:r>
        <w:separator/>
      </w:r>
    </w:p>
    <w:p w:rsidR="004936EC" w:rsidRDefault="004936EC"/>
    <w:p w:rsidR="004936EC" w:rsidRDefault="004936EC"/>
    <w:p w:rsidR="004936EC" w:rsidRDefault="004936EC"/>
    <w:p w:rsidR="004936EC" w:rsidRDefault="004936EC"/>
    <w:p w:rsidR="004936EC" w:rsidRDefault="004936EC"/>
  </w:endnote>
  <w:endnote w:type="continuationSeparator" w:id="0">
    <w:p w:rsidR="004936EC" w:rsidRDefault="004936EC" w:rsidP="007219F1">
      <w:pPr>
        <w:spacing w:after="0" w:line="240" w:lineRule="auto"/>
      </w:pPr>
      <w:r>
        <w:continuationSeparator/>
      </w:r>
    </w:p>
    <w:p w:rsidR="004936EC" w:rsidRDefault="004936EC"/>
    <w:p w:rsidR="004936EC" w:rsidRDefault="004936EC"/>
    <w:p w:rsidR="004936EC" w:rsidRDefault="004936EC"/>
    <w:p w:rsidR="004936EC" w:rsidRDefault="004936EC"/>
    <w:p w:rsidR="004936EC" w:rsidRDefault="004936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FSMe-Bold">
    <w:altName w:val="Cambria"/>
    <w:panose1 w:val="00000000000000000000"/>
    <w:charset w:val="4D"/>
    <w:family w:val="auto"/>
    <w:notTrueType/>
    <w:pitch w:val="default"/>
    <w:sig w:usb0="00000003" w:usb1="00000000" w:usb2="00000000" w:usb3="00000000" w:csb0="00000001" w:csb1="00000000"/>
  </w:font>
  <w:font w:name="FS Me Light">
    <w:altName w:val="Franklin Gothic Medium Cond"/>
    <w:panose1 w:val="00000000000000000000"/>
    <w:charset w:val="00"/>
    <w:family w:val="modern"/>
    <w:notTrueType/>
    <w:pitch w:val="variable"/>
    <w:sig w:usb0="A00000AF" w:usb1="4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B76" w:rsidRDefault="008D4B76">
    <w:pPr>
      <w:pStyle w:val="Footer"/>
    </w:pPr>
  </w:p>
  <w:p w:rsidR="00AA6762" w:rsidRDefault="00AA6762"/>
  <w:p w:rsidR="00AA6762" w:rsidRDefault="00AA676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0731564"/>
      <w:docPartObj>
        <w:docPartGallery w:val="Page Numbers (Bottom of Page)"/>
        <w:docPartUnique/>
      </w:docPartObj>
    </w:sdtPr>
    <w:sdtEndPr>
      <w:rPr>
        <w:noProof/>
      </w:rPr>
    </w:sdtEndPr>
    <w:sdtContent>
      <w:p w:rsidR="002A6C9F" w:rsidRDefault="002A6C9F">
        <w:pPr>
          <w:pStyle w:val="Footer"/>
          <w:jc w:val="right"/>
        </w:pPr>
        <w:r>
          <w:fldChar w:fldCharType="begin"/>
        </w:r>
        <w:r>
          <w:instrText xml:space="preserve"> PAGE   \* MERGEFORMAT </w:instrText>
        </w:r>
        <w:r>
          <w:fldChar w:fldCharType="separate"/>
        </w:r>
        <w:r w:rsidR="008632FD">
          <w:rPr>
            <w:noProof/>
          </w:rPr>
          <w:t>2</w:t>
        </w:r>
        <w:r>
          <w:rPr>
            <w:noProof/>
          </w:rPr>
          <w:fldChar w:fldCharType="end"/>
        </w:r>
      </w:p>
    </w:sdtContent>
  </w:sdt>
  <w:p w:rsidR="00180D51" w:rsidRPr="00FA334F" w:rsidRDefault="002A6C9F" w:rsidP="00950F57">
    <w:pPr>
      <w:pStyle w:val="Footer"/>
      <w:spacing w:after="480"/>
      <w:rPr>
        <w:sz w:val="22"/>
        <w:szCs w:val="22"/>
      </w:rPr>
    </w:pPr>
    <w:r w:rsidRPr="00FA334F">
      <w:rPr>
        <w:b/>
        <w:bCs/>
        <w:sz w:val="22"/>
        <w:szCs w:val="22"/>
      </w:rPr>
      <w:t>ndis.gov.au</w:t>
    </w:r>
    <w:r>
      <w:rPr>
        <w:sz w:val="22"/>
        <w:szCs w:val="22"/>
      </w:rPr>
      <w:tab/>
      <w:t>April 2021</w:t>
    </w:r>
    <w:r w:rsidRPr="00FA334F">
      <w:rPr>
        <w:sz w:val="22"/>
        <w:szCs w:val="22"/>
      </w:rPr>
      <w:t xml:space="preserve"> | </w:t>
    </w:r>
    <w:r>
      <w:rPr>
        <w:sz w:val="22"/>
        <w:szCs w:val="22"/>
      </w:rPr>
      <w:t>COVID</w:t>
    </w:r>
    <w:r w:rsidR="00F42142">
      <w:rPr>
        <w:sz w:val="22"/>
        <w:szCs w:val="22"/>
      </w:rPr>
      <w:t>-19</w:t>
    </w:r>
    <w:r>
      <w:rPr>
        <w:sz w:val="22"/>
        <w:szCs w:val="22"/>
      </w:rPr>
      <w:t xml:space="preserve"> research report: Part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9F1" w:rsidRPr="00CA2E49" w:rsidRDefault="00CA2E49" w:rsidP="00CA2E49">
    <w:pPr>
      <w:pStyle w:val="Footer"/>
      <w:spacing w:after="480"/>
      <w:rPr>
        <w:sz w:val="22"/>
        <w:szCs w:val="22"/>
      </w:rPr>
    </w:pPr>
    <w:r w:rsidRPr="00FA334F">
      <w:rPr>
        <w:b/>
        <w:bCs/>
        <w:sz w:val="22"/>
        <w:szCs w:val="22"/>
      </w:rPr>
      <w:t>ndis.gov.au</w:t>
    </w:r>
    <w:r>
      <w:rPr>
        <w:sz w:val="22"/>
        <w:szCs w:val="22"/>
      </w:rPr>
      <w:tab/>
      <w:t>April 2021</w:t>
    </w:r>
    <w:r w:rsidRPr="00FA334F">
      <w:rPr>
        <w:sz w:val="22"/>
        <w:szCs w:val="22"/>
      </w:rPr>
      <w:t xml:space="preserve"> | </w:t>
    </w:r>
    <w:r>
      <w:rPr>
        <w:sz w:val="22"/>
        <w:szCs w:val="22"/>
      </w:rPr>
      <w:t>COVID</w:t>
    </w:r>
    <w:r w:rsidR="00F42142">
      <w:rPr>
        <w:sz w:val="22"/>
        <w:szCs w:val="22"/>
      </w:rPr>
      <w:t>-19</w:t>
    </w:r>
    <w:r>
      <w:rPr>
        <w:sz w:val="22"/>
        <w:szCs w:val="22"/>
      </w:rPr>
      <w:t xml:space="preserve"> research report: Part 1</w:t>
    </w:r>
    <w:r>
      <w:rPr>
        <w:sz w:val="22"/>
        <w:szCs w:val="22"/>
      </w:rPr>
      <w:tab/>
    </w:r>
    <w:sdt>
      <w:sdtPr>
        <w:rPr>
          <w:sz w:val="22"/>
          <w:szCs w:val="22"/>
        </w:rPr>
        <w:id w:val="1072706672"/>
        <w:docPartObj>
          <w:docPartGallery w:val="Page Numbers (Bottom of Page)"/>
          <w:docPartUnique/>
        </w:docPartObj>
      </w:sdtPr>
      <w:sdtEndPr/>
      <w:sdtContent>
        <w:r w:rsidRPr="00FA334F">
          <w:rPr>
            <w:sz w:val="22"/>
            <w:szCs w:val="22"/>
          </w:rPr>
          <w:fldChar w:fldCharType="begin"/>
        </w:r>
        <w:r w:rsidRPr="00FA334F">
          <w:rPr>
            <w:sz w:val="22"/>
            <w:szCs w:val="22"/>
          </w:rPr>
          <w:instrText xml:space="preserve"> PAGE   \* MERGEFORMAT </w:instrText>
        </w:r>
        <w:r w:rsidRPr="00FA334F">
          <w:rPr>
            <w:sz w:val="22"/>
            <w:szCs w:val="22"/>
          </w:rPr>
          <w:fldChar w:fldCharType="separate"/>
        </w:r>
        <w:r w:rsidR="008632FD">
          <w:rPr>
            <w:noProof/>
            <w:sz w:val="22"/>
            <w:szCs w:val="22"/>
          </w:rPr>
          <w:t>1</w:t>
        </w:r>
        <w:r w:rsidRPr="00FA334F">
          <w:rPr>
            <w:sz w:val="22"/>
            <w:szCs w:val="22"/>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E49" w:rsidRPr="00CA2E49" w:rsidRDefault="00CA2E49" w:rsidP="00CA2E49">
    <w:pPr>
      <w:pStyle w:val="Footer"/>
      <w:spacing w:after="480"/>
      <w:rPr>
        <w:sz w:val="22"/>
        <w:szCs w:val="22"/>
      </w:rPr>
    </w:pPr>
    <w:r w:rsidRPr="00FA334F">
      <w:rPr>
        <w:b/>
        <w:bCs/>
        <w:sz w:val="22"/>
        <w:szCs w:val="22"/>
      </w:rPr>
      <w:t>ndis.gov.au</w:t>
    </w:r>
    <w:r>
      <w:rPr>
        <w:sz w:val="22"/>
        <w:szCs w:val="22"/>
      </w:rPr>
      <w:tab/>
      <w:t>April 2021</w:t>
    </w:r>
    <w:r w:rsidRPr="00FA334F">
      <w:rPr>
        <w:sz w:val="22"/>
        <w:szCs w:val="22"/>
      </w:rPr>
      <w:t xml:space="preserve"> | </w:t>
    </w:r>
    <w:r>
      <w:rPr>
        <w:sz w:val="22"/>
        <w:szCs w:val="22"/>
      </w:rPr>
      <w:t>COVID research report: Part 1</w:t>
    </w:r>
    <w:r>
      <w:rPr>
        <w:sz w:val="22"/>
        <w:szCs w:val="22"/>
      </w:rPr>
      <w:tab/>
    </w:r>
    <w:sdt>
      <w:sdtPr>
        <w:rPr>
          <w:sz w:val="22"/>
          <w:szCs w:val="22"/>
        </w:rPr>
        <w:id w:val="-722214263"/>
        <w:docPartObj>
          <w:docPartGallery w:val="Page Numbers (Bottom of Page)"/>
          <w:docPartUnique/>
        </w:docPartObj>
      </w:sdtPr>
      <w:sdtEndPr/>
      <w:sdtContent>
        <w:r w:rsidRPr="00FA334F">
          <w:rPr>
            <w:sz w:val="22"/>
            <w:szCs w:val="22"/>
          </w:rPr>
          <w:fldChar w:fldCharType="begin"/>
        </w:r>
        <w:r w:rsidRPr="00FA334F">
          <w:rPr>
            <w:sz w:val="22"/>
            <w:szCs w:val="22"/>
          </w:rPr>
          <w:instrText xml:space="preserve"> PAGE   \* MERGEFORMAT </w:instrText>
        </w:r>
        <w:r w:rsidRPr="00FA334F">
          <w:rPr>
            <w:sz w:val="22"/>
            <w:szCs w:val="22"/>
          </w:rPr>
          <w:fldChar w:fldCharType="separate"/>
        </w:r>
        <w:r w:rsidR="008632FD">
          <w:rPr>
            <w:noProof/>
            <w:sz w:val="22"/>
            <w:szCs w:val="22"/>
          </w:rPr>
          <w:t>1</w:t>
        </w:r>
        <w:r w:rsidRPr="00FA334F">
          <w:rPr>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6EC" w:rsidRDefault="004936EC" w:rsidP="007219F1">
      <w:pPr>
        <w:spacing w:after="0" w:line="240" w:lineRule="auto"/>
      </w:pPr>
      <w:r>
        <w:separator/>
      </w:r>
    </w:p>
    <w:p w:rsidR="004936EC" w:rsidRDefault="004936EC"/>
    <w:p w:rsidR="004936EC" w:rsidRDefault="004936EC"/>
    <w:p w:rsidR="004936EC" w:rsidRDefault="004936EC"/>
    <w:p w:rsidR="004936EC" w:rsidRDefault="004936EC"/>
    <w:p w:rsidR="004936EC" w:rsidRDefault="004936EC"/>
  </w:footnote>
  <w:footnote w:type="continuationSeparator" w:id="0">
    <w:p w:rsidR="004936EC" w:rsidRDefault="004936EC" w:rsidP="007219F1">
      <w:pPr>
        <w:spacing w:after="0" w:line="240" w:lineRule="auto"/>
      </w:pPr>
      <w:r>
        <w:continuationSeparator/>
      </w:r>
    </w:p>
    <w:p w:rsidR="004936EC" w:rsidRDefault="004936EC"/>
    <w:p w:rsidR="004936EC" w:rsidRDefault="004936EC"/>
    <w:p w:rsidR="004936EC" w:rsidRDefault="004936EC"/>
    <w:p w:rsidR="004936EC" w:rsidRDefault="004936EC"/>
    <w:p w:rsidR="004936EC" w:rsidRDefault="004936E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B76" w:rsidRDefault="008D4B76">
    <w:pPr>
      <w:pStyle w:val="Header"/>
    </w:pPr>
  </w:p>
  <w:p w:rsidR="00AA6762" w:rsidRDefault="00AA6762"/>
  <w:p w:rsidR="00AA6762" w:rsidRDefault="00AA676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D3D" w:rsidRDefault="008D2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2D9" w:rsidRDefault="002006D4">
    <w:pPr>
      <w:pStyle w:val="Header"/>
    </w:pPr>
    <w:r>
      <w:rPr>
        <w:noProof/>
        <w:lang w:val="en-AU" w:eastAsia="en-AU"/>
      </w:rPr>
      <w:drawing>
        <wp:anchor distT="0" distB="0" distL="114300" distR="114300" simplePos="0" relativeHeight="251659264" behindDoc="1" locked="0" layoutInCell="1" allowOverlap="1" wp14:anchorId="7DCB6524" wp14:editId="7EF3FF6C">
          <wp:simplePos x="0" y="0"/>
          <wp:positionH relativeFrom="column">
            <wp:posOffset>-1271588</wp:posOffset>
          </wp:positionH>
          <wp:positionV relativeFrom="paragraph">
            <wp:posOffset>-502603</wp:posOffset>
          </wp:positionV>
          <wp:extent cx="7123655" cy="9839326"/>
          <wp:effectExtent l="0" t="0" r="1270" b="0"/>
          <wp:wrapNone/>
          <wp:docPr id="3" name="Picture 3" descr="Research into Participant Experiences with NDIS Services During the COVID-19 Pandemic (Part 1)" title="Covid-19 Research Report - Part 1">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 Report cover curve.png"/>
                  <pic:cNvPicPr/>
                </pic:nvPicPr>
                <pic:blipFill>
                  <a:blip r:embed="rId1">
                    <a:extLst>
                      <a:ext uri="{28A0092B-C50C-407E-A947-70E740481C1C}">
                        <a14:useLocalDpi xmlns:a14="http://schemas.microsoft.com/office/drawing/2010/main" val="0"/>
                      </a:ext>
                    </a:extLst>
                  </a:blip>
                  <a:stretch>
                    <a:fillRect/>
                  </a:stretch>
                </pic:blipFill>
                <pic:spPr>
                  <a:xfrm>
                    <a:off x="0" y="0"/>
                    <a:ext cx="7134369" cy="9854125"/>
                  </a:xfrm>
                  <a:prstGeom prst="rect">
                    <a:avLst/>
                  </a:prstGeom>
                </pic:spPr>
              </pic:pic>
            </a:graphicData>
          </a:graphic>
          <wp14:sizeRelH relativeFrom="page">
            <wp14:pctWidth>0</wp14:pctWidth>
          </wp14:sizeRelH>
          <wp14:sizeRelV relativeFrom="page">
            <wp14:pctHeight>0</wp14:pctHeight>
          </wp14:sizeRelV>
        </wp:anchor>
      </w:drawing>
    </w:r>
  </w:p>
  <w:p w:rsidR="00180D51" w:rsidRDefault="0084206B">
    <w:pPr>
      <w:pStyle w:val="Header"/>
    </w:pPr>
    <w:r w:rsidRPr="006F2008">
      <w:rPr>
        <w:noProof/>
        <w:lang w:val="en-AU" w:eastAsia="en-AU"/>
      </w:rPr>
      <w:drawing>
        <wp:anchor distT="0" distB="0" distL="114300" distR="114300" simplePos="0" relativeHeight="251661312" behindDoc="0" locked="0" layoutInCell="1" allowOverlap="1" wp14:anchorId="0FB434A9" wp14:editId="0F54EBEC">
          <wp:simplePos x="0" y="0"/>
          <wp:positionH relativeFrom="column">
            <wp:posOffset>2569292</wp:posOffset>
          </wp:positionH>
          <wp:positionV relativeFrom="paragraph">
            <wp:posOffset>5198734</wp:posOffset>
          </wp:positionV>
          <wp:extent cx="719455" cy="822419"/>
          <wp:effectExtent l="0" t="0" r="4445" b="0"/>
          <wp:wrapNone/>
          <wp:docPr id="5" name="Picture 5" descr="The University of Melbour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e University of Melbourne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9455" cy="822419"/>
                  </a:xfrm>
                  <a:prstGeom prst="rect">
                    <a:avLst/>
                  </a:prstGeom>
                  <a:noFill/>
                  <a:ln>
                    <a:noFill/>
                  </a:ln>
                </pic:spPr>
              </pic:pic>
            </a:graphicData>
          </a:graphic>
          <wp14:sizeRelH relativeFrom="page">
            <wp14:pctWidth>0</wp14:pctWidth>
          </wp14:sizeRelH>
          <wp14:sizeRelV relativeFrom="page">
            <wp14:pctHeight>0</wp14:pctHeight>
          </wp14:sizeRelV>
        </wp:anchor>
      </w:drawing>
    </w:r>
    <w:r w:rsidR="007D7E65">
      <w:rPr>
        <w:rFonts w:ascii="FS Me Light" w:hAnsi="FS Me Light"/>
        <w:noProof/>
        <w:color w:val="5E2D73"/>
        <w:sz w:val="32"/>
        <w:szCs w:val="32"/>
        <w:lang w:val="en-AU" w:eastAsia="en-AU"/>
      </w:rPr>
      <mc:AlternateContent>
        <mc:Choice Requires="wps">
          <w:drawing>
            <wp:inline distT="0" distB="0" distL="0" distR="0">
              <wp:extent cx="5419725" cy="7677713"/>
              <wp:effectExtent l="0" t="0" r="0" b="0"/>
              <wp:docPr id="2" name="Text Box 2" descr="COVID Survey part1 &#10;report, version 1, &#10;April 2021" title="Report title"/>
              <wp:cNvGraphicFramePr/>
              <a:graphic xmlns:a="http://schemas.openxmlformats.org/drawingml/2006/main">
                <a:graphicData uri="http://schemas.microsoft.com/office/word/2010/wordprocessingShape">
                  <wps:wsp>
                    <wps:cNvSpPr txBox="1"/>
                    <wps:spPr>
                      <a:xfrm>
                        <a:off x="0" y="0"/>
                        <a:ext cx="5419725" cy="7677713"/>
                      </a:xfrm>
                      <a:prstGeom prst="rect">
                        <a:avLst/>
                      </a:prstGeom>
                      <a:noFill/>
                      <a:ln w="6350">
                        <a:noFill/>
                      </a:ln>
                    </wps:spPr>
                    <wps:txbx>
                      <w:txbxContent>
                        <w:p w:rsidR="0084206B" w:rsidRDefault="0084206B" w:rsidP="007D7E65">
                          <w:pPr>
                            <w:pStyle w:val="Subtitle"/>
                            <w:spacing w:after="120"/>
                            <w:rPr>
                              <w:rFonts w:eastAsiaTheme="minorEastAsia" w:cs="Arial"/>
                              <w:b/>
                              <w:i w:val="0"/>
                              <w:iCs w:val="0"/>
                              <w:color w:val="FEFFFF" w:themeColor="background1"/>
                              <w:spacing w:val="0"/>
                              <w:sz w:val="80"/>
                              <w:szCs w:val="96"/>
                              <w:lang w:val="en-AU"/>
                            </w:rPr>
                          </w:pPr>
                          <w:r w:rsidRPr="0084206B">
                            <w:rPr>
                              <w:rFonts w:eastAsiaTheme="minorEastAsia" w:cs="Arial"/>
                              <w:b/>
                              <w:i w:val="0"/>
                              <w:iCs w:val="0"/>
                              <w:color w:val="FEFFFF" w:themeColor="background1"/>
                              <w:spacing w:val="0"/>
                              <w:sz w:val="80"/>
                              <w:szCs w:val="96"/>
                              <w:lang w:val="en-AU"/>
                            </w:rPr>
                            <w:t xml:space="preserve">Research into </w:t>
                          </w:r>
                          <w:r w:rsidRPr="0084206B">
                            <w:rPr>
                              <w:rFonts w:eastAsiaTheme="minorEastAsia" w:cs="Arial"/>
                              <w:b/>
                              <w:i w:val="0"/>
                              <w:iCs w:val="0"/>
                              <w:color w:val="FEFFFF" w:themeColor="background1"/>
                              <w:spacing w:val="0"/>
                              <w:sz w:val="72"/>
                              <w:szCs w:val="96"/>
                              <w:lang w:val="en-AU"/>
                            </w:rPr>
                            <w:t xml:space="preserve">Participant </w:t>
                          </w:r>
                          <w:r w:rsidR="00776F1A">
                            <w:rPr>
                              <w:rFonts w:eastAsiaTheme="minorEastAsia" w:cs="Arial"/>
                              <w:b/>
                              <w:i w:val="0"/>
                              <w:iCs w:val="0"/>
                              <w:color w:val="FEFFFF" w:themeColor="background1"/>
                              <w:spacing w:val="0"/>
                              <w:sz w:val="72"/>
                              <w:szCs w:val="96"/>
                              <w:lang w:val="en-AU"/>
                            </w:rPr>
                            <w:t>Experiences with NDIS Services During the COVID-19 P</w:t>
                          </w:r>
                          <w:r w:rsidRPr="0084206B">
                            <w:rPr>
                              <w:rFonts w:eastAsiaTheme="minorEastAsia" w:cs="Arial"/>
                              <w:b/>
                              <w:i w:val="0"/>
                              <w:iCs w:val="0"/>
                              <w:color w:val="FEFFFF" w:themeColor="background1"/>
                              <w:spacing w:val="0"/>
                              <w:sz w:val="72"/>
                              <w:szCs w:val="96"/>
                              <w:lang w:val="en-AU"/>
                            </w:rPr>
                            <w:t>andemic</w:t>
                          </w:r>
                          <w:r w:rsidR="000A20A6">
                            <w:rPr>
                              <w:rFonts w:eastAsiaTheme="minorEastAsia" w:cs="Arial"/>
                              <w:b/>
                              <w:i w:val="0"/>
                              <w:iCs w:val="0"/>
                              <w:color w:val="FEFFFF" w:themeColor="background1"/>
                              <w:spacing w:val="0"/>
                              <w:sz w:val="72"/>
                              <w:szCs w:val="96"/>
                              <w:lang w:val="en-AU"/>
                            </w:rPr>
                            <w:t xml:space="preserve"> (Part 1)</w:t>
                          </w:r>
                        </w:p>
                        <w:p w:rsidR="00776F1A" w:rsidRDefault="00776F1A" w:rsidP="007D7E65">
                          <w:pPr>
                            <w:pStyle w:val="Subtitle"/>
                            <w:spacing w:after="120"/>
                            <w:rPr>
                              <w:b/>
                              <w:i w:val="0"/>
                              <w:color w:val="FEFFFF" w:themeColor="background1"/>
                              <w:sz w:val="28"/>
                              <w:szCs w:val="28"/>
                            </w:rPr>
                          </w:pPr>
                        </w:p>
                        <w:p w:rsidR="007D7E65" w:rsidRPr="00906D4D" w:rsidRDefault="007D7E65" w:rsidP="007D7E65">
                          <w:pPr>
                            <w:pStyle w:val="Subtitle"/>
                            <w:spacing w:after="120"/>
                            <w:rPr>
                              <w:rFonts w:cs="Arial"/>
                              <w:i w:val="0"/>
                              <w:color w:val="FEFFFF" w:themeColor="background1"/>
                              <w:sz w:val="28"/>
                              <w:szCs w:val="28"/>
                            </w:rPr>
                          </w:pPr>
                          <w:r w:rsidRPr="00906D4D">
                            <w:rPr>
                              <w:i w:val="0"/>
                              <w:color w:val="FEFFFF" w:themeColor="background1"/>
                              <w:sz w:val="28"/>
                              <w:szCs w:val="28"/>
                            </w:rPr>
                            <w:t>Version 1.0</w:t>
                          </w:r>
                          <w:r w:rsidRPr="00906D4D">
                            <w:rPr>
                              <w:rFonts w:cs="Arial"/>
                              <w:i w:val="0"/>
                              <w:color w:val="FEFFFF" w:themeColor="background1"/>
                              <w:sz w:val="28"/>
                              <w:szCs w:val="28"/>
                            </w:rPr>
                            <w:t xml:space="preserve"> </w:t>
                          </w:r>
                          <w:r w:rsidR="00056B16" w:rsidRPr="00906D4D">
                            <w:rPr>
                              <w:rFonts w:cs="Arial"/>
                              <w:i w:val="0"/>
                              <w:color w:val="FEFFFF" w:themeColor="background1"/>
                              <w:sz w:val="28"/>
                              <w:szCs w:val="28"/>
                            </w:rPr>
                            <w:softHyphen/>
                            <w:t>– April 2021</w:t>
                          </w:r>
                        </w:p>
                        <w:p w:rsidR="007D7E65" w:rsidRPr="00906D4D" w:rsidRDefault="000A20A6" w:rsidP="007D7E65">
                          <w:pPr>
                            <w:pStyle w:val="Subtitle"/>
                            <w:spacing w:after="120"/>
                            <w:rPr>
                              <w:rFonts w:cs="Arial"/>
                              <w:i w:val="0"/>
                              <w:color w:val="FEFFFF" w:themeColor="background1"/>
                              <w:sz w:val="28"/>
                              <w:szCs w:val="28"/>
                            </w:rPr>
                          </w:pPr>
                          <w:r w:rsidRPr="00906D4D">
                            <w:rPr>
                              <w:rFonts w:cs="Arial"/>
                              <w:i w:val="0"/>
                              <w:color w:val="FEFFFF" w:themeColor="background1"/>
                              <w:sz w:val="28"/>
                              <w:szCs w:val="28"/>
                            </w:rPr>
                            <w:t>Dr Renata Morello</w:t>
                          </w:r>
                          <w:r w:rsidR="00F03A44">
                            <w:rPr>
                              <w:rFonts w:cs="Arial"/>
                              <w:i w:val="0"/>
                              <w:color w:val="FEFFFF" w:themeColor="background1"/>
                              <w:sz w:val="28"/>
                              <w:szCs w:val="28"/>
                            </w:rPr>
                            <w:t xml:space="preserve"> and</w:t>
                          </w:r>
                          <w:r w:rsidRPr="00906D4D">
                            <w:rPr>
                              <w:rFonts w:cs="Arial"/>
                              <w:i w:val="0"/>
                              <w:color w:val="FEFFFF" w:themeColor="background1"/>
                              <w:sz w:val="28"/>
                              <w:szCs w:val="28"/>
                            </w:rPr>
                            <w:t xml:space="preserve"> </w:t>
                          </w:r>
                          <w:r w:rsidR="00F03A44">
                            <w:rPr>
                              <w:rFonts w:cs="Arial"/>
                              <w:i w:val="0"/>
                              <w:color w:val="FEFFFF" w:themeColor="background1"/>
                              <w:sz w:val="28"/>
                              <w:szCs w:val="28"/>
                            </w:rPr>
                            <w:t>Dr Lizzie Smith</w:t>
                          </w:r>
                          <w:r w:rsidR="00F03A44" w:rsidRPr="00906D4D">
                            <w:rPr>
                              <w:rFonts w:cs="Arial"/>
                              <w:i w:val="0"/>
                              <w:color w:val="FEFFFF" w:themeColor="background1"/>
                              <w:sz w:val="28"/>
                              <w:szCs w:val="28"/>
                            </w:rPr>
                            <w:t xml:space="preserve"> </w:t>
                          </w:r>
                          <w:r w:rsidR="00F03A44">
                            <w:rPr>
                              <w:rFonts w:cs="Arial"/>
                              <w:i w:val="0"/>
                              <w:color w:val="FEFFFF" w:themeColor="background1"/>
                              <w:sz w:val="28"/>
                              <w:szCs w:val="28"/>
                            </w:rPr>
                            <w:t xml:space="preserve">(NDIA), </w:t>
                          </w:r>
                          <w:r w:rsidR="00F03A44" w:rsidRPr="00906D4D">
                            <w:rPr>
                              <w:rFonts w:cs="Arial"/>
                              <w:i w:val="0"/>
                              <w:color w:val="FEFFFF" w:themeColor="background1"/>
                              <w:sz w:val="28"/>
                              <w:szCs w:val="28"/>
                            </w:rPr>
                            <w:t>Dr Belinda Lawford</w:t>
                          </w:r>
                          <w:r w:rsidR="004453CA">
                            <w:rPr>
                              <w:rFonts w:cs="Arial"/>
                              <w:i w:val="0"/>
                              <w:color w:val="FEFFFF" w:themeColor="background1"/>
                              <w:sz w:val="28"/>
                              <w:szCs w:val="28"/>
                            </w:rPr>
                            <w:t>, Dr Rana Hinman</w:t>
                          </w:r>
                          <w:r w:rsidR="00F03A44">
                            <w:rPr>
                              <w:rFonts w:cs="Arial"/>
                              <w:i w:val="0"/>
                              <w:color w:val="FEFFFF" w:themeColor="background1"/>
                              <w:sz w:val="28"/>
                              <w:szCs w:val="28"/>
                            </w:rPr>
                            <w:t xml:space="preserve"> and </w:t>
                          </w:r>
                          <w:r w:rsidRPr="00906D4D">
                            <w:rPr>
                              <w:rFonts w:cs="Arial"/>
                              <w:i w:val="0"/>
                              <w:color w:val="FEFFFF" w:themeColor="background1"/>
                              <w:sz w:val="28"/>
                              <w:szCs w:val="28"/>
                            </w:rPr>
                            <w:t>Professor Kim Bennell</w:t>
                          </w:r>
                          <w:r w:rsidR="00F03A44">
                            <w:rPr>
                              <w:rFonts w:cs="Arial"/>
                              <w:i w:val="0"/>
                              <w:color w:val="FEFFFF" w:themeColor="background1"/>
                              <w:sz w:val="28"/>
                              <w:szCs w:val="28"/>
                            </w:rPr>
                            <w:t xml:space="preserve"> </w:t>
                          </w:r>
                          <w:r w:rsidR="00FB4BF8">
                            <w:rPr>
                              <w:rFonts w:cs="Arial"/>
                              <w:i w:val="0"/>
                              <w:color w:val="FEFFFF" w:themeColor="background1"/>
                              <w:sz w:val="28"/>
                              <w:szCs w:val="28"/>
                            </w:rPr>
                            <w:t xml:space="preserve">(University of Melbourne) </w:t>
                          </w:r>
                        </w:p>
                        <w:p w:rsidR="007D7E65" w:rsidRPr="00906D4D" w:rsidRDefault="007D7E65" w:rsidP="007D7E65">
                          <w:pPr>
                            <w:pStyle w:val="Subtitle"/>
                            <w:spacing w:after="120"/>
                            <w:rPr>
                              <w:rFonts w:cs="Arial"/>
                              <w:i w:val="0"/>
                              <w:color w:val="FEFFFF" w:themeColor="background1"/>
                              <w:sz w:val="28"/>
                              <w:szCs w:val="28"/>
                            </w:rPr>
                          </w:pPr>
                          <w:r w:rsidRPr="00906D4D">
                            <w:rPr>
                              <w:rFonts w:cs="Arial"/>
                              <w:i w:val="0"/>
                              <w:color w:val="FEFFFF" w:themeColor="background1"/>
                              <w:sz w:val="28"/>
                              <w:szCs w:val="28"/>
                            </w:rPr>
                            <w:t>Policy, Advice and Research Division</w:t>
                          </w:r>
                        </w:p>
                        <w:p w:rsidR="008D2D3D" w:rsidRDefault="007D7E65" w:rsidP="0087734B">
                          <w:pPr>
                            <w:pStyle w:val="Subtitle"/>
                            <w:spacing w:after="1800"/>
                            <w:rPr>
                              <w:rFonts w:eastAsia="Times New Roman" w:cs="Arial"/>
                              <w:b/>
                              <w:i w:val="0"/>
                              <w:color w:val="FEFFFF"/>
                              <w:sz w:val="28"/>
                              <w:szCs w:val="28"/>
                            </w:rPr>
                          </w:pPr>
                          <w:r w:rsidRPr="007D7E65">
                            <w:rPr>
                              <w:rFonts w:cs="Arial"/>
                              <w:color w:val="FEFFFF" w:themeColor="background1"/>
                            </w:rPr>
                            <w:br/>
                          </w:r>
                          <w:r w:rsidR="008D2D3D">
                            <w:rPr>
                              <w:noProof/>
                              <w:lang w:val="en-AU" w:eastAsia="en-AU"/>
                            </w:rPr>
                            <w:drawing>
                              <wp:inline distT="0" distB="0" distL="0" distR="0" wp14:anchorId="575F1E9C" wp14:editId="772619D7">
                                <wp:extent cx="1072593" cy="562741"/>
                                <wp:effectExtent l="0" t="0" r="0" b="8890"/>
                                <wp:docPr id="6" name="Picture 6" descr="NDIS logo">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Asset 1.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78366" cy="565770"/>
                                        </a:xfrm>
                                        <a:prstGeom prst="rect">
                                          <a:avLst/>
                                        </a:prstGeom>
                                      </pic:spPr>
                                    </pic:pic>
                                  </a:graphicData>
                                </a:graphic>
                              </wp:inline>
                            </w:drawing>
                          </w:r>
                          <w:r w:rsidR="008D2D3D" w:rsidRPr="008D2D3D">
                            <w:rPr>
                              <w:noProof/>
                              <w:lang w:val="en-AU" w:eastAsia="en-AU"/>
                            </w:rPr>
                            <w:drawing>
                              <wp:inline distT="0" distB="0" distL="0" distR="0" wp14:anchorId="10A1AAE4" wp14:editId="2525A2DA">
                                <wp:extent cx="1207896" cy="600248"/>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5783" cy="614106"/>
                                        </a:xfrm>
                                        <a:prstGeom prst="rect">
                                          <a:avLst/>
                                        </a:prstGeom>
                                        <a:noFill/>
                                        <a:ln>
                                          <a:noFill/>
                                        </a:ln>
                                      </pic:spPr>
                                    </pic:pic>
                                  </a:graphicData>
                                </a:graphic>
                              </wp:inline>
                            </w:drawing>
                          </w:r>
                        </w:p>
                        <w:p w:rsidR="007D7E65" w:rsidRPr="00DC51FE" w:rsidRDefault="00056B16" w:rsidP="0087734B">
                          <w:pPr>
                            <w:pStyle w:val="Subtitle"/>
                            <w:spacing w:after="1800"/>
                            <w:rPr>
                              <w:rFonts w:eastAsia="Times New Roman" w:cs="Arial"/>
                              <w:b/>
                              <w:i w:val="0"/>
                              <w:color w:val="FEFFFF"/>
                              <w:sz w:val="28"/>
                              <w:szCs w:val="28"/>
                            </w:rPr>
                          </w:pPr>
                          <w:r w:rsidRPr="00DC51FE">
                            <w:rPr>
                              <w:rFonts w:eastAsia="Times New Roman" w:cs="Arial"/>
                              <w:b/>
                              <w:i w:val="0"/>
                              <w:color w:val="FEFFFF"/>
                              <w:sz w:val="28"/>
                              <w:szCs w:val="28"/>
                            </w:rPr>
                            <w:t>ndis.gov.au</w:t>
                          </w:r>
                        </w:p>
                        <w:p w:rsidR="00056B16" w:rsidRPr="00056B16" w:rsidRDefault="008D2D3D" w:rsidP="00056B16">
                          <w:r>
                            <w:rPr>
                              <w:noProof/>
                              <w:lang w:val="en-AU" w:eastAsia="en-AU"/>
                            </w:rPr>
                            <w:drawing>
                              <wp:inline distT="0" distB="0" distL="0" distR="0">
                                <wp:extent cx="4761230" cy="2369820"/>
                                <wp:effectExtent l="0" t="0" r="0" b="0"/>
                                <wp:docPr id="4" name="Picture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761230" cy="2369820"/>
                                        </a:xfrm>
                                        <a:prstGeom prst="rect">
                                          <a:avLst/>
                                        </a:prstGeom>
                                        <a:noFill/>
                                        <a:ln>
                                          <a:noFill/>
                                        </a:ln>
                                      </pic:spPr>
                                    </pic:pic>
                                  </a:graphicData>
                                </a:graphic>
                              </wp:inline>
                            </w:drawing>
                          </w:r>
                          <w:r>
                            <w:rPr>
                              <w:noProof/>
                              <w:lang w:val="en-AU" w:eastAsia="en-AU"/>
                            </w:rPr>
                            <w:drawing>
                              <wp:inline distT="0" distB="0" distL="0" distR="0">
                                <wp:extent cx="4761230" cy="2369820"/>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761230" cy="23698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alt="Title: Report title - Description: COVID Survey part1 &#10;report, version 1, &#10;April 2021" style="width:426.75pt;height:60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" filled="f" stroked="f" strokeweight=".5pt">
              <v:textbox>
                <w:txbxContent>
                  <w:p w:rsidR="0084206B" w:rsidRDefault="0084206B" w:rsidP="007D7E65">
                    <w:pPr>
                      <w:pStyle w:val="Subtitle"/>
                      <w:spacing w:after="120"/>
                      <w:rPr>
                        <w:rFonts w:eastAsiaTheme="minorEastAsia" w:cs="Arial"/>
                        <w:b/>
                        <w:i w:val="0"/>
                        <w:iCs w:val="0"/>
                        <w:color w:val="FEFFFF" w:themeColor="background1"/>
                        <w:spacing w:val="0"/>
                        <w:sz w:val="80"/>
                        <w:szCs w:val="96"/>
                        <w:lang w:val="en-AU"/>
                      </w:rPr>
                    </w:pPr>
                    <w:r w:rsidRPr="0084206B">
                      <w:rPr>
                        <w:rFonts w:eastAsiaTheme="minorEastAsia" w:cs="Arial"/>
                        <w:b/>
                        <w:i w:val="0"/>
                        <w:iCs w:val="0"/>
                        <w:color w:val="FEFFFF" w:themeColor="background1"/>
                        <w:spacing w:val="0"/>
                        <w:sz w:val="80"/>
                        <w:szCs w:val="96"/>
                        <w:lang w:val="en-AU"/>
                      </w:rPr>
                      <w:t xml:space="preserve">Research into </w:t>
                    </w:r>
                    <w:r w:rsidRPr="0084206B">
                      <w:rPr>
                        <w:rFonts w:eastAsiaTheme="minorEastAsia" w:cs="Arial"/>
                        <w:b/>
                        <w:i w:val="0"/>
                        <w:iCs w:val="0"/>
                        <w:color w:val="FEFFFF" w:themeColor="background1"/>
                        <w:spacing w:val="0"/>
                        <w:sz w:val="72"/>
                        <w:szCs w:val="96"/>
                        <w:lang w:val="en-AU"/>
                      </w:rPr>
                      <w:t xml:space="preserve">Participant </w:t>
                    </w:r>
                    <w:r w:rsidR="00776F1A">
                      <w:rPr>
                        <w:rFonts w:eastAsiaTheme="minorEastAsia" w:cs="Arial"/>
                        <w:b/>
                        <w:i w:val="0"/>
                        <w:iCs w:val="0"/>
                        <w:color w:val="FEFFFF" w:themeColor="background1"/>
                        <w:spacing w:val="0"/>
                        <w:sz w:val="72"/>
                        <w:szCs w:val="96"/>
                        <w:lang w:val="en-AU"/>
                      </w:rPr>
                      <w:t>Experiences with NDIS Services During the COVID-19 P</w:t>
                    </w:r>
                    <w:r w:rsidRPr="0084206B">
                      <w:rPr>
                        <w:rFonts w:eastAsiaTheme="minorEastAsia" w:cs="Arial"/>
                        <w:b/>
                        <w:i w:val="0"/>
                        <w:iCs w:val="0"/>
                        <w:color w:val="FEFFFF" w:themeColor="background1"/>
                        <w:spacing w:val="0"/>
                        <w:sz w:val="72"/>
                        <w:szCs w:val="96"/>
                        <w:lang w:val="en-AU"/>
                      </w:rPr>
                      <w:t>andemic</w:t>
                    </w:r>
                    <w:r w:rsidR="000A20A6">
                      <w:rPr>
                        <w:rFonts w:eastAsiaTheme="minorEastAsia" w:cs="Arial"/>
                        <w:b/>
                        <w:i w:val="0"/>
                        <w:iCs w:val="0"/>
                        <w:color w:val="FEFFFF" w:themeColor="background1"/>
                        <w:spacing w:val="0"/>
                        <w:sz w:val="72"/>
                        <w:szCs w:val="96"/>
                        <w:lang w:val="en-AU"/>
                      </w:rPr>
                      <w:t xml:space="preserve"> (Part 1)</w:t>
                    </w:r>
                  </w:p>
                  <w:p w:rsidR="00776F1A" w:rsidRDefault="00776F1A" w:rsidP="007D7E65">
                    <w:pPr>
                      <w:pStyle w:val="Subtitle"/>
                      <w:spacing w:after="120"/>
                      <w:rPr>
                        <w:b/>
                        <w:i w:val="0"/>
                        <w:color w:val="FEFFFF" w:themeColor="background1"/>
                        <w:sz w:val="28"/>
                        <w:szCs w:val="28"/>
                      </w:rPr>
                    </w:pPr>
                  </w:p>
                  <w:p w:rsidR="007D7E65" w:rsidRPr="00906D4D" w:rsidRDefault="007D7E65" w:rsidP="007D7E65">
                    <w:pPr>
                      <w:pStyle w:val="Subtitle"/>
                      <w:spacing w:after="120"/>
                      <w:rPr>
                        <w:rFonts w:cs="Arial"/>
                        <w:i w:val="0"/>
                        <w:color w:val="FEFFFF" w:themeColor="background1"/>
                        <w:sz w:val="28"/>
                        <w:szCs w:val="28"/>
                      </w:rPr>
                    </w:pPr>
                    <w:r w:rsidRPr="00906D4D">
                      <w:rPr>
                        <w:i w:val="0"/>
                        <w:color w:val="FEFFFF" w:themeColor="background1"/>
                        <w:sz w:val="28"/>
                        <w:szCs w:val="28"/>
                      </w:rPr>
                      <w:t>Version 1.0</w:t>
                    </w:r>
                    <w:r w:rsidRPr="00906D4D">
                      <w:rPr>
                        <w:rFonts w:cs="Arial"/>
                        <w:i w:val="0"/>
                        <w:color w:val="FEFFFF" w:themeColor="background1"/>
                        <w:sz w:val="28"/>
                        <w:szCs w:val="28"/>
                      </w:rPr>
                      <w:t xml:space="preserve"> </w:t>
                    </w:r>
                    <w:r w:rsidR="00056B16" w:rsidRPr="00906D4D">
                      <w:rPr>
                        <w:rFonts w:cs="Arial"/>
                        <w:i w:val="0"/>
                        <w:color w:val="FEFFFF" w:themeColor="background1"/>
                        <w:sz w:val="28"/>
                        <w:szCs w:val="28"/>
                      </w:rPr>
                      <w:softHyphen/>
                      <w:t>– April 2021</w:t>
                    </w:r>
                  </w:p>
                  <w:p w:rsidR="007D7E65" w:rsidRPr="00906D4D" w:rsidRDefault="000A20A6" w:rsidP="007D7E65">
                    <w:pPr>
                      <w:pStyle w:val="Subtitle"/>
                      <w:spacing w:after="120"/>
                      <w:rPr>
                        <w:rFonts w:cs="Arial"/>
                        <w:i w:val="0"/>
                        <w:color w:val="FEFFFF" w:themeColor="background1"/>
                        <w:sz w:val="28"/>
                        <w:szCs w:val="28"/>
                      </w:rPr>
                    </w:pPr>
                    <w:r w:rsidRPr="00906D4D">
                      <w:rPr>
                        <w:rFonts w:cs="Arial"/>
                        <w:i w:val="0"/>
                        <w:color w:val="FEFFFF" w:themeColor="background1"/>
                        <w:sz w:val="28"/>
                        <w:szCs w:val="28"/>
                      </w:rPr>
                      <w:t>Dr Renata Morello</w:t>
                    </w:r>
                    <w:r w:rsidR="00F03A44">
                      <w:rPr>
                        <w:rFonts w:cs="Arial"/>
                        <w:i w:val="0"/>
                        <w:color w:val="FEFFFF" w:themeColor="background1"/>
                        <w:sz w:val="28"/>
                        <w:szCs w:val="28"/>
                      </w:rPr>
                      <w:t xml:space="preserve"> and</w:t>
                    </w:r>
                    <w:r w:rsidRPr="00906D4D">
                      <w:rPr>
                        <w:rFonts w:cs="Arial"/>
                        <w:i w:val="0"/>
                        <w:color w:val="FEFFFF" w:themeColor="background1"/>
                        <w:sz w:val="28"/>
                        <w:szCs w:val="28"/>
                      </w:rPr>
                      <w:t xml:space="preserve"> </w:t>
                    </w:r>
                    <w:r w:rsidR="00F03A44">
                      <w:rPr>
                        <w:rFonts w:cs="Arial"/>
                        <w:i w:val="0"/>
                        <w:color w:val="FEFFFF" w:themeColor="background1"/>
                        <w:sz w:val="28"/>
                        <w:szCs w:val="28"/>
                      </w:rPr>
                      <w:t>Dr Lizzie Smith</w:t>
                    </w:r>
                    <w:r w:rsidR="00F03A44" w:rsidRPr="00906D4D">
                      <w:rPr>
                        <w:rFonts w:cs="Arial"/>
                        <w:i w:val="0"/>
                        <w:color w:val="FEFFFF" w:themeColor="background1"/>
                        <w:sz w:val="28"/>
                        <w:szCs w:val="28"/>
                      </w:rPr>
                      <w:t xml:space="preserve"> </w:t>
                    </w:r>
                    <w:r w:rsidR="00F03A44">
                      <w:rPr>
                        <w:rFonts w:cs="Arial"/>
                        <w:i w:val="0"/>
                        <w:color w:val="FEFFFF" w:themeColor="background1"/>
                        <w:sz w:val="28"/>
                        <w:szCs w:val="28"/>
                      </w:rPr>
                      <w:t xml:space="preserve">(NDIA), </w:t>
                    </w:r>
                    <w:r w:rsidR="00F03A44" w:rsidRPr="00906D4D">
                      <w:rPr>
                        <w:rFonts w:cs="Arial"/>
                        <w:i w:val="0"/>
                        <w:color w:val="FEFFFF" w:themeColor="background1"/>
                        <w:sz w:val="28"/>
                        <w:szCs w:val="28"/>
                      </w:rPr>
                      <w:t>Dr Belinda Lawford</w:t>
                    </w:r>
                    <w:r w:rsidR="004453CA">
                      <w:rPr>
                        <w:rFonts w:cs="Arial"/>
                        <w:i w:val="0"/>
                        <w:color w:val="FEFFFF" w:themeColor="background1"/>
                        <w:sz w:val="28"/>
                        <w:szCs w:val="28"/>
                      </w:rPr>
                      <w:t>, Dr Rana Hinman</w:t>
                    </w:r>
                    <w:r w:rsidR="00F03A44">
                      <w:rPr>
                        <w:rFonts w:cs="Arial"/>
                        <w:i w:val="0"/>
                        <w:color w:val="FEFFFF" w:themeColor="background1"/>
                        <w:sz w:val="28"/>
                        <w:szCs w:val="28"/>
                      </w:rPr>
                      <w:t xml:space="preserve"> and </w:t>
                    </w:r>
                    <w:r w:rsidRPr="00906D4D">
                      <w:rPr>
                        <w:rFonts w:cs="Arial"/>
                        <w:i w:val="0"/>
                        <w:color w:val="FEFFFF" w:themeColor="background1"/>
                        <w:sz w:val="28"/>
                        <w:szCs w:val="28"/>
                      </w:rPr>
                      <w:t>Professor Kim Bennell</w:t>
                    </w:r>
                    <w:r w:rsidR="00F03A44">
                      <w:rPr>
                        <w:rFonts w:cs="Arial"/>
                        <w:i w:val="0"/>
                        <w:color w:val="FEFFFF" w:themeColor="background1"/>
                        <w:sz w:val="28"/>
                        <w:szCs w:val="28"/>
                      </w:rPr>
                      <w:t xml:space="preserve"> </w:t>
                    </w:r>
                    <w:r w:rsidR="00FB4BF8">
                      <w:rPr>
                        <w:rFonts w:cs="Arial"/>
                        <w:i w:val="0"/>
                        <w:color w:val="FEFFFF" w:themeColor="background1"/>
                        <w:sz w:val="28"/>
                        <w:szCs w:val="28"/>
                      </w:rPr>
                      <w:t xml:space="preserve">(University of Melbourne) </w:t>
                    </w:r>
                  </w:p>
                  <w:p w:rsidR="007D7E65" w:rsidRPr="00906D4D" w:rsidRDefault="007D7E65" w:rsidP="007D7E65">
                    <w:pPr>
                      <w:pStyle w:val="Subtitle"/>
                      <w:spacing w:after="120"/>
                      <w:rPr>
                        <w:rFonts w:cs="Arial"/>
                        <w:i w:val="0"/>
                        <w:color w:val="FEFFFF" w:themeColor="background1"/>
                        <w:sz w:val="28"/>
                        <w:szCs w:val="28"/>
                      </w:rPr>
                    </w:pPr>
                    <w:r w:rsidRPr="00906D4D">
                      <w:rPr>
                        <w:rFonts w:cs="Arial"/>
                        <w:i w:val="0"/>
                        <w:color w:val="FEFFFF" w:themeColor="background1"/>
                        <w:sz w:val="28"/>
                        <w:szCs w:val="28"/>
                      </w:rPr>
                      <w:t>Policy, Advice and Research Division</w:t>
                    </w:r>
                  </w:p>
                  <w:p w:rsidR="008D2D3D" w:rsidRDefault="007D7E65" w:rsidP="0087734B">
                    <w:pPr>
                      <w:pStyle w:val="Subtitle"/>
                      <w:spacing w:after="1800"/>
                      <w:rPr>
                        <w:rFonts w:eastAsia="Times New Roman" w:cs="Arial"/>
                        <w:b/>
                        <w:i w:val="0"/>
                        <w:color w:val="FEFFFF"/>
                        <w:sz w:val="28"/>
                        <w:szCs w:val="28"/>
                      </w:rPr>
                    </w:pPr>
                    <w:r w:rsidRPr="007D7E65">
                      <w:rPr>
                        <w:rFonts w:cs="Arial"/>
                        <w:color w:val="FEFFFF" w:themeColor="background1"/>
                      </w:rPr>
                      <w:br/>
                    </w:r>
                    <w:r w:rsidR="008D2D3D">
                      <w:rPr>
                        <w:noProof/>
                        <w:lang w:val="en-AU" w:eastAsia="en-AU"/>
                      </w:rPr>
                      <w:drawing>
                        <wp:inline distT="0" distB="0" distL="0" distR="0" wp14:anchorId="575F1E9C" wp14:editId="772619D7">
                          <wp:extent cx="1072593" cy="562741"/>
                          <wp:effectExtent l="0" t="0" r="0" b="8890"/>
                          <wp:docPr id="6" name="Picture 6" descr="NDIS logo">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Asset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8366" cy="565770"/>
                                  </a:xfrm>
                                  <a:prstGeom prst="rect">
                                    <a:avLst/>
                                  </a:prstGeom>
                                </pic:spPr>
                              </pic:pic>
                            </a:graphicData>
                          </a:graphic>
                        </wp:inline>
                      </w:drawing>
                    </w:r>
                    <w:bookmarkStart w:id="11" w:name="_GoBack"/>
                    <w:r w:rsidR="008D2D3D" w:rsidRPr="008D2D3D">
                      <w:drawing>
                        <wp:inline distT="0" distB="0" distL="0" distR="0" wp14:anchorId="10A1AAE4" wp14:editId="2525A2DA">
                          <wp:extent cx="1207896" cy="600248"/>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5783" cy="614106"/>
                                  </a:xfrm>
                                  <a:prstGeom prst="rect">
                                    <a:avLst/>
                                  </a:prstGeom>
                                  <a:noFill/>
                                  <a:ln>
                                    <a:noFill/>
                                  </a:ln>
                                </pic:spPr>
                              </pic:pic>
                            </a:graphicData>
                          </a:graphic>
                        </wp:inline>
                      </w:drawing>
                    </w:r>
                    <w:bookmarkEnd w:id="11"/>
                  </w:p>
                  <w:p w:rsidR="007D7E65" w:rsidRPr="00DC51FE" w:rsidRDefault="00056B16" w:rsidP="0087734B">
                    <w:pPr>
                      <w:pStyle w:val="Subtitle"/>
                      <w:spacing w:after="1800"/>
                      <w:rPr>
                        <w:rFonts w:eastAsia="Times New Roman" w:cs="Arial"/>
                        <w:b/>
                        <w:i w:val="0"/>
                        <w:color w:val="FEFFFF"/>
                        <w:sz w:val="28"/>
                        <w:szCs w:val="28"/>
                      </w:rPr>
                    </w:pPr>
                    <w:r w:rsidRPr="00DC51FE">
                      <w:rPr>
                        <w:rFonts w:eastAsia="Times New Roman" w:cs="Arial"/>
                        <w:b/>
                        <w:i w:val="0"/>
                        <w:color w:val="FEFFFF"/>
                        <w:sz w:val="28"/>
                        <w:szCs w:val="28"/>
                      </w:rPr>
                      <w:t>ndis.gov.au</w:t>
                    </w:r>
                  </w:p>
                  <w:p w:rsidR="00056B16" w:rsidRPr="00056B16" w:rsidRDefault="008D2D3D" w:rsidP="00056B16">
                    <w:r>
                      <w:rPr>
                        <w:noProof/>
                        <w:lang w:val="en-AU" w:eastAsia="en-AU"/>
                      </w:rPr>
                      <w:drawing>
                        <wp:inline distT="0" distB="0" distL="0" distR="0">
                          <wp:extent cx="4761230" cy="2369820"/>
                          <wp:effectExtent l="0" t="0" r="0" b="0"/>
                          <wp:docPr id="4" name="Picture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761230" cy="2369820"/>
                                  </a:xfrm>
                                  <a:prstGeom prst="rect">
                                    <a:avLst/>
                                  </a:prstGeom>
                                  <a:noFill/>
                                  <a:ln>
                                    <a:noFill/>
                                  </a:ln>
                                </pic:spPr>
                              </pic:pic>
                            </a:graphicData>
                          </a:graphic>
                        </wp:inline>
                      </w:drawing>
                    </w:r>
                    <w:r>
                      <w:rPr>
                        <w:noProof/>
                        <w:lang w:val="en-AU" w:eastAsia="en-AU"/>
                      </w:rPr>
                      <w:drawing>
                        <wp:inline distT="0" distB="0" distL="0" distR="0">
                          <wp:extent cx="4761230" cy="2369820"/>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761230" cy="2369820"/>
                                  </a:xfrm>
                                  <a:prstGeom prst="rect">
                                    <a:avLst/>
                                  </a:prstGeom>
                                  <a:noFill/>
                                  <a:ln>
                                    <a:noFill/>
                                  </a:ln>
                                </pic:spPr>
                              </pic:pic>
                            </a:graphicData>
                          </a:graphic>
                        </wp:inline>
                      </w:drawing>
                    </w:r>
                  </w:p>
                </w:txbxContent>
              </v:textbox>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E49" w:rsidRDefault="00CA2E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NDIS logo" style="width:76.25pt;height:40.05pt;visibility:visible" o:bullet="t">
        <v:imagedata r:id="rId1" o:title="NDIS logo"/>
      </v:shape>
    </w:pict>
  </w:numPicBullet>
  <w:abstractNum w:abstractNumId="0" w15:restartNumberingAfterBreak="0">
    <w:nsid w:val="02D01846"/>
    <w:multiLevelType w:val="hybridMultilevel"/>
    <w:tmpl w:val="D2F241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621FD6"/>
    <w:multiLevelType w:val="hybridMultilevel"/>
    <w:tmpl w:val="28442D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2A74D3B"/>
    <w:multiLevelType w:val="hybridMultilevel"/>
    <w:tmpl w:val="B2145E44"/>
    <w:lvl w:ilvl="0" w:tplc="C3A4F9D8">
      <w:start w:val="1"/>
      <w:numFmt w:val="lowerRoman"/>
      <w:lvlText w:val="%1."/>
      <w:lvlJc w:val="left"/>
      <w:pPr>
        <w:ind w:left="720" w:hanging="360"/>
      </w:pPr>
      <w:rPr>
        <w:rFonts w:ascii="Arial" w:eastAsiaTheme="minorEastAsia" w:hAnsi="Arial"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C1578"/>
    <w:multiLevelType w:val="hybridMultilevel"/>
    <w:tmpl w:val="5D0E7DC2"/>
    <w:lvl w:ilvl="0" w:tplc="0C09001B">
      <w:start w:val="1"/>
      <w:numFmt w:val="lowerRoman"/>
      <w:lvlText w:val="%1."/>
      <w:lvlJc w:val="right"/>
      <w:pPr>
        <w:ind w:left="720" w:hanging="360"/>
      </w:pPr>
      <w:rPr>
        <w:rFonts w:hint="default"/>
        <w:color w:val="6A287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1D7B63"/>
    <w:multiLevelType w:val="hybridMultilevel"/>
    <w:tmpl w:val="3D4A9A98"/>
    <w:lvl w:ilvl="0" w:tplc="532AF2B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75F1867"/>
    <w:multiLevelType w:val="hybridMultilevel"/>
    <w:tmpl w:val="B98CC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5B1028"/>
    <w:multiLevelType w:val="hybridMultilevel"/>
    <w:tmpl w:val="01D80D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5DF5DF9"/>
    <w:multiLevelType w:val="hybridMultilevel"/>
    <w:tmpl w:val="2ACE7B28"/>
    <w:lvl w:ilvl="0" w:tplc="DE6455BA">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210B2F"/>
    <w:multiLevelType w:val="multilevel"/>
    <w:tmpl w:val="FC2E0792"/>
    <w:lvl w:ilvl="0">
      <w:start w:val="1"/>
      <w:numFmt w:val="decimal"/>
      <w:lvlText w:val="%1."/>
      <w:lvlJc w:val="left"/>
      <w:pPr>
        <w:ind w:left="1080" w:hanging="720"/>
      </w:pPr>
      <w:rPr>
        <w:rFonts w:hint="default"/>
        <w:color w:val="6A2875"/>
      </w:rPr>
    </w:lvl>
    <w:lvl w:ilvl="1">
      <w:start w:val="1"/>
      <w:numFmt w:val="decimal"/>
      <w:isLgl/>
      <w:lvlText w:val="%1.%2"/>
      <w:lvlJc w:val="left"/>
      <w:pPr>
        <w:ind w:left="1080" w:hanging="720"/>
      </w:pPr>
      <w:rPr>
        <w:rFonts w:hint="default"/>
      </w:rPr>
    </w:lvl>
    <w:lvl w:ilvl="2">
      <w:start w:val="1"/>
      <w:numFmt w:val="decimal"/>
      <w:pStyle w:val="Heading4"/>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3B974A5E"/>
    <w:multiLevelType w:val="hybridMultilevel"/>
    <w:tmpl w:val="5B44B9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EBB47ED"/>
    <w:multiLevelType w:val="hybridMultilevel"/>
    <w:tmpl w:val="0F44EA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57B3D2D"/>
    <w:multiLevelType w:val="hybridMultilevel"/>
    <w:tmpl w:val="C81A233C"/>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7A84AAE"/>
    <w:multiLevelType w:val="hybridMultilevel"/>
    <w:tmpl w:val="678CD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6423F0"/>
    <w:multiLevelType w:val="hybridMultilevel"/>
    <w:tmpl w:val="EB245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6C0FE2"/>
    <w:multiLevelType w:val="hybridMultilevel"/>
    <w:tmpl w:val="2A58C5A6"/>
    <w:lvl w:ilvl="0" w:tplc="411EB0AC">
      <w:start w:val="1"/>
      <w:numFmt w:val="decimal"/>
      <w:lvlText w:val="%1."/>
      <w:lvlJc w:val="left"/>
      <w:pPr>
        <w:ind w:left="720" w:hanging="360"/>
      </w:pPr>
      <w:rPr>
        <w:rFonts w:hint="default"/>
        <w:color w:val="6A287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50C98"/>
    <w:multiLevelType w:val="hybridMultilevel"/>
    <w:tmpl w:val="9A74EA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9A26521"/>
    <w:multiLevelType w:val="hybridMultilevel"/>
    <w:tmpl w:val="C1C06162"/>
    <w:lvl w:ilvl="0" w:tplc="421C8CE6">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64BB3002"/>
    <w:multiLevelType w:val="hybridMultilevel"/>
    <w:tmpl w:val="FE9420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FAC7320"/>
    <w:multiLevelType w:val="hybridMultilevel"/>
    <w:tmpl w:val="BC6E62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4C56B44"/>
    <w:multiLevelType w:val="hybridMultilevel"/>
    <w:tmpl w:val="4F2A7A64"/>
    <w:lvl w:ilvl="0" w:tplc="0C090001">
      <w:start w:val="1"/>
      <w:numFmt w:val="bullet"/>
      <w:lvlText w:val=""/>
      <w:lvlJc w:val="left"/>
      <w:pPr>
        <w:ind w:left="720" w:hanging="720"/>
      </w:pPr>
      <w:rPr>
        <w:rFonts w:ascii="Symbol" w:hAnsi="Symbol" w:hint="default"/>
      </w:rPr>
    </w:lvl>
    <w:lvl w:ilvl="1" w:tplc="C3647C74">
      <w:numFmt w:val="bullet"/>
      <w:lvlText w:val="•"/>
      <w:lvlJc w:val="left"/>
      <w:pPr>
        <w:ind w:left="1440" w:hanging="72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D13070B"/>
    <w:multiLevelType w:val="hybridMultilevel"/>
    <w:tmpl w:val="B0CAA1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16"/>
  </w:num>
  <w:num w:numId="3">
    <w:abstractNumId w:val="4"/>
  </w:num>
  <w:num w:numId="4">
    <w:abstractNumId w:val="8"/>
  </w:num>
  <w:num w:numId="5">
    <w:abstractNumId w:val="5"/>
  </w:num>
  <w:num w:numId="6">
    <w:abstractNumId w:val="14"/>
  </w:num>
  <w:num w:numId="7">
    <w:abstractNumId w:val="3"/>
  </w:num>
  <w:num w:numId="8">
    <w:abstractNumId w:val="2"/>
  </w:num>
  <w:num w:numId="9">
    <w:abstractNumId w:val="0"/>
  </w:num>
  <w:num w:numId="10">
    <w:abstractNumId w:val="17"/>
  </w:num>
  <w:num w:numId="11">
    <w:abstractNumId w:val="11"/>
  </w:num>
  <w:num w:numId="12">
    <w:abstractNumId w:val="10"/>
  </w:num>
  <w:num w:numId="13">
    <w:abstractNumId w:val="19"/>
  </w:num>
  <w:num w:numId="14">
    <w:abstractNumId w:val="9"/>
  </w:num>
  <w:num w:numId="15">
    <w:abstractNumId w:val="13"/>
  </w:num>
  <w:num w:numId="16">
    <w:abstractNumId w:val="18"/>
  </w:num>
  <w:num w:numId="17">
    <w:abstractNumId w:val="20"/>
  </w:num>
  <w:num w:numId="18">
    <w:abstractNumId w:val="12"/>
  </w:num>
  <w:num w:numId="19">
    <w:abstractNumId w:val="6"/>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57F"/>
    <w:rsid w:val="00056B16"/>
    <w:rsid w:val="000A20A6"/>
    <w:rsid w:val="000C0ED1"/>
    <w:rsid w:val="000C2CAF"/>
    <w:rsid w:val="00120EF2"/>
    <w:rsid w:val="0014207A"/>
    <w:rsid w:val="001665A1"/>
    <w:rsid w:val="00180D51"/>
    <w:rsid w:val="00187EA6"/>
    <w:rsid w:val="001A15AB"/>
    <w:rsid w:val="001C2361"/>
    <w:rsid w:val="001E630D"/>
    <w:rsid w:val="002006D4"/>
    <w:rsid w:val="002321EA"/>
    <w:rsid w:val="0023603F"/>
    <w:rsid w:val="002A42FC"/>
    <w:rsid w:val="002A6C9F"/>
    <w:rsid w:val="00323BB7"/>
    <w:rsid w:val="00344BF8"/>
    <w:rsid w:val="003622D9"/>
    <w:rsid w:val="00377E04"/>
    <w:rsid w:val="003A60EF"/>
    <w:rsid w:val="003B2BB8"/>
    <w:rsid w:val="003D34FF"/>
    <w:rsid w:val="0040062A"/>
    <w:rsid w:val="004453CA"/>
    <w:rsid w:val="0048002C"/>
    <w:rsid w:val="004861C3"/>
    <w:rsid w:val="004876FD"/>
    <w:rsid w:val="004936EC"/>
    <w:rsid w:val="004B54CA"/>
    <w:rsid w:val="004C2D9C"/>
    <w:rsid w:val="004D32B5"/>
    <w:rsid w:val="004E461E"/>
    <w:rsid w:val="004E5CBF"/>
    <w:rsid w:val="00515AB6"/>
    <w:rsid w:val="0055492D"/>
    <w:rsid w:val="00576162"/>
    <w:rsid w:val="00585C44"/>
    <w:rsid w:val="005938B8"/>
    <w:rsid w:val="00593C73"/>
    <w:rsid w:val="005A1743"/>
    <w:rsid w:val="005A6312"/>
    <w:rsid w:val="005B47B5"/>
    <w:rsid w:val="005C3AA9"/>
    <w:rsid w:val="006765FF"/>
    <w:rsid w:val="00686004"/>
    <w:rsid w:val="006A4CE7"/>
    <w:rsid w:val="006B46BC"/>
    <w:rsid w:val="006D5471"/>
    <w:rsid w:val="007219F1"/>
    <w:rsid w:val="00776F1A"/>
    <w:rsid w:val="00784C2F"/>
    <w:rsid w:val="00785261"/>
    <w:rsid w:val="007B0256"/>
    <w:rsid w:val="007D7E65"/>
    <w:rsid w:val="007E10B2"/>
    <w:rsid w:val="007F3E9A"/>
    <w:rsid w:val="0084206B"/>
    <w:rsid w:val="008632FD"/>
    <w:rsid w:val="0087734B"/>
    <w:rsid w:val="00887867"/>
    <w:rsid w:val="008D2D3D"/>
    <w:rsid w:val="008D4B76"/>
    <w:rsid w:val="00905783"/>
    <w:rsid w:val="00906D4D"/>
    <w:rsid w:val="009225F0"/>
    <w:rsid w:val="00923ED2"/>
    <w:rsid w:val="00950F57"/>
    <w:rsid w:val="009E243D"/>
    <w:rsid w:val="00A21351"/>
    <w:rsid w:val="00A345E1"/>
    <w:rsid w:val="00A45EC6"/>
    <w:rsid w:val="00A47174"/>
    <w:rsid w:val="00A932B8"/>
    <w:rsid w:val="00AA6762"/>
    <w:rsid w:val="00AE61B4"/>
    <w:rsid w:val="00B02C76"/>
    <w:rsid w:val="00B078E1"/>
    <w:rsid w:val="00B1295A"/>
    <w:rsid w:val="00B205AD"/>
    <w:rsid w:val="00B35A28"/>
    <w:rsid w:val="00B5357F"/>
    <w:rsid w:val="00B73DA2"/>
    <w:rsid w:val="00B97A26"/>
    <w:rsid w:val="00BA2DB9"/>
    <w:rsid w:val="00BE632A"/>
    <w:rsid w:val="00BE7148"/>
    <w:rsid w:val="00C107E1"/>
    <w:rsid w:val="00C54B33"/>
    <w:rsid w:val="00CA2E49"/>
    <w:rsid w:val="00CB2835"/>
    <w:rsid w:val="00CD3DF5"/>
    <w:rsid w:val="00CE720A"/>
    <w:rsid w:val="00CF74D3"/>
    <w:rsid w:val="00D541D4"/>
    <w:rsid w:val="00D87A0F"/>
    <w:rsid w:val="00DA4D7B"/>
    <w:rsid w:val="00DC51FE"/>
    <w:rsid w:val="00DE3193"/>
    <w:rsid w:val="00E04C4E"/>
    <w:rsid w:val="00E229E6"/>
    <w:rsid w:val="00E64C18"/>
    <w:rsid w:val="00E911DC"/>
    <w:rsid w:val="00EB6E16"/>
    <w:rsid w:val="00EC4364"/>
    <w:rsid w:val="00EE54E1"/>
    <w:rsid w:val="00EF24A2"/>
    <w:rsid w:val="00F03A44"/>
    <w:rsid w:val="00F411F2"/>
    <w:rsid w:val="00F42142"/>
    <w:rsid w:val="00F50546"/>
    <w:rsid w:val="00F767AA"/>
    <w:rsid w:val="00FA334F"/>
    <w:rsid w:val="00FB4BF8"/>
    <w:rsid w:val="00FB5514"/>
    <w:rsid w:val="00FC0786"/>
    <w:rsid w:val="00FE35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B1A5D"/>
  <w15:docId w15:val="{21107187-3201-4B66-93DD-410C1EB16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9F1"/>
    <w:pPr>
      <w:spacing w:line="288" w:lineRule="auto"/>
    </w:pPr>
    <w:rPr>
      <w:rFonts w:ascii="Arial" w:eastAsiaTheme="minorEastAsia" w:hAnsi="Arial"/>
      <w:szCs w:val="24"/>
      <w:lang w:val="en-US" w:eastAsia="ja-JP"/>
    </w:rPr>
  </w:style>
  <w:style w:type="paragraph" w:styleId="Heading1">
    <w:name w:val="heading 1"/>
    <w:aliases w:val="Report title (one line)"/>
    <w:basedOn w:val="Normal"/>
    <w:next w:val="Normal"/>
    <w:link w:val="Heading1Char"/>
    <w:uiPriority w:val="9"/>
    <w:qFormat/>
    <w:rsid w:val="00AE61B4"/>
    <w:pPr>
      <w:spacing w:before="840" w:after="600"/>
      <w:outlineLvl w:val="0"/>
    </w:pPr>
    <w:rPr>
      <w:rFonts w:cs="Arial"/>
      <w:b/>
      <w:color w:val="FEFFFF" w:themeColor="background1"/>
      <w:sz w:val="80"/>
      <w:szCs w:val="96"/>
      <w:lang w:val="en-AU"/>
    </w:rPr>
  </w:style>
  <w:style w:type="paragraph" w:styleId="Heading2">
    <w:name w:val="heading 2"/>
    <w:basedOn w:val="Normal"/>
    <w:next w:val="Normal"/>
    <w:link w:val="Heading2Char"/>
    <w:uiPriority w:val="9"/>
    <w:unhideWhenUsed/>
    <w:qFormat/>
    <w:rsid w:val="00CA2E49"/>
    <w:pPr>
      <w:spacing w:before="200" w:after="240"/>
      <w:outlineLvl w:val="1"/>
    </w:pPr>
    <w:rPr>
      <w:rFonts w:eastAsiaTheme="majorEastAsia" w:cstheme="majorBidi"/>
      <w:b/>
      <w:bCs/>
      <w:color w:val="6B2976"/>
      <w:sz w:val="36"/>
      <w:szCs w:val="26"/>
    </w:rPr>
  </w:style>
  <w:style w:type="paragraph" w:styleId="Heading3">
    <w:name w:val="heading 3"/>
    <w:basedOn w:val="Normal"/>
    <w:next w:val="Normal"/>
    <w:link w:val="Heading3Char"/>
    <w:uiPriority w:val="9"/>
    <w:unhideWhenUsed/>
    <w:qFormat/>
    <w:rsid w:val="00CA2E49"/>
    <w:pPr>
      <w:spacing w:before="240"/>
      <w:outlineLvl w:val="2"/>
    </w:pPr>
    <w:rPr>
      <w:b/>
      <w:sz w:val="24"/>
      <w:szCs w:val="30"/>
    </w:rPr>
  </w:style>
  <w:style w:type="paragraph" w:styleId="Heading4">
    <w:name w:val="heading 4"/>
    <w:basedOn w:val="Normal"/>
    <w:next w:val="Normal"/>
    <w:link w:val="Heading4Char"/>
    <w:uiPriority w:val="9"/>
    <w:unhideWhenUsed/>
    <w:qFormat/>
    <w:rsid w:val="00BE632A"/>
    <w:pPr>
      <w:numPr>
        <w:ilvl w:val="2"/>
        <w:numId w:val="4"/>
      </w:numPr>
      <w:spacing w:after="120"/>
      <w:ind w:left="709" w:hanging="709"/>
      <w:outlineLvl w:val="3"/>
    </w:pPr>
    <w:rPr>
      <w:b/>
      <w:sz w:val="24"/>
    </w:rPr>
  </w:style>
  <w:style w:type="paragraph" w:styleId="Heading5">
    <w:name w:val="heading 5"/>
    <w:basedOn w:val="Normal"/>
    <w:next w:val="Normal"/>
    <w:link w:val="Heading5Char"/>
    <w:uiPriority w:val="9"/>
    <w:unhideWhenUsed/>
    <w:qFormat/>
    <w:rsid w:val="00EC4364"/>
    <w:pPr>
      <w:spacing w:before="400"/>
      <w:outlineLvl w:val="4"/>
    </w:pPr>
    <w:rPr>
      <w:b/>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C7C7C7"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eport title (one line) Char"/>
    <w:basedOn w:val="DefaultParagraphFont"/>
    <w:link w:val="Heading1"/>
    <w:uiPriority w:val="9"/>
    <w:rsid w:val="00AE61B4"/>
    <w:rPr>
      <w:rFonts w:ascii="Arial" w:eastAsiaTheme="minorEastAsia" w:hAnsi="Arial" w:cs="Arial"/>
      <w:b/>
      <w:color w:val="FEFFFF" w:themeColor="background1"/>
      <w:sz w:val="80"/>
      <w:szCs w:val="96"/>
      <w:lang w:eastAsia="ja-JP"/>
    </w:rPr>
  </w:style>
  <w:style w:type="character" w:customStyle="1" w:styleId="Heading2Char">
    <w:name w:val="Heading 2 Char"/>
    <w:basedOn w:val="DefaultParagraphFont"/>
    <w:link w:val="Heading2"/>
    <w:uiPriority w:val="9"/>
    <w:rsid w:val="00CA2E49"/>
    <w:rPr>
      <w:rFonts w:ascii="Arial" w:eastAsiaTheme="majorEastAsia" w:hAnsi="Arial" w:cstheme="majorBidi"/>
      <w:b/>
      <w:bCs/>
      <w:color w:val="6B2976"/>
      <w:sz w:val="36"/>
      <w:szCs w:val="26"/>
      <w:lang w:val="en-US" w:eastAsia="ja-JP"/>
    </w:rPr>
  </w:style>
  <w:style w:type="paragraph" w:styleId="NoSpacing">
    <w:name w:val="No Spacing"/>
    <w:uiPriority w:val="1"/>
    <w:qFormat/>
    <w:rsid w:val="008D4B76"/>
    <w:pPr>
      <w:spacing w:after="0" w:line="240" w:lineRule="auto"/>
    </w:pPr>
    <w:rPr>
      <w:rFonts w:ascii="Arial" w:eastAsiaTheme="minorEastAsia" w:hAnsi="Arial"/>
      <w:szCs w:val="24"/>
      <w:lang w:val="en-US" w:eastAsia="ja-JP"/>
    </w:rPr>
  </w:style>
  <w:style w:type="character" w:customStyle="1" w:styleId="Heading3Char">
    <w:name w:val="Heading 3 Char"/>
    <w:basedOn w:val="DefaultParagraphFont"/>
    <w:link w:val="Heading3"/>
    <w:uiPriority w:val="9"/>
    <w:rsid w:val="00CA2E49"/>
    <w:rPr>
      <w:rFonts w:ascii="Arial" w:eastAsiaTheme="minorEastAsia" w:hAnsi="Arial"/>
      <w:b/>
      <w:sz w:val="24"/>
      <w:szCs w:val="30"/>
      <w:lang w:val="en-US" w:eastAsia="ja-JP"/>
    </w:rPr>
  </w:style>
  <w:style w:type="character" w:customStyle="1" w:styleId="Heading4Char">
    <w:name w:val="Heading 4 Char"/>
    <w:basedOn w:val="DefaultParagraphFont"/>
    <w:link w:val="Heading4"/>
    <w:uiPriority w:val="9"/>
    <w:rsid w:val="00BE632A"/>
    <w:rPr>
      <w:rFonts w:ascii="Arial" w:eastAsiaTheme="minorEastAsia" w:hAnsi="Arial"/>
      <w:b/>
      <w:sz w:val="24"/>
      <w:szCs w:val="24"/>
      <w:lang w:val="en-US" w:eastAsia="ja-JP"/>
    </w:rPr>
  </w:style>
  <w:style w:type="character" w:customStyle="1" w:styleId="Heading5Char">
    <w:name w:val="Heading 5 Char"/>
    <w:basedOn w:val="DefaultParagraphFont"/>
    <w:link w:val="Heading5"/>
    <w:uiPriority w:val="9"/>
    <w:rsid w:val="00EC4364"/>
    <w:rPr>
      <w:rFonts w:ascii="Arial" w:eastAsiaTheme="minorEastAsia" w:hAnsi="Arial"/>
      <w:b/>
      <w:szCs w:val="24"/>
      <w:lang w:val="en-US" w:eastAsia="ja-JP"/>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C7C7C7"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aliases w:val="Intro paragraph"/>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aliases w:val="Intro paragraph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F03A44"/>
    <w:pPr>
      <w:pBdr>
        <w:bottom w:val="single" w:sz="4" w:space="1" w:color="auto"/>
      </w:pBdr>
      <w:spacing w:before="200" w:after="280"/>
      <w:ind w:left="964" w:right="567"/>
      <w:jc w:val="both"/>
    </w:pPr>
    <w:rPr>
      <w:bCs/>
      <w:i/>
      <w:iCs/>
      <w:color w:val="6A2875" w:themeColor="background2"/>
    </w:rPr>
  </w:style>
  <w:style w:type="character" w:customStyle="1" w:styleId="IntenseQuoteChar">
    <w:name w:val="Intense Quote Char"/>
    <w:basedOn w:val="DefaultParagraphFont"/>
    <w:link w:val="IntenseQuote"/>
    <w:uiPriority w:val="30"/>
    <w:rsid w:val="00F03A44"/>
    <w:rPr>
      <w:rFonts w:ascii="Arial" w:eastAsiaTheme="minorEastAsia" w:hAnsi="Arial"/>
      <w:bCs/>
      <w:i/>
      <w:iCs/>
      <w:color w:val="6A2875" w:themeColor="background2"/>
      <w:szCs w:val="24"/>
      <w:lang w:val="en-US" w:eastAsia="ja-JP"/>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rsid w:val="00785261"/>
    <w:rPr>
      <w:b/>
      <w:bCs/>
      <w:caps/>
      <w:sz w:val="16"/>
      <w:szCs w:val="18"/>
    </w:rPr>
  </w:style>
  <w:style w:type="paragraph" w:styleId="Header">
    <w:name w:val="header"/>
    <w:basedOn w:val="Normal"/>
    <w:link w:val="HeaderChar"/>
    <w:uiPriority w:val="99"/>
    <w:unhideWhenUsed/>
    <w:rsid w:val="00721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9F1"/>
    <w:rPr>
      <w:rFonts w:ascii="Arial" w:eastAsiaTheme="minorEastAsia" w:hAnsi="Arial"/>
      <w:szCs w:val="24"/>
      <w:lang w:val="en-US" w:eastAsia="ja-JP"/>
    </w:rPr>
  </w:style>
  <w:style w:type="paragraph" w:styleId="Footer">
    <w:name w:val="footer"/>
    <w:basedOn w:val="Normal"/>
    <w:link w:val="FooterChar"/>
    <w:uiPriority w:val="99"/>
    <w:unhideWhenUsed/>
    <w:rsid w:val="00FA334F"/>
    <w:pPr>
      <w:pBdr>
        <w:top w:val="single" w:sz="4" w:space="12" w:color="6B2976"/>
      </w:pBdr>
      <w:tabs>
        <w:tab w:val="center" w:pos="4513"/>
        <w:tab w:val="right" w:pos="9026"/>
      </w:tabs>
      <w:spacing w:after="0" w:line="240" w:lineRule="auto"/>
    </w:pPr>
    <w:rPr>
      <w:color w:val="6B2976"/>
      <w:sz w:val="24"/>
    </w:rPr>
  </w:style>
  <w:style w:type="character" w:customStyle="1" w:styleId="FooterChar">
    <w:name w:val="Footer Char"/>
    <w:basedOn w:val="DefaultParagraphFont"/>
    <w:link w:val="Footer"/>
    <w:uiPriority w:val="99"/>
    <w:rsid w:val="00FA334F"/>
    <w:rPr>
      <w:rFonts w:ascii="Arial" w:eastAsiaTheme="minorEastAsia" w:hAnsi="Arial"/>
      <w:color w:val="6B2976"/>
      <w:sz w:val="24"/>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9F1"/>
    <w:rPr>
      <w:rFonts w:ascii="Tahoma" w:eastAsiaTheme="minorEastAsia" w:hAnsi="Tahoma" w:cs="Tahoma"/>
      <w:sz w:val="16"/>
      <w:szCs w:val="16"/>
      <w:lang w:val="en-US" w:eastAsia="ja-JP"/>
    </w:rPr>
  </w:style>
  <w:style w:type="paragraph" w:customStyle="1" w:styleId="tablelistbullet">
    <w:name w:val="table list bullet"/>
    <w:basedOn w:val="ListParagraph"/>
    <w:qFormat/>
    <w:rsid w:val="004D32B5"/>
    <w:pPr>
      <w:numPr>
        <w:numId w:val="1"/>
      </w:numPr>
      <w:tabs>
        <w:tab w:val="num" w:pos="360"/>
      </w:tabs>
      <w:spacing w:after="120" w:line="240" w:lineRule="auto"/>
      <w:ind w:firstLine="0"/>
    </w:pPr>
    <w:rPr>
      <w:rFonts w:eastAsia="MS Mincho" w:cs="FSMe-Bold"/>
      <w:spacing w:val="-2"/>
      <w:sz w:val="20"/>
      <w:szCs w:val="20"/>
      <w:lang w:eastAsia="en-US"/>
    </w:rPr>
  </w:style>
  <w:style w:type="table" w:styleId="LightShading-Accent4">
    <w:name w:val="Light Shading Accent 4"/>
    <w:basedOn w:val="TableNormal"/>
    <w:uiPriority w:val="60"/>
    <w:rsid w:val="00EC4364"/>
    <w:pPr>
      <w:keepLines/>
      <w:spacing w:after="80" w:line="240" w:lineRule="auto"/>
      <w:ind w:left="113" w:right="113"/>
    </w:pPr>
    <w:rPr>
      <w:rFonts w:ascii="Arial" w:eastAsiaTheme="minorEastAsia" w:hAnsi="Arial"/>
      <w:lang w:val="en-US" w:eastAsia="ja-JP"/>
    </w:rPr>
    <w:tblPr>
      <w:tblStyleRowBandSize w:val="1"/>
      <w:tblStyleColBandSize w:val="1"/>
      <w:tblBorders>
        <w:top w:val="single" w:sz="8" w:space="0" w:color="D9017A" w:themeColor="accent4"/>
        <w:bottom w:val="single" w:sz="8" w:space="0" w:color="D9017A"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EFFFF" w:themeColor="background1"/>
        <w:sz w:val="22"/>
      </w:rPr>
      <w:tblPr/>
      <w:tcPr>
        <w:shd w:val="clear" w:color="auto" w:fill="6B2976"/>
      </w:tcPr>
    </w:tblStylePr>
    <w:tblStylePr w:type="lastRow">
      <w:pPr>
        <w:spacing w:before="0" w:after="0" w:line="240" w:lineRule="auto"/>
      </w:pPr>
      <w:rPr>
        <w:b/>
        <w:bCs/>
      </w:rPr>
      <w:tblPr/>
      <w:tcPr>
        <w:tcBorders>
          <w:top w:val="single" w:sz="8" w:space="0" w:color="D9017A" w:themeColor="accent4"/>
          <w:left w:val="nil"/>
          <w:bottom w:val="single" w:sz="8" w:space="0" w:color="D9017A"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EB7DE" w:themeFill="accent4" w:themeFillTint="3F"/>
      </w:tcPr>
    </w:tblStylePr>
    <w:tblStylePr w:type="band1Horz">
      <w:rPr>
        <w:color w:val="auto"/>
      </w:rPr>
      <w:tblPr/>
      <w:tcPr>
        <w:shd w:val="clear" w:color="auto" w:fill="F7EEF7"/>
      </w:tcPr>
    </w:tblStylePr>
    <w:tblStylePr w:type="band2Horz">
      <w:rPr>
        <w:color w:val="auto"/>
      </w:rPr>
    </w:tblStylePr>
  </w:style>
  <w:style w:type="paragraph" w:styleId="ListBullet">
    <w:name w:val="List Bullet"/>
    <w:basedOn w:val="Normal"/>
    <w:autoRedefine/>
    <w:uiPriority w:val="99"/>
    <w:unhideWhenUsed/>
    <w:qFormat/>
    <w:rsid w:val="00BE632A"/>
    <w:rPr>
      <w:rFonts w:cs="Arial"/>
      <w:spacing w:val="-3"/>
      <w:kern w:val="1"/>
      <w:szCs w:val="20"/>
      <w:lang w:val="en-GB" w:eastAsia="en-US"/>
    </w:rPr>
  </w:style>
  <w:style w:type="paragraph" w:styleId="TOC1">
    <w:name w:val="toc 1"/>
    <w:basedOn w:val="Normal"/>
    <w:next w:val="Normal"/>
    <w:autoRedefine/>
    <w:uiPriority w:val="39"/>
    <w:unhideWhenUsed/>
    <w:qFormat/>
    <w:rsid w:val="00C54B33"/>
    <w:pPr>
      <w:tabs>
        <w:tab w:val="right" w:pos="9016"/>
      </w:tabs>
      <w:spacing w:after="100"/>
    </w:pPr>
  </w:style>
  <w:style w:type="paragraph" w:styleId="TOC2">
    <w:name w:val="toc 2"/>
    <w:basedOn w:val="Normal"/>
    <w:next w:val="Normal"/>
    <w:autoRedefine/>
    <w:uiPriority w:val="39"/>
    <w:unhideWhenUsed/>
    <w:qFormat/>
    <w:rsid w:val="00C54B33"/>
    <w:pPr>
      <w:tabs>
        <w:tab w:val="left" w:pos="660"/>
        <w:tab w:val="right" w:pos="9016"/>
        <w:tab w:val="right" w:pos="10206"/>
      </w:tabs>
      <w:spacing w:after="100"/>
      <w:ind w:left="220"/>
    </w:pPr>
  </w:style>
  <w:style w:type="paragraph" w:styleId="TOC3">
    <w:name w:val="toc 3"/>
    <w:basedOn w:val="Normal"/>
    <w:next w:val="Normal"/>
    <w:autoRedefine/>
    <w:uiPriority w:val="39"/>
    <w:unhideWhenUsed/>
    <w:qFormat/>
    <w:rsid w:val="00C54B33"/>
    <w:pPr>
      <w:tabs>
        <w:tab w:val="right" w:pos="9016"/>
      </w:tabs>
      <w:spacing w:after="100"/>
      <w:ind w:left="440"/>
    </w:pPr>
  </w:style>
  <w:style w:type="character" w:styleId="Hyperlink">
    <w:name w:val="Hyperlink"/>
    <w:basedOn w:val="DefaultParagraphFont"/>
    <w:uiPriority w:val="99"/>
    <w:unhideWhenUsed/>
    <w:rsid w:val="0040062A"/>
    <w:rPr>
      <w:color w:val="0432FF" w:themeColor="hyperlink"/>
      <w:u w:val="single"/>
    </w:rPr>
  </w:style>
  <w:style w:type="paragraph" w:styleId="TOC4">
    <w:name w:val="toc 4"/>
    <w:basedOn w:val="Normal"/>
    <w:next w:val="Normal"/>
    <w:autoRedefine/>
    <w:uiPriority w:val="39"/>
    <w:unhideWhenUsed/>
    <w:rsid w:val="00C54B33"/>
    <w:pPr>
      <w:tabs>
        <w:tab w:val="left" w:pos="1540"/>
        <w:tab w:val="right" w:pos="9016"/>
      </w:tabs>
      <w:spacing w:after="100"/>
      <w:ind w:left="660"/>
    </w:pPr>
    <w:rPr>
      <w:noProof/>
    </w:rPr>
  </w:style>
  <w:style w:type="paragraph" w:styleId="TOC5">
    <w:name w:val="toc 5"/>
    <w:basedOn w:val="Normal"/>
    <w:next w:val="Normal"/>
    <w:autoRedefine/>
    <w:uiPriority w:val="39"/>
    <w:unhideWhenUsed/>
    <w:rsid w:val="00C54B33"/>
    <w:pPr>
      <w:tabs>
        <w:tab w:val="right" w:pos="9016"/>
      </w:tabs>
      <w:spacing w:after="100"/>
      <w:ind w:left="880"/>
    </w:pPr>
    <w:rPr>
      <w:noProof/>
    </w:rPr>
  </w:style>
  <w:style w:type="paragraph" w:customStyle="1" w:styleId="Versionanddate">
    <w:name w:val="Version and date"/>
    <w:basedOn w:val="Normal"/>
    <w:link w:val="VersionanddateChar"/>
    <w:qFormat/>
    <w:rsid w:val="004E461E"/>
    <w:rPr>
      <w:color w:val="FEFFFF" w:themeColor="background1"/>
      <w:sz w:val="28"/>
      <w:szCs w:val="28"/>
    </w:rPr>
  </w:style>
  <w:style w:type="table" w:styleId="TableGrid">
    <w:name w:val="Table Grid"/>
    <w:basedOn w:val="TableNormal"/>
    <w:uiPriority w:val="59"/>
    <w:rsid w:val="00EC4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porttitletwolines">
    <w:name w:val="Heading 1 Report title (two lines)"/>
    <w:basedOn w:val="Heading1"/>
    <w:qFormat/>
    <w:rsid w:val="00B73DA2"/>
    <w:pPr>
      <w:spacing w:before="8760" w:after="120"/>
    </w:pPr>
    <w:rPr>
      <w:sz w:val="70"/>
    </w:rPr>
  </w:style>
  <w:style w:type="paragraph" w:customStyle="1" w:styleId="TableDescription">
    <w:name w:val="Table Description"/>
    <w:basedOn w:val="Normal"/>
    <w:link w:val="TableDescriptionChar"/>
    <w:qFormat/>
    <w:rsid w:val="001665A1"/>
    <w:rPr>
      <w:b/>
    </w:rPr>
  </w:style>
  <w:style w:type="character" w:customStyle="1" w:styleId="TableDescriptionChar">
    <w:name w:val="Table Description Char"/>
    <w:basedOn w:val="DefaultParagraphFont"/>
    <w:link w:val="TableDescription"/>
    <w:rsid w:val="001665A1"/>
    <w:rPr>
      <w:rFonts w:ascii="Arial" w:eastAsiaTheme="minorEastAsia" w:hAnsi="Arial"/>
      <w:b/>
      <w:szCs w:val="24"/>
      <w:lang w:val="en-US" w:eastAsia="ja-JP"/>
    </w:rPr>
  </w:style>
  <w:style w:type="paragraph" w:customStyle="1" w:styleId="Website">
    <w:name w:val="Website"/>
    <w:basedOn w:val="Versionanddate"/>
    <w:link w:val="WebsiteChar"/>
    <w:qFormat/>
    <w:rsid w:val="00B73DA2"/>
    <w:pPr>
      <w:spacing w:after="60"/>
    </w:pPr>
    <w:rPr>
      <w:rFonts w:cs="Arial"/>
      <w:b/>
    </w:rPr>
  </w:style>
  <w:style w:type="character" w:customStyle="1" w:styleId="VersionanddateChar">
    <w:name w:val="Version and date Char"/>
    <w:basedOn w:val="DefaultParagraphFont"/>
    <w:link w:val="Versionanddate"/>
    <w:rsid w:val="006765FF"/>
    <w:rPr>
      <w:rFonts w:ascii="Arial" w:eastAsiaTheme="minorEastAsia" w:hAnsi="Arial"/>
      <w:color w:val="FEFFFF" w:themeColor="background1"/>
      <w:sz w:val="28"/>
      <w:szCs w:val="28"/>
      <w:lang w:val="en-US" w:eastAsia="ja-JP"/>
    </w:rPr>
  </w:style>
  <w:style w:type="character" w:customStyle="1" w:styleId="WebsiteChar">
    <w:name w:val="Website Char"/>
    <w:basedOn w:val="VersionanddateChar"/>
    <w:link w:val="Website"/>
    <w:rsid w:val="00B73DA2"/>
    <w:rPr>
      <w:rFonts w:ascii="Arial" w:eastAsiaTheme="minorEastAsia" w:hAnsi="Arial" w:cs="Arial"/>
      <w:b/>
      <w:color w:val="FEFFFF" w:themeColor="background1"/>
      <w:sz w:val="28"/>
      <w:szCs w:val="28"/>
      <w:lang w:val="en-US" w:eastAsia="ja-JP"/>
    </w:rPr>
  </w:style>
  <w:style w:type="character" w:styleId="CommentReference">
    <w:name w:val="annotation reference"/>
    <w:basedOn w:val="DefaultParagraphFont"/>
    <w:uiPriority w:val="99"/>
    <w:semiHidden/>
    <w:unhideWhenUsed/>
    <w:rsid w:val="00120EF2"/>
    <w:rPr>
      <w:sz w:val="16"/>
      <w:szCs w:val="16"/>
    </w:rPr>
  </w:style>
  <w:style w:type="paragraph" w:styleId="CommentText">
    <w:name w:val="annotation text"/>
    <w:basedOn w:val="Normal"/>
    <w:link w:val="CommentTextChar"/>
    <w:uiPriority w:val="99"/>
    <w:unhideWhenUsed/>
    <w:rsid w:val="00120EF2"/>
    <w:pPr>
      <w:suppressAutoHyphens/>
      <w:spacing w:line="240" w:lineRule="auto"/>
    </w:pPr>
    <w:rPr>
      <w:rFonts w:asciiTheme="minorHAnsi" w:eastAsiaTheme="minorHAnsi" w:hAnsiTheme="minorHAnsi"/>
      <w:sz w:val="20"/>
      <w:szCs w:val="20"/>
      <w:lang w:val="en-AU" w:eastAsia="en-US"/>
    </w:rPr>
  </w:style>
  <w:style w:type="character" w:customStyle="1" w:styleId="CommentTextChar">
    <w:name w:val="Comment Text Char"/>
    <w:basedOn w:val="DefaultParagraphFont"/>
    <w:link w:val="CommentText"/>
    <w:uiPriority w:val="99"/>
    <w:rsid w:val="00120EF2"/>
    <w:rPr>
      <w:sz w:val="20"/>
      <w:szCs w:val="20"/>
    </w:rPr>
  </w:style>
  <w:style w:type="paragraph" w:customStyle="1" w:styleId="BodyText1">
    <w:name w:val="Body Text1"/>
    <w:basedOn w:val="Normal"/>
    <w:rsid w:val="00344BF8"/>
    <w:pPr>
      <w:autoSpaceDE w:val="0"/>
      <w:autoSpaceDN w:val="0"/>
      <w:spacing w:before="120" w:after="120" w:line="240" w:lineRule="auto"/>
    </w:pPr>
    <w:rPr>
      <w:rFonts w:eastAsiaTheme="minorHAnsi" w:cs="Arial"/>
      <w:color w:val="000000"/>
      <w:spacing w:val="-2"/>
      <w:szCs w:val="22"/>
      <w:lang w:val="en-AU" w:eastAsia="en-US"/>
    </w:rPr>
  </w:style>
  <w:style w:type="paragraph" w:styleId="CommentSubject">
    <w:name w:val="annotation subject"/>
    <w:basedOn w:val="CommentText"/>
    <w:next w:val="CommentText"/>
    <w:link w:val="CommentSubjectChar"/>
    <w:uiPriority w:val="99"/>
    <w:semiHidden/>
    <w:unhideWhenUsed/>
    <w:rsid w:val="009E243D"/>
    <w:pPr>
      <w:suppressAutoHyphens w:val="0"/>
    </w:pPr>
    <w:rPr>
      <w:rFonts w:ascii="Arial" w:eastAsiaTheme="minorEastAsia" w:hAnsi="Arial"/>
      <w:b/>
      <w:bCs/>
      <w:lang w:val="en-US" w:eastAsia="ja-JP"/>
    </w:rPr>
  </w:style>
  <w:style w:type="character" w:customStyle="1" w:styleId="CommentSubjectChar">
    <w:name w:val="Comment Subject Char"/>
    <w:basedOn w:val="CommentTextChar"/>
    <w:link w:val="CommentSubject"/>
    <w:uiPriority w:val="99"/>
    <w:semiHidden/>
    <w:rsid w:val="009E243D"/>
    <w:rPr>
      <w:rFonts w:ascii="Arial" w:eastAsiaTheme="minorEastAsia" w:hAnsi="Arial"/>
      <w:b/>
      <w:bCs/>
      <w:sz w:val="20"/>
      <w:szCs w:val="20"/>
      <w:lang w:val="en-US" w:eastAsia="ja-JP"/>
    </w:rPr>
  </w:style>
  <w:style w:type="character" w:styleId="FollowedHyperlink">
    <w:name w:val="FollowedHyperlink"/>
    <w:basedOn w:val="DefaultParagraphFont"/>
    <w:uiPriority w:val="99"/>
    <w:semiHidden/>
    <w:unhideWhenUsed/>
    <w:rsid w:val="00377E04"/>
    <w:rPr>
      <w:color w:val="92929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437417">
      <w:bodyDiv w:val="1"/>
      <w:marLeft w:val="0"/>
      <w:marRight w:val="0"/>
      <w:marTop w:val="0"/>
      <w:marBottom w:val="0"/>
      <w:divBdr>
        <w:top w:val="none" w:sz="0" w:space="0" w:color="auto"/>
        <w:left w:val="none" w:sz="0" w:space="0" w:color="auto"/>
        <w:bottom w:val="none" w:sz="0" w:space="0" w:color="auto"/>
        <w:right w:val="none" w:sz="0" w:space="0" w:color="auto"/>
      </w:divBdr>
    </w:div>
    <w:div w:id="57810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chesm-ndis-study.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ndis.gov.au"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ndis.gov.au/participants/reviewing-your-plan-and-goals" TargetMode="External"/></Relationships>
</file>

<file path=word/_rels/header3.xml.rels><?xml version="1.0" encoding="UTF-8" standalone="yes"?>
<Relationships xmlns="http://schemas.openxmlformats.org/package/2006/relationships"><Relationship Id="rId8" Type="http://schemas.openxmlformats.org/officeDocument/2006/relationships/image" Target="media/image50.png"/><Relationship Id="rId3" Type="http://schemas.openxmlformats.org/officeDocument/2006/relationships/image" Target="media/image4.png"/><Relationship Id="rId7" Type="http://schemas.openxmlformats.org/officeDocument/2006/relationships/image" Target="media/image40.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cid:image003.png@01D7425D.A00F54B0" TargetMode="External"/><Relationship Id="rId5" Type="http://schemas.openxmlformats.org/officeDocument/2006/relationships/image" Target="media/image6.png"/><Relationship Id="rId10" Type="http://schemas.openxmlformats.org/officeDocument/2006/relationships/image" Target="cid:image003.png@01D7425D.A00F54B0" TargetMode="External"/><Relationship Id="rId4" Type="http://schemas.openxmlformats.org/officeDocument/2006/relationships/image" Target="media/image5.png"/><Relationship Id="rId9" Type="http://schemas.openxmlformats.org/officeDocument/2006/relationships/image" Target="media/image6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F935.NDIASTAFF\Downloads\NDIS%20A4%20Report%20template_Cover%20NDIS%20brand%20(1)%20(7).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Negative</c:v>
                </c:pt>
              </c:strCache>
            </c:strRef>
          </c:tx>
          <c:spPr>
            <a:solidFill>
              <a:srgbClr val="7030A0"/>
            </a:solidFill>
            <a:ln>
              <a:noFill/>
            </a:ln>
            <a:effectLst/>
          </c:spPr>
          <c:invertIfNegative val="0"/>
          <c:dLbls>
            <c:dLbl>
              <c:idx val="0"/>
              <c:layout/>
              <c:tx>
                <c:rich>
                  <a:bodyPr/>
                  <a:lstStyle/>
                  <a:p>
                    <a:r>
                      <a:rPr lang="en-US"/>
                      <a:t>32%</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37D-4735-B565-48D4657D0905}"/>
                </c:ext>
              </c:extLst>
            </c:dLbl>
            <c:dLbl>
              <c:idx val="1"/>
              <c:layout/>
              <c:tx>
                <c:rich>
                  <a:bodyPr/>
                  <a:lstStyle/>
                  <a:p>
                    <a:r>
                      <a:rPr lang="en-US"/>
                      <a:t>26%</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237D-4735-B565-48D4657D0905}"/>
                </c:ext>
              </c:extLst>
            </c:dLbl>
            <c:dLbl>
              <c:idx val="2"/>
              <c:layout/>
              <c:tx>
                <c:rich>
                  <a:bodyPr/>
                  <a:lstStyle/>
                  <a:p>
                    <a:r>
                      <a:rPr lang="en-US"/>
                      <a:t>24%</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237D-4735-B565-48D4657D0905}"/>
                </c:ext>
              </c:extLst>
            </c:dLbl>
            <c:dLbl>
              <c:idx val="3"/>
              <c:layout/>
              <c:tx>
                <c:rich>
                  <a:bodyPr/>
                  <a:lstStyle/>
                  <a:p>
                    <a:r>
                      <a:rPr lang="en-US"/>
                      <a:t>29%</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237D-4735-B565-48D4657D0905}"/>
                </c:ext>
              </c:extLst>
            </c:dLbl>
            <c:dLbl>
              <c:idx val="4"/>
              <c:layout/>
              <c:tx>
                <c:rich>
                  <a:bodyPr/>
                  <a:lstStyle/>
                  <a:p>
                    <a:r>
                      <a:rPr lang="en-US"/>
                      <a:t>9%</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237D-4735-B565-48D4657D0905}"/>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Rating of the plan review meeting using technology compared to in-person plan reviews (n = 374)</c:v>
                </c:pt>
                <c:pt idx="1">
                  <c:v>Easy to use technology for the plan review meeting (n = 414)</c:v>
                </c:pt>
                <c:pt idx="2">
                  <c:v>Happiness with having the plan review meeting using technology (n = 414)</c:v>
                </c:pt>
                <c:pt idx="3">
                  <c:v>Comfortable communicating with the NDIS staff (n = 414)</c:v>
                </c:pt>
                <c:pt idx="4">
                  <c:v>Privacy/security during the plan review (n = 413)</c:v>
                </c:pt>
              </c:strCache>
            </c:strRef>
          </c:cat>
          <c:val>
            <c:numRef>
              <c:f>Sheet1!$B$2:$B$6</c:f>
              <c:numCache>
                <c:formatCode>General</c:formatCode>
                <c:ptCount val="5"/>
                <c:pt idx="0">
                  <c:v>32</c:v>
                </c:pt>
                <c:pt idx="1">
                  <c:v>26</c:v>
                </c:pt>
                <c:pt idx="2">
                  <c:v>24</c:v>
                </c:pt>
                <c:pt idx="3">
                  <c:v>29</c:v>
                </c:pt>
                <c:pt idx="4">
                  <c:v>9</c:v>
                </c:pt>
              </c:numCache>
            </c:numRef>
          </c:val>
          <c:extLst>
            <c:ext xmlns:c16="http://schemas.microsoft.com/office/drawing/2014/chart" uri="{C3380CC4-5D6E-409C-BE32-E72D297353CC}">
              <c16:uniqueId val="{00000005-237D-4735-B565-48D4657D0905}"/>
            </c:ext>
          </c:extLst>
        </c:ser>
        <c:ser>
          <c:idx val="1"/>
          <c:order val="1"/>
          <c:tx>
            <c:strRef>
              <c:f>Sheet1!$C$1</c:f>
              <c:strCache>
                <c:ptCount val="1"/>
                <c:pt idx="0">
                  <c:v>Neither</c:v>
                </c:pt>
              </c:strCache>
            </c:strRef>
          </c:tx>
          <c:spPr>
            <a:solidFill>
              <a:schemeClr val="accent5"/>
            </a:solidFill>
            <a:ln>
              <a:noFill/>
            </a:ln>
            <a:effectLst/>
          </c:spPr>
          <c:invertIfNegative val="0"/>
          <c:dLbls>
            <c:dLbl>
              <c:idx val="0"/>
              <c:layout>
                <c:manualLayout>
                  <c:x val="0"/>
                  <c:y val="-7.4724453577433214E-3"/>
                </c:manualLayout>
              </c:layout>
              <c:tx>
                <c:rich>
                  <a:bodyPr/>
                  <a:lstStyle/>
                  <a:p>
                    <a:r>
                      <a:rPr lang="en-US"/>
                      <a:t>30%</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237D-4735-B565-48D4657D0905}"/>
                </c:ext>
              </c:extLst>
            </c:dLbl>
            <c:dLbl>
              <c:idx val="1"/>
              <c:layout/>
              <c:tx>
                <c:rich>
                  <a:bodyPr/>
                  <a:lstStyle/>
                  <a:p>
                    <a:r>
                      <a:rPr lang="en-US"/>
                      <a:t>25%</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237D-4735-B565-48D4657D0905}"/>
                </c:ext>
              </c:extLst>
            </c:dLbl>
            <c:dLbl>
              <c:idx val="2"/>
              <c:layout/>
              <c:tx>
                <c:rich>
                  <a:bodyPr/>
                  <a:lstStyle/>
                  <a:p>
                    <a:r>
                      <a:rPr lang="en-US"/>
                      <a:t>23%</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237D-4735-B565-48D4657D0905}"/>
                </c:ext>
              </c:extLst>
            </c:dLbl>
            <c:dLbl>
              <c:idx val="3"/>
              <c:layout/>
              <c:tx>
                <c:rich>
                  <a:bodyPr/>
                  <a:lstStyle/>
                  <a:p>
                    <a:r>
                      <a:rPr lang="en-US"/>
                      <a:t>15%</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237D-4735-B565-48D4657D0905}"/>
                </c:ext>
              </c:extLst>
            </c:dLbl>
            <c:dLbl>
              <c:idx val="4"/>
              <c:layout/>
              <c:tx>
                <c:rich>
                  <a:bodyPr/>
                  <a:lstStyle/>
                  <a:p>
                    <a:r>
                      <a:rPr lang="en-US"/>
                      <a:t>25%</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237D-4735-B565-48D4657D0905}"/>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Rating of the plan review meeting using technology compared to in-person plan reviews (n = 374)</c:v>
                </c:pt>
                <c:pt idx="1">
                  <c:v>Easy to use technology for the plan review meeting (n = 414)</c:v>
                </c:pt>
                <c:pt idx="2">
                  <c:v>Happiness with having the plan review meeting using technology (n = 414)</c:v>
                </c:pt>
                <c:pt idx="3">
                  <c:v>Comfortable communicating with the NDIS staff (n = 414)</c:v>
                </c:pt>
                <c:pt idx="4">
                  <c:v>Privacy/security during the plan review (n = 413)</c:v>
                </c:pt>
              </c:strCache>
            </c:strRef>
          </c:cat>
          <c:val>
            <c:numRef>
              <c:f>Sheet1!$C$2:$C$6</c:f>
              <c:numCache>
                <c:formatCode>General</c:formatCode>
                <c:ptCount val="5"/>
                <c:pt idx="0">
                  <c:v>30</c:v>
                </c:pt>
                <c:pt idx="1">
                  <c:v>25</c:v>
                </c:pt>
                <c:pt idx="2">
                  <c:v>23</c:v>
                </c:pt>
                <c:pt idx="3">
                  <c:v>15</c:v>
                </c:pt>
                <c:pt idx="4">
                  <c:v>25</c:v>
                </c:pt>
              </c:numCache>
            </c:numRef>
          </c:val>
          <c:extLst>
            <c:ext xmlns:c16="http://schemas.microsoft.com/office/drawing/2014/chart" uri="{C3380CC4-5D6E-409C-BE32-E72D297353CC}">
              <c16:uniqueId val="{0000000B-237D-4735-B565-48D4657D0905}"/>
            </c:ext>
          </c:extLst>
        </c:ser>
        <c:ser>
          <c:idx val="2"/>
          <c:order val="2"/>
          <c:tx>
            <c:strRef>
              <c:f>Sheet1!$D$1</c:f>
              <c:strCache>
                <c:ptCount val="1"/>
                <c:pt idx="0">
                  <c:v>Positive</c:v>
                </c:pt>
              </c:strCache>
            </c:strRef>
          </c:tx>
          <c:spPr>
            <a:solidFill>
              <a:srgbClr val="00B050"/>
            </a:solidFill>
            <a:ln>
              <a:noFill/>
            </a:ln>
            <a:effectLst/>
          </c:spPr>
          <c:invertIfNegative val="0"/>
          <c:dLbls>
            <c:dLbl>
              <c:idx val="0"/>
              <c:layout/>
              <c:tx>
                <c:rich>
                  <a:bodyPr/>
                  <a:lstStyle/>
                  <a:p>
                    <a:fld id="{5AA2DACB-9F31-4117-A271-740339795FB5}"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C-237D-4735-B565-48D4657D0905}"/>
                </c:ext>
              </c:extLst>
            </c:dLbl>
            <c:dLbl>
              <c:idx val="1"/>
              <c:layout/>
              <c:tx>
                <c:rich>
                  <a:bodyPr/>
                  <a:lstStyle/>
                  <a:p>
                    <a:r>
                      <a:rPr lang="en-US"/>
                      <a:t>49%</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237D-4735-B565-48D4657D0905}"/>
                </c:ext>
              </c:extLst>
            </c:dLbl>
            <c:dLbl>
              <c:idx val="2"/>
              <c:layout/>
              <c:tx>
                <c:rich>
                  <a:bodyPr/>
                  <a:lstStyle/>
                  <a:p>
                    <a:r>
                      <a:rPr lang="en-US"/>
                      <a:t>53%</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237D-4735-B565-48D4657D0905}"/>
                </c:ext>
              </c:extLst>
            </c:dLbl>
            <c:dLbl>
              <c:idx val="3"/>
              <c:layout/>
              <c:tx>
                <c:rich>
                  <a:bodyPr/>
                  <a:lstStyle/>
                  <a:p>
                    <a:r>
                      <a:rPr lang="en-US"/>
                      <a:t>56%</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237D-4735-B565-48D4657D0905}"/>
                </c:ext>
              </c:extLst>
            </c:dLbl>
            <c:dLbl>
              <c:idx val="4"/>
              <c:layout/>
              <c:tx>
                <c:rich>
                  <a:bodyPr/>
                  <a:lstStyle/>
                  <a:p>
                    <a:r>
                      <a:rPr lang="en-US"/>
                      <a:t>66%</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237D-4735-B565-48D4657D0905}"/>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Rating of the plan review meeting using technology compared to in-person plan reviews (n = 374)</c:v>
                </c:pt>
                <c:pt idx="1">
                  <c:v>Easy to use technology for the plan review meeting (n = 414)</c:v>
                </c:pt>
                <c:pt idx="2">
                  <c:v>Happiness with having the plan review meeting using technology (n = 414)</c:v>
                </c:pt>
                <c:pt idx="3">
                  <c:v>Comfortable communicating with the NDIS staff (n = 414)</c:v>
                </c:pt>
                <c:pt idx="4">
                  <c:v>Privacy/security during the plan review (n = 413)</c:v>
                </c:pt>
              </c:strCache>
            </c:strRef>
          </c:cat>
          <c:val>
            <c:numRef>
              <c:f>Sheet1!$D$2:$D$6</c:f>
              <c:numCache>
                <c:formatCode>General</c:formatCode>
                <c:ptCount val="5"/>
                <c:pt idx="0">
                  <c:v>37</c:v>
                </c:pt>
                <c:pt idx="1">
                  <c:v>49</c:v>
                </c:pt>
                <c:pt idx="2">
                  <c:v>53</c:v>
                </c:pt>
                <c:pt idx="3">
                  <c:v>56</c:v>
                </c:pt>
                <c:pt idx="4">
                  <c:v>66</c:v>
                </c:pt>
              </c:numCache>
            </c:numRef>
          </c:val>
          <c:extLst>
            <c:ext xmlns:c16="http://schemas.microsoft.com/office/drawing/2014/chart" uri="{C3380CC4-5D6E-409C-BE32-E72D297353CC}">
              <c16:uniqueId val="{00000011-237D-4735-B565-48D4657D0905}"/>
            </c:ext>
          </c:extLst>
        </c:ser>
        <c:dLbls>
          <c:showLegendKey val="0"/>
          <c:showVal val="0"/>
          <c:showCatName val="0"/>
          <c:showSerName val="0"/>
          <c:showPercent val="0"/>
          <c:showBubbleSize val="0"/>
        </c:dLbls>
        <c:gapWidth val="150"/>
        <c:overlap val="100"/>
        <c:axId val="342562560"/>
        <c:axId val="342565184"/>
      </c:barChart>
      <c:catAx>
        <c:axId val="3425625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42565184"/>
        <c:crosses val="autoZero"/>
        <c:auto val="1"/>
        <c:lblAlgn val="ctr"/>
        <c:lblOffset val="100"/>
        <c:noMultiLvlLbl val="0"/>
      </c:catAx>
      <c:valAx>
        <c:axId val="342565184"/>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3425625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bg1">
          <a:lumMod val="10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Less than before</c:v>
                </c:pt>
              </c:strCache>
            </c:strRef>
          </c:tx>
          <c:spPr>
            <a:solidFill>
              <a:srgbClr val="7030A0"/>
            </a:solidFill>
            <a:ln>
              <a:noFill/>
            </a:ln>
            <a:effectLst/>
          </c:spPr>
          <c:invertIfNegative val="0"/>
          <c:dLbls>
            <c:dLbl>
              <c:idx val="0"/>
              <c:layout/>
              <c:tx>
                <c:rich>
                  <a:bodyPr/>
                  <a:lstStyle/>
                  <a:p>
                    <a:r>
                      <a:rPr lang="en-US"/>
                      <a:t>50%</a:t>
                    </a:r>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8CB-4292-924F-302C74F1AAA1}"/>
                </c:ext>
              </c:extLst>
            </c:dLbl>
            <c:dLbl>
              <c:idx val="1"/>
              <c:layout/>
              <c:tx>
                <c:rich>
                  <a:bodyPr/>
                  <a:lstStyle/>
                  <a:p>
                    <a:r>
                      <a:rPr lang="en-US"/>
                      <a:t>19%</a:t>
                    </a:r>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78CB-4292-924F-302C74F1AAA1}"/>
                </c:ext>
              </c:extLst>
            </c:dLbl>
            <c:dLbl>
              <c:idx val="2"/>
              <c:layout/>
              <c:tx>
                <c:rich>
                  <a:bodyPr/>
                  <a:lstStyle/>
                  <a:p>
                    <a:r>
                      <a:rPr lang="en-US"/>
                      <a:t>19%</a:t>
                    </a:r>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78CB-4292-924F-302C74F1AAA1}"/>
                </c:ext>
              </c:extLst>
            </c:dLbl>
            <c:dLbl>
              <c:idx val="3"/>
              <c:layout/>
              <c:tx>
                <c:rich>
                  <a:bodyPr/>
                  <a:lstStyle/>
                  <a:p>
                    <a:r>
                      <a:rPr lang="en-US"/>
                      <a:t>29%</a:t>
                    </a:r>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78CB-4292-924F-302C74F1AAA1}"/>
                </c:ext>
              </c:extLst>
            </c:dLbl>
            <c:dLbl>
              <c:idx val="4"/>
              <c:layout/>
              <c:tx>
                <c:rich>
                  <a:bodyPr/>
                  <a:lstStyle/>
                  <a:p>
                    <a:r>
                      <a:rPr lang="en-US"/>
                      <a:t>36%</a:t>
                    </a:r>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78CB-4292-924F-302C74F1AAA1}"/>
                </c:ext>
              </c:extLst>
            </c:dLbl>
            <c:dLbl>
              <c:idx val="5"/>
              <c:layout/>
              <c:tx>
                <c:rich>
                  <a:bodyPr/>
                  <a:lstStyle/>
                  <a:p>
                    <a:fld id="{5FDCD9DA-99E3-4204-8E30-8AF787CC5F77}" type="VALUE">
                      <a:rPr lang="en-US"/>
                      <a:pPr/>
                      <a:t>[VALUE]</a:t>
                    </a:fld>
                    <a:r>
                      <a:rPr lang="en-US"/>
                      <a:t>%</a:t>
                    </a:r>
                  </a:p>
                </c:rich>
              </c:tx>
              <c:dLblPos val="ctr"/>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78CB-4292-924F-302C74F1AAA1}"/>
                </c:ext>
              </c:extLst>
            </c:dLbl>
            <c:dLbl>
              <c:idx val="6"/>
              <c:layout/>
              <c:tx>
                <c:rich>
                  <a:bodyPr/>
                  <a:lstStyle/>
                  <a:p>
                    <a:r>
                      <a:rPr lang="en-US"/>
                      <a:t>41%</a:t>
                    </a:r>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78CB-4292-924F-302C74F1AAA1}"/>
                </c:ext>
              </c:extLst>
            </c:dLbl>
            <c:dLbl>
              <c:idx val="7"/>
              <c:layout/>
              <c:tx>
                <c:rich>
                  <a:bodyPr/>
                  <a:lstStyle/>
                  <a:p>
                    <a:r>
                      <a:rPr lang="en-US"/>
                      <a:t>55%</a:t>
                    </a:r>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78CB-4292-924F-302C74F1AAA1}"/>
                </c:ext>
              </c:extLst>
            </c:dLbl>
            <c:dLbl>
              <c:idx val="8"/>
              <c:layout/>
              <c:tx>
                <c:rich>
                  <a:bodyPr/>
                  <a:lstStyle/>
                  <a:p>
                    <a:r>
                      <a:rPr lang="en-US"/>
                      <a:t>60%</a:t>
                    </a:r>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78CB-4292-924F-302C74F1AAA1}"/>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Other (improved living arrangements, relationships, health and well-being, learning, life choices or finding and keeping a job) (n=1,442)</c:v>
                </c:pt>
                <c:pt idx="1">
                  <c:v>Assistive technology (n=1,431)</c:v>
                </c:pt>
                <c:pt idx="2">
                  <c:v>Consumables (n=1,549)</c:v>
                </c:pt>
                <c:pt idx="3">
                  <c:v>Support coordination (n=1,220)</c:v>
                </c:pt>
                <c:pt idx="4">
                  <c:v>Home modifications and specialised disability accommodation (SDA) (n=599)</c:v>
                </c:pt>
                <c:pt idx="5">
                  <c:v>Assistance with daily life (n=1,735)</c:v>
                </c:pt>
                <c:pt idx="6">
                  <c:v>Improved daily living skills (n=1,666)</c:v>
                </c:pt>
                <c:pt idx="7">
                  <c:v>Transport (n=1,386)</c:v>
                </c:pt>
                <c:pt idx="8">
                  <c:v>Assistance with social and community participation (n=1,700)</c:v>
                </c:pt>
              </c:strCache>
            </c:strRef>
          </c:cat>
          <c:val>
            <c:numRef>
              <c:f>Sheet1!$B$2:$B$10</c:f>
              <c:numCache>
                <c:formatCode>0</c:formatCode>
                <c:ptCount val="9"/>
                <c:pt idx="0">
                  <c:v>49.86</c:v>
                </c:pt>
                <c:pt idx="1">
                  <c:v>19.07</c:v>
                </c:pt>
                <c:pt idx="2">
                  <c:v>19.23</c:v>
                </c:pt>
                <c:pt idx="3">
                  <c:v>28.77</c:v>
                </c:pt>
                <c:pt idx="4">
                  <c:v>35.56</c:v>
                </c:pt>
                <c:pt idx="5">
                  <c:v>36.94</c:v>
                </c:pt>
                <c:pt idx="6">
                  <c:v>41.17</c:v>
                </c:pt>
                <c:pt idx="7">
                  <c:v>55.26</c:v>
                </c:pt>
                <c:pt idx="8">
                  <c:v>60.05</c:v>
                </c:pt>
              </c:numCache>
            </c:numRef>
          </c:val>
          <c:extLst>
            <c:ext xmlns:c16="http://schemas.microsoft.com/office/drawing/2014/chart" uri="{C3380CC4-5D6E-409C-BE32-E72D297353CC}">
              <c16:uniqueId val="{00000009-78CB-4292-924F-302C74F1AAA1}"/>
            </c:ext>
          </c:extLst>
        </c:ser>
        <c:ser>
          <c:idx val="1"/>
          <c:order val="1"/>
          <c:tx>
            <c:strRef>
              <c:f>Sheet1!$C$1</c:f>
              <c:strCache>
                <c:ptCount val="1"/>
                <c:pt idx="0">
                  <c:v>The same as before</c:v>
                </c:pt>
              </c:strCache>
            </c:strRef>
          </c:tx>
          <c:spPr>
            <a:solidFill>
              <a:schemeClr val="accent5"/>
            </a:solidFill>
            <a:ln>
              <a:noFill/>
            </a:ln>
            <a:effectLst/>
          </c:spPr>
          <c:invertIfNegative val="0"/>
          <c:dLbls>
            <c:dLbl>
              <c:idx val="0"/>
              <c:layout/>
              <c:tx>
                <c:rich>
                  <a:bodyPr/>
                  <a:lstStyle/>
                  <a:p>
                    <a:r>
                      <a:rPr lang="en-US"/>
                      <a:t>26%</a:t>
                    </a:r>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78CB-4292-924F-302C74F1AAA1}"/>
                </c:ext>
              </c:extLst>
            </c:dLbl>
            <c:dLbl>
              <c:idx val="1"/>
              <c:layout/>
              <c:tx>
                <c:rich>
                  <a:bodyPr/>
                  <a:lstStyle/>
                  <a:p>
                    <a:r>
                      <a:rPr lang="en-US"/>
                      <a:t>36%</a:t>
                    </a:r>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78CB-4292-924F-302C74F1AAA1}"/>
                </c:ext>
              </c:extLst>
            </c:dLbl>
            <c:dLbl>
              <c:idx val="2"/>
              <c:layout/>
              <c:tx>
                <c:rich>
                  <a:bodyPr/>
                  <a:lstStyle/>
                  <a:p>
                    <a:r>
                      <a:rPr lang="en-US"/>
                      <a:t>44%</a:t>
                    </a:r>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78CB-4292-924F-302C74F1AAA1}"/>
                </c:ext>
              </c:extLst>
            </c:dLbl>
            <c:dLbl>
              <c:idx val="3"/>
              <c:layout/>
              <c:tx>
                <c:rich>
                  <a:bodyPr/>
                  <a:lstStyle/>
                  <a:p>
                    <a:r>
                      <a:rPr lang="en-US"/>
                      <a:t>36%</a:t>
                    </a:r>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78CB-4292-924F-302C74F1AAA1}"/>
                </c:ext>
              </c:extLst>
            </c:dLbl>
            <c:dLbl>
              <c:idx val="4"/>
              <c:layout/>
              <c:tx>
                <c:rich>
                  <a:bodyPr/>
                  <a:lstStyle/>
                  <a:p>
                    <a:r>
                      <a:rPr lang="en-US"/>
                      <a:t>44%</a:t>
                    </a:r>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78CB-4292-924F-302C74F1AAA1}"/>
                </c:ext>
              </c:extLst>
            </c:dLbl>
            <c:dLbl>
              <c:idx val="5"/>
              <c:layout/>
              <c:tx>
                <c:rich>
                  <a:bodyPr/>
                  <a:lstStyle/>
                  <a:p>
                    <a:r>
                      <a:rPr lang="en-US"/>
                      <a:t>34%</a:t>
                    </a:r>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78CB-4292-924F-302C74F1AAA1}"/>
                </c:ext>
              </c:extLst>
            </c:dLbl>
            <c:dLbl>
              <c:idx val="6"/>
              <c:layout/>
              <c:tx>
                <c:rich>
                  <a:bodyPr/>
                  <a:lstStyle/>
                  <a:p>
                    <a:r>
                      <a:rPr lang="en-US"/>
                      <a:t>33%</a:t>
                    </a:r>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78CB-4292-924F-302C74F1AAA1}"/>
                </c:ext>
              </c:extLst>
            </c:dLbl>
            <c:dLbl>
              <c:idx val="7"/>
              <c:layout/>
              <c:tx>
                <c:rich>
                  <a:bodyPr/>
                  <a:lstStyle/>
                  <a:p>
                    <a:r>
                      <a:rPr lang="en-US"/>
                      <a:t>28%</a:t>
                    </a:r>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78CB-4292-924F-302C74F1AAA1}"/>
                </c:ext>
              </c:extLst>
            </c:dLbl>
            <c:dLbl>
              <c:idx val="8"/>
              <c:layout/>
              <c:tx>
                <c:rich>
                  <a:bodyPr/>
                  <a:lstStyle/>
                  <a:p>
                    <a:r>
                      <a:rPr lang="en-US"/>
                      <a:t>20%</a:t>
                    </a:r>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78CB-4292-924F-302C74F1AAA1}"/>
                </c:ext>
              </c:extLst>
            </c:dLbl>
            <c:numFmt formatCode="#,##0" sourceLinked="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Other (improved living arrangements, relationships, health and well-being, learning, life choices or finding and keeping a job) (n=1,442)</c:v>
                </c:pt>
                <c:pt idx="1">
                  <c:v>Assistive technology (n=1,431)</c:v>
                </c:pt>
                <c:pt idx="2">
                  <c:v>Consumables (n=1,549)</c:v>
                </c:pt>
                <c:pt idx="3">
                  <c:v>Support coordination (n=1,220)</c:v>
                </c:pt>
                <c:pt idx="4">
                  <c:v>Home modifications and specialised disability accommodation (SDA) (n=599)</c:v>
                </c:pt>
                <c:pt idx="5">
                  <c:v>Assistance with daily life (n=1,735)</c:v>
                </c:pt>
                <c:pt idx="6">
                  <c:v>Improved daily living skills (n=1,666)</c:v>
                </c:pt>
                <c:pt idx="7">
                  <c:v>Transport (n=1,386)</c:v>
                </c:pt>
                <c:pt idx="8">
                  <c:v>Assistance with social and community participation (n=1,700)</c:v>
                </c:pt>
              </c:strCache>
            </c:strRef>
          </c:cat>
          <c:val>
            <c:numRef>
              <c:f>Sheet1!$C$2:$C$10</c:f>
              <c:numCache>
                <c:formatCode>0</c:formatCode>
                <c:ptCount val="9"/>
                <c:pt idx="0">
                  <c:v>26.28</c:v>
                </c:pt>
                <c:pt idx="1">
                  <c:v>35.5</c:v>
                </c:pt>
                <c:pt idx="2">
                  <c:v>43.89</c:v>
                </c:pt>
                <c:pt idx="3">
                  <c:v>35.9</c:v>
                </c:pt>
                <c:pt idx="4">
                  <c:v>44.07</c:v>
                </c:pt>
                <c:pt idx="5">
                  <c:v>34.119999999999997</c:v>
                </c:pt>
                <c:pt idx="6">
                  <c:v>32.590000000000003</c:v>
                </c:pt>
                <c:pt idx="7">
                  <c:v>27.99</c:v>
                </c:pt>
                <c:pt idx="8">
                  <c:v>20.12</c:v>
                </c:pt>
              </c:numCache>
            </c:numRef>
          </c:val>
          <c:extLst>
            <c:ext xmlns:c16="http://schemas.microsoft.com/office/drawing/2014/chart" uri="{C3380CC4-5D6E-409C-BE32-E72D297353CC}">
              <c16:uniqueId val="{00000013-78CB-4292-924F-302C74F1AAA1}"/>
            </c:ext>
          </c:extLst>
        </c:ser>
        <c:ser>
          <c:idx val="2"/>
          <c:order val="2"/>
          <c:tx>
            <c:strRef>
              <c:f>Sheet1!$D$1</c:f>
              <c:strCache>
                <c:ptCount val="1"/>
                <c:pt idx="0">
                  <c:v>More than before</c:v>
                </c:pt>
              </c:strCache>
            </c:strRef>
          </c:tx>
          <c:spPr>
            <a:solidFill>
              <a:srgbClr val="00B050"/>
            </a:solidFill>
            <a:ln>
              <a:noFill/>
            </a:ln>
            <a:effectLst/>
          </c:spPr>
          <c:invertIfNegative val="0"/>
          <c:dLbls>
            <c:dLbl>
              <c:idx val="0"/>
              <c:layout/>
              <c:tx>
                <c:rich>
                  <a:bodyPr/>
                  <a:lstStyle/>
                  <a:p>
                    <a:r>
                      <a:rPr lang="en-US"/>
                      <a:t>24%</a:t>
                    </a:r>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78CB-4292-924F-302C74F1AAA1}"/>
                </c:ext>
              </c:extLst>
            </c:dLbl>
            <c:dLbl>
              <c:idx val="1"/>
              <c:layout/>
              <c:tx>
                <c:rich>
                  <a:bodyPr/>
                  <a:lstStyle/>
                  <a:p>
                    <a:r>
                      <a:rPr lang="en-US"/>
                      <a:t>45%</a:t>
                    </a:r>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78CB-4292-924F-302C74F1AAA1}"/>
                </c:ext>
              </c:extLst>
            </c:dLbl>
            <c:dLbl>
              <c:idx val="2"/>
              <c:layout/>
              <c:tx>
                <c:rich>
                  <a:bodyPr/>
                  <a:lstStyle/>
                  <a:p>
                    <a:r>
                      <a:rPr lang="en-US"/>
                      <a:t>37%</a:t>
                    </a:r>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78CB-4292-924F-302C74F1AAA1}"/>
                </c:ext>
              </c:extLst>
            </c:dLbl>
            <c:dLbl>
              <c:idx val="3"/>
              <c:layout/>
              <c:tx>
                <c:rich>
                  <a:bodyPr/>
                  <a:lstStyle/>
                  <a:p>
                    <a:r>
                      <a:rPr lang="en-US"/>
                      <a:t>35%</a:t>
                    </a:r>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78CB-4292-924F-302C74F1AAA1}"/>
                </c:ext>
              </c:extLst>
            </c:dLbl>
            <c:dLbl>
              <c:idx val="4"/>
              <c:layout/>
              <c:tx>
                <c:rich>
                  <a:bodyPr/>
                  <a:lstStyle/>
                  <a:p>
                    <a:r>
                      <a:rPr lang="en-US"/>
                      <a:t>20%</a:t>
                    </a:r>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8-78CB-4292-924F-302C74F1AAA1}"/>
                </c:ext>
              </c:extLst>
            </c:dLbl>
            <c:dLbl>
              <c:idx val="5"/>
              <c:layout/>
              <c:tx>
                <c:rich>
                  <a:bodyPr/>
                  <a:lstStyle/>
                  <a:p>
                    <a:r>
                      <a:rPr lang="en-US"/>
                      <a:t>29%</a:t>
                    </a:r>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9-78CB-4292-924F-302C74F1AAA1}"/>
                </c:ext>
              </c:extLst>
            </c:dLbl>
            <c:dLbl>
              <c:idx val="6"/>
              <c:layout/>
              <c:tx>
                <c:rich>
                  <a:bodyPr/>
                  <a:lstStyle/>
                  <a:p>
                    <a:r>
                      <a:rPr lang="en-US"/>
                      <a:t>26%</a:t>
                    </a:r>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A-78CB-4292-924F-302C74F1AAA1}"/>
                </c:ext>
              </c:extLst>
            </c:dLbl>
            <c:dLbl>
              <c:idx val="7"/>
              <c:layout/>
              <c:tx>
                <c:rich>
                  <a:bodyPr/>
                  <a:lstStyle/>
                  <a:p>
                    <a:r>
                      <a:rPr lang="en-US"/>
                      <a:t>17%</a:t>
                    </a:r>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B-78CB-4292-924F-302C74F1AAA1}"/>
                </c:ext>
              </c:extLst>
            </c:dLbl>
            <c:dLbl>
              <c:idx val="8"/>
              <c:layout/>
              <c:tx>
                <c:rich>
                  <a:bodyPr/>
                  <a:lstStyle/>
                  <a:p>
                    <a:r>
                      <a:rPr lang="en-US"/>
                      <a:t>20%</a:t>
                    </a:r>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C-78CB-4292-924F-302C74F1AAA1}"/>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Other (improved living arrangements, relationships, health and well-being, learning, life choices or finding and keeping a job) (n=1,442)</c:v>
                </c:pt>
                <c:pt idx="1">
                  <c:v>Assistive technology (n=1,431)</c:v>
                </c:pt>
                <c:pt idx="2">
                  <c:v>Consumables (n=1,549)</c:v>
                </c:pt>
                <c:pt idx="3">
                  <c:v>Support coordination (n=1,220)</c:v>
                </c:pt>
                <c:pt idx="4">
                  <c:v>Home modifications and specialised disability accommodation (SDA) (n=599)</c:v>
                </c:pt>
                <c:pt idx="5">
                  <c:v>Assistance with daily life (n=1,735)</c:v>
                </c:pt>
                <c:pt idx="6">
                  <c:v>Improved daily living skills (n=1,666)</c:v>
                </c:pt>
                <c:pt idx="7">
                  <c:v>Transport (n=1,386)</c:v>
                </c:pt>
                <c:pt idx="8">
                  <c:v>Assistance with social and community participation (n=1,700)</c:v>
                </c:pt>
              </c:strCache>
            </c:strRef>
          </c:cat>
          <c:val>
            <c:numRef>
              <c:f>Sheet1!$D$2:$D$10</c:f>
              <c:numCache>
                <c:formatCode>0</c:formatCode>
                <c:ptCount val="9"/>
                <c:pt idx="0">
                  <c:v>23.86</c:v>
                </c:pt>
                <c:pt idx="1">
                  <c:v>45.43</c:v>
                </c:pt>
                <c:pt idx="2">
                  <c:v>36.880000000000003</c:v>
                </c:pt>
                <c:pt idx="3">
                  <c:v>35.33</c:v>
                </c:pt>
                <c:pt idx="4">
                  <c:v>20.37</c:v>
                </c:pt>
                <c:pt idx="5">
                  <c:v>28.94</c:v>
                </c:pt>
                <c:pt idx="6">
                  <c:v>26.24</c:v>
                </c:pt>
                <c:pt idx="7">
                  <c:v>16.75</c:v>
                </c:pt>
                <c:pt idx="8">
                  <c:v>19.829999999999998</c:v>
                </c:pt>
              </c:numCache>
            </c:numRef>
          </c:val>
          <c:extLst>
            <c:ext xmlns:c16="http://schemas.microsoft.com/office/drawing/2014/chart" uri="{C3380CC4-5D6E-409C-BE32-E72D297353CC}">
              <c16:uniqueId val="{0000001D-78CB-4292-924F-302C74F1AAA1}"/>
            </c:ext>
          </c:extLst>
        </c:ser>
        <c:dLbls>
          <c:dLblPos val="ctr"/>
          <c:showLegendKey val="0"/>
          <c:showVal val="1"/>
          <c:showCatName val="0"/>
          <c:showSerName val="0"/>
          <c:showPercent val="0"/>
          <c:showBubbleSize val="0"/>
        </c:dLbls>
        <c:gapWidth val="150"/>
        <c:overlap val="100"/>
        <c:axId val="342552064"/>
        <c:axId val="342563872"/>
      </c:barChart>
      <c:catAx>
        <c:axId val="342552064"/>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42563872"/>
        <c:crosses val="autoZero"/>
        <c:auto val="1"/>
        <c:lblAlgn val="ctr"/>
        <c:lblOffset val="100"/>
        <c:noMultiLvlLbl val="0"/>
      </c:catAx>
      <c:valAx>
        <c:axId val="342563872"/>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crossAx val="3425520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NDIS">
  <a:themeElements>
    <a:clrScheme name="NDIS 1">
      <a:dk1>
        <a:srgbClr val="919191"/>
      </a:dk1>
      <a:lt1>
        <a:srgbClr val="FEFFFF"/>
      </a:lt1>
      <a:dk2>
        <a:srgbClr val="8AC53F"/>
      </a:dk2>
      <a:lt2>
        <a:srgbClr val="6A2875"/>
      </a:lt2>
      <a:accent1>
        <a:srgbClr val="88DBDF"/>
      </a:accent1>
      <a:accent2>
        <a:srgbClr val="00A3AD"/>
      </a:accent2>
      <a:accent3>
        <a:srgbClr val="F8A3BC"/>
      </a:accent3>
      <a:accent4>
        <a:srgbClr val="D9017A"/>
      </a:accent4>
      <a:accent5>
        <a:srgbClr val="FFA300"/>
      </a:accent5>
      <a:accent6>
        <a:srgbClr val="E35205"/>
      </a:accent6>
      <a:hlink>
        <a:srgbClr val="0432FF"/>
      </a:hlink>
      <a:folHlink>
        <a:srgbClr val="92929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DIS" id="{40D95CFA-5B88-D84F-94DC-F95D899DD32C}" vid="{2C9AD999-B78C-A940-855A-D41994C0734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DIA Document" ma:contentTypeID="0x010100F428C054AD4B442F90DFE3102753E0A8000EE8AF530FDBFA44B60302A64555A1D2" ma:contentTypeVersion="3" ma:contentTypeDescription="Create a new document." ma:contentTypeScope="" ma:versionID="8abba47a0cad729b5f0957fdff0bc636">
  <xsd:schema xmlns:xsd="http://www.w3.org/2001/XMLSchema" xmlns:xs="http://www.w3.org/2001/XMLSchema" xmlns:p="http://schemas.microsoft.com/office/2006/metadata/properties" xmlns:ns1="http://schemas.microsoft.com/sharepoint/v3" xmlns:ns2="58569e35-c074-42ac-b0e0-5012f8e6d690" xmlns:ns3="4eda4ad6-7ef7-4305-ba1e-934f809bdd01" xmlns:ns4="http://schemas.microsoft.com/sharepoint/v3/fields" targetNamespace="http://schemas.microsoft.com/office/2006/metadata/properties" ma:root="true" ma:fieldsID="99eca617fb80d284958f2854cc48f1b6" ns1:_="" ns2:_="" ns3:_="" ns4:_="">
    <xsd:import namespace="http://schemas.microsoft.com/sharepoint/v3"/>
    <xsd:import namespace="58569e35-c074-42ac-b0e0-5012f8e6d690"/>
    <xsd:import namespace="4eda4ad6-7ef7-4305-ba1e-934f809bdd01"/>
    <xsd:import namespace="http://schemas.microsoft.com/sharepoint/v3/fields"/>
    <xsd:element name="properties">
      <xsd:complexType>
        <xsd:sequence>
          <xsd:element name="documentManagement">
            <xsd:complexType>
              <xsd:all>
                <xsd:element ref="ns2:EffectiveDate" minOccurs="0"/>
                <xsd:element ref="ns2:ResponsibleTeam" minOccurs="0"/>
                <xsd:element ref="ns2:ApprovedDate" minOccurs="0"/>
                <xsd:element ref="ns2:ReviewDate" minOccurs="0"/>
                <xsd:element ref="ns2:DocumentID" minOccurs="0"/>
                <xsd:element ref="ns4:DocumentType_1" minOccurs="0"/>
                <xsd:element ref="ns4:DocumentStatus_1" minOccurs="0"/>
                <xsd:element ref="ns4:NDIALocation_1" minOccurs="0"/>
                <xsd:element ref="ns4:NDIAAudience_1" minOccurs="0"/>
                <xsd:element ref="ns3:TaxKeywordTaxHTField" minOccurs="0"/>
                <xsd:element ref="ns3:TaxCatchAl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2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569e35-c074-42ac-b0e0-5012f8e6d690" elementFormDefault="qualified">
    <xsd:import namespace="http://schemas.microsoft.com/office/2006/documentManagement/types"/>
    <xsd:import namespace="http://schemas.microsoft.com/office/infopath/2007/PartnerControls"/>
    <xsd:element name="EffectiveDate" ma:index="11" nillable="true" ma:displayName="Effective Date" ma:format="DateOnly" ma:internalName="EffectiveDate">
      <xsd:simpleType>
        <xsd:restriction base="dms:DateTime"/>
      </xsd:simpleType>
    </xsd:element>
    <xsd:element name="ResponsibleTeam" ma:index="12" nillable="true" ma:displayName="Responsible Team" ma:internalName="ResponsibleTeam">
      <xsd:simpleType>
        <xsd:restriction base="dms:Text"/>
      </xsd:simpleType>
    </xsd:element>
    <xsd:element name="ApprovedDate" ma:index="17" nillable="true" ma:displayName="Approved Date" ma:format="DateOnly" ma:internalName="ApprovedDate">
      <xsd:simpleType>
        <xsd:restriction base="dms:DateTime"/>
      </xsd:simpleType>
    </xsd:element>
    <xsd:element name="ReviewDate" ma:index="18" nillable="true" ma:displayName="Review Date" ma:format="DateOnly" ma:internalName="ReviewDate">
      <xsd:simpleType>
        <xsd:restriction base="dms:DateTime"/>
      </xsd:simpleType>
    </xsd:element>
    <xsd:element name="DocumentID" ma:index="19" nillable="true" ma:displayName="Document ID" ma:internalName="Document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da4ad6-7ef7-4305-ba1e-934f809bdd01"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f4fc770-9e30-4a7e-9d49-5cad8851d1b4" ma:termSetId="00000000-0000-0000-0000-000000000000" ma:anchorId="00000000-0000-0000-0000-000000000000" ma:open="true" ma:isKeyword="true">
      <xsd:complexType>
        <xsd:sequence>
          <xsd:element ref="pc:Terms" minOccurs="0" maxOccurs="1"/>
        </xsd:sequence>
      </xsd:complexType>
    </xsd:element>
    <xsd:element name="TaxCatchAll" ma:index="25" nillable="true" ma:displayName="Taxonomy Catch All Column" ma:description="" ma:hidden="true" ma:list="{32fe88df-8d5c-43aa-8279-01d625dd9d33}" ma:internalName="TaxCatchAll" ma:showField="CatchAllData" ma:web="4eda4ad6-7ef7-4305-ba1e-934f809bdd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Type_1" ma:index="20" ma:taxonomy="true" ma:internalName="DocumentType_1" ma:taxonomyFieldName="DocumentType" ma:displayName="Document Type" ma:fieldId="{92fa6a2e-0d7e-4e78-be20-f9987db8b03b}" ma:sspId="9f4fc770-9e30-4a7e-9d49-5cad8851d1b4" ma:termSetId="c1a6297d-0dfe-40b3-a5c9-2e689fa1ec72" ma:anchorId="00000000-0000-0000-0000-000000000000" ma:open="false" ma:isKeyword="false">
      <xsd:complexType>
        <xsd:sequence>
          <xsd:element ref="pc:Terms" minOccurs="0" maxOccurs="1"/>
        </xsd:sequence>
      </xsd:complexType>
    </xsd:element>
    <xsd:element name="DocumentStatus_1" ma:index="21" ma:taxonomy="true" ma:internalName="DocumentStatus_1" ma:taxonomyFieldName="DocumentStatus" ma:displayName="Document Status" ma:fieldId="{e653d9f8-7d25-4bb5-be42-32f3d0f20f58}" ma:sspId="9f4fc770-9e30-4a7e-9d49-5cad8851d1b4" ma:termSetId="bc722b28-4e62-4d7a-bf70-cb15374b45d5" ma:anchorId="00000000-0000-0000-0000-000000000000" ma:open="false" ma:isKeyword="false">
      <xsd:complexType>
        <xsd:sequence>
          <xsd:element ref="pc:Terms" minOccurs="0" maxOccurs="1"/>
        </xsd:sequence>
      </xsd:complexType>
    </xsd:element>
    <xsd:element name="NDIALocation_1" ma:index="22" ma:taxonomy="true" ma:internalName="NDIALocation_1" ma:taxonomyFieldName="NDIALocation" ma:displayName="NDIA Location" ma:fieldId="{ab3aca8c-8deb-47ab-b3df-79adf1737f22}" ma:taxonomyMulti="true" ma:sspId="9f4fc770-9e30-4a7e-9d49-5cad8851d1b4" ma:termSetId="abc5f28b-2928-4173-84f3-68069e698d6a" ma:anchorId="00000000-0000-0000-0000-000000000000" ma:open="false" ma:isKeyword="false">
      <xsd:complexType>
        <xsd:sequence>
          <xsd:element ref="pc:Terms" minOccurs="0" maxOccurs="1"/>
        </xsd:sequence>
      </xsd:complexType>
    </xsd:element>
    <xsd:element name="NDIAAudience_1" ma:index="23" ma:taxonomy="true" ma:internalName="NDIAAudience_1" ma:taxonomyFieldName="NDIAAudience" ma:displayName="NDIA Audience" ma:default="-1;#All staff|60152733-a6e9-4070-8d91-7ad5c325687c" ma:fieldId="{80953672-57bc-454a-822a-283fae71a67c}" ma:taxonomyMulti="true" ma:sspId="9f4fc770-9e30-4a7e-9d49-5cad8851d1b4" ma:termSetId="c2e1a1a2-b298-42f5-a018-30de4c2dff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DIALocation_1 xmlns="http://schemas.microsoft.com/sharepoint/v3/fields">
      <Terms xmlns="http://schemas.microsoft.com/office/infopath/2007/PartnerControls">
        <TermInfo xmlns="http://schemas.microsoft.com/office/infopath/2007/PartnerControls">
          <TermName xmlns="http://schemas.microsoft.com/office/infopath/2007/PartnerControls">Australia-wide</TermName>
          <TermId xmlns="http://schemas.microsoft.com/office/infopath/2007/PartnerControls">128ca0ae-5e24-49e1-a2ce-f7dc74366abc</TermId>
        </TermInfo>
      </Terms>
    </NDIALocation_1>
    <DocumentStatus_1 xmlns="http://schemas.microsoft.com/sharepoint/v3/fields">
      <Terms xmlns="http://schemas.microsoft.com/office/infopath/2007/PartnerControls">
        <TermInfo xmlns="http://schemas.microsoft.com/office/infopath/2007/PartnerControls">
          <TermName xmlns="http://schemas.microsoft.com/office/infopath/2007/PartnerControls">Approved</TermName>
          <TermId xmlns="http://schemas.microsoft.com/office/infopath/2007/PartnerControls">38d2d1ad-195e-4428-a55d-25a6b10fdc1d</TermId>
        </TermInfo>
      </Terms>
    </DocumentStatus_1>
    <ApprovedDate xmlns="58569e35-c074-42ac-b0e0-5012f8e6d690" xsi:nil="true"/>
    <NDIAAudience_1 xmlns="http://schemas.microsoft.com/sharepoint/v3/fields">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60152733-a6e9-4070-8d91-7ad5c325687c</TermId>
        </TermInfo>
      </Terms>
    </NDIAAudience_1>
    <ReviewDate xmlns="58569e35-c074-42ac-b0e0-5012f8e6d690" xsi:nil="true"/>
    <TaxKeywordTaxHTField xmlns="4eda4ad6-7ef7-4305-ba1e-934f809bdd01">
      <Terms xmlns="http://schemas.microsoft.com/office/infopath/2007/PartnerControls"/>
    </TaxKeywordTaxHTField>
    <EffectiveDate xmlns="58569e35-c074-42ac-b0e0-5012f8e6d690" xsi:nil="true"/>
    <ResponsibleTeam xmlns="58569e35-c074-42ac-b0e0-5012f8e6d690" xsi:nil="true"/>
    <TaxCatchAll xmlns="4eda4ad6-7ef7-4305-ba1e-934f809bdd01">
      <Value>20</Value>
      <Value>12</Value>
      <Value>2</Value>
      <Value>1</Value>
    </TaxCatchAll>
    <DocumentID xmlns="58569e35-c074-42ac-b0e0-5012f8e6d690" xsi:nil="true"/>
    <DocumentType_1 xmlns="http://schemas.microsoft.com/sharepoint/v3/fields">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134e8c49-a2b9-47ae-b156-db0bee5ca248</TermId>
        </TermInfo>
      </Terms>
    </DocumentType_1>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69E3B-2E69-4E76-90FF-9674736F98CA}">
  <ds:schemaRefs>
    <ds:schemaRef ds:uri="http://schemas.microsoft.com/sharepoint/v3/contenttype/forms"/>
  </ds:schemaRefs>
</ds:datastoreItem>
</file>

<file path=customXml/itemProps2.xml><?xml version="1.0" encoding="utf-8"?>
<ds:datastoreItem xmlns:ds="http://schemas.openxmlformats.org/officeDocument/2006/customXml" ds:itemID="{F5F97B1F-7E1C-4EFD-8168-3C0C1835F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569e35-c074-42ac-b0e0-5012f8e6d690"/>
    <ds:schemaRef ds:uri="4eda4ad6-7ef7-4305-ba1e-934f809bdd0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C32D30-8ECC-4774-B97D-08B21D6372F2}">
  <ds:schemaRefs>
    <ds:schemaRef ds:uri="http://purl.org/dc/elements/1.1/"/>
    <ds:schemaRef ds:uri="http://schemas.microsoft.com/office/2006/metadata/properties"/>
    <ds:schemaRef ds:uri="4eda4ad6-7ef7-4305-ba1e-934f809bdd01"/>
    <ds:schemaRef ds:uri="http://schemas.microsoft.com/sharepoint/v3"/>
    <ds:schemaRef ds:uri="http://purl.org/dc/terms/"/>
    <ds:schemaRef ds:uri="http://schemas.openxmlformats.org/package/2006/metadata/core-properties"/>
    <ds:schemaRef ds:uri="http://schemas.microsoft.com/office/2006/documentManagement/types"/>
    <ds:schemaRef ds:uri="58569e35-c074-42ac-b0e0-5012f8e6d690"/>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3ABBD633-AFC1-4D91-AC5B-D482B210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NDIS A4 Report template_Cover NDIS brand (1) (7)</Template>
  <TotalTime>2</TotalTime>
  <Pages>9</Pages>
  <Words>2359</Words>
  <Characters>13447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Alastair</dc:creator>
  <cp:keywords/>
  <dc:description/>
  <cp:lastModifiedBy>Thiagarajan, Malar</cp:lastModifiedBy>
  <cp:revision>3</cp:revision>
  <cp:lastPrinted>2020-02-25T00:55:00Z</cp:lastPrinted>
  <dcterms:created xsi:type="dcterms:W3CDTF">2021-05-06T00:06:00Z</dcterms:created>
  <dcterms:modified xsi:type="dcterms:W3CDTF">2021-05-06T00:20:00Z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0x010100F428C054AD4B442F90DFE3102753E0A8000EE8AF530FDBFA44B60302A64555A1D2</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ies>
</file>