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CF5AD8">
          <w:pPr>
            <w:pStyle w:val="TOC2"/>
            <w:tabs>
              <w:tab w:val="right" w:leader="dot" w:pos="10456"/>
            </w:tabs>
            <w:rPr>
              <w:rFonts w:asciiTheme="minorHAnsi" w:eastAsiaTheme="minorEastAsia" w:hAnsiTheme="minorHAnsi"/>
              <w:noProof/>
              <w:sz w:val="22"/>
              <w:lang w:eastAsia="en-AU"/>
            </w:rPr>
          </w:pPr>
          <w:hyperlink w:anchor="_Toc25913653" w:history="1">
            <w:r w:rsidR="007A7C52" w:rsidRPr="00897524">
              <w:rPr>
                <w:rStyle w:val="Hyperlink"/>
                <w:noProof/>
              </w:rPr>
              <w:t>Longitudinal outcome indicators possible values and rules</w:t>
            </w:r>
            <w:r w:rsidR="007A7C52">
              <w:rPr>
                <w:noProof/>
                <w:webHidden/>
              </w:rPr>
              <w:tab/>
            </w:r>
            <w:r w:rsidR="007A7C52">
              <w:rPr>
                <w:noProof/>
                <w:webHidden/>
              </w:rPr>
              <w:fldChar w:fldCharType="begin"/>
            </w:r>
            <w:r w:rsidR="007A7C52">
              <w:rPr>
                <w:noProof/>
                <w:webHidden/>
              </w:rPr>
              <w:instrText xml:space="preserve"> PAGEREF _Toc25913653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0089CBC9" w14:textId="5AC91E13" w:rsidR="007A7C52" w:rsidRDefault="00CF5AD8">
          <w:pPr>
            <w:pStyle w:val="TOC2"/>
            <w:tabs>
              <w:tab w:val="right" w:leader="dot" w:pos="10456"/>
            </w:tabs>
            <w:rPr>
              <w:rFonts w:asciiTheme="minorHAnsi" w:eastAsiaTheme="minorEastAsia" w:hAnsiTheme="minorHAnsi"/>
              <w:noProof/>
              <w:sz w:val="22"/>
              <w:lang w:eastAsia="en-AU"/>
            </w:rPr>
          </w:pPr>
          <w:hyperlink w:anchor="_Toc25913654" w:history="1">
            <w:r w:rsidR="007A7C52" w:rsidRPr="00897524">
              <w:rPr>
                <w:rStyle w:val="Hyperlink"/>
                <w:noProof/>
              </w:rPr>
              <w:t>How to use the data</w:t>
            </w:r>
            <w:r w:rsidR="007A7C52">
              <w:rPr>
                <w:noProof/>
                <w:webHidden/>
              </w:rPr>
              <w:tab/>
            </w:r>
            <w:r w:rsidR="007A7C52">
              <w:rPr>
                <w:noProof/>
                <w:webHidden/>
              </w:rPr>
              <w:fldChar w:fldCharType="begin"/>
            </w:r>
            <w:r w:rsidR="007A7C52">
              <w:rPr>
                <w:noProof/>
                <w:webHidden/>
              </w:rPr>
              <w:instrText xml:space="preserve"> PAGEREF _Toc25913654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18A5BAF6" w14:textId="70DE3A4D" w:rsidR="007A7C52" w:rsidRDefault="00CF5AD8">
          <w:pPr>
            <w:pStyle w:val="TOC2"/>
            <w:tabs>
              <w:tab w:val="right" w:leader="dot" w:pos="10456"/>
            </w:tabs>
            <w:rPr>
              <w:rFonts w:asciiTheme="minorHAnsi" w:eastAsiaTheme="minorEastAsia" w:hAnsiTheme="minorHAnsi"/>
              <w:noProof/>
              <w:sz w:val="22"/>
              <w:lang w:eastAsia="en-AU"/>
            </w:rPr>
          </w:pPr>
          <w:hyperlink w:anchor="_Toc25913657" w:history="1">
            <w:r w:rsidR="007A7C52" w:rsidRPr="00897524">
              <w:rPr>
                <w:rStyle w:val="Hyperlink"/>
                <w:noProof/>
              </w:rPr>
              <w:t>About this document</w:t>
            </w:r>
            <w:r w:rsidR="007A7C52">
              <w:rPr>
                <w:noProof/>
                <w:webHidden/>
              </w:rPr>
              <w:tab/>
            </w:r>
            <w:r w:rsidR="007A7C52">
              <w:rPr>
                <w:noProof/>
                <w:webHidden/>
              </w:rPr>
              <w:fldChar w:fldCharType="begin"/>
            </w:r>
            <w:r w:rsidR="007A7C52">
              <w:rPr>
                <w:noProof/>
                <w:webHidden/>
              </w:rPr>
              <w:instrText xml:space="preserve"> PAGEREF _Toc25913657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25947BBE" w:rsidR="00AE0833" w:rsidRDefault="00AE0833" w:rsidP="00AE0833">
      <w:pPr>
        <w:rPr>
          <w:rFonts w:cs="Arial"/>
        </w:rPr>
      </w:pPr>
      <w:r>
        <w:rPr>
          <w:rFonts w:cs="Arial"/>
        </w:rPr>
        <w:t>The table below outlines the possible values and rules in the LongitudinalOutcomeIndicators.csv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6"/>
        <w:gridCol w:w="2197"/>
        <w:gridCol w:w="3658"/>
        <w:gridCol w:w="2693"/>
      </w:tblGrid>
      <w:tr w:rsidR="009726EF" w14:paraId="275C256F" w14:textId="77777777" w:rsidTr="00D276EC">
        <w:trPr>
          <w:tblHeader/>
        </w:trPr>
        <w:tc>
          <w:tcPr>
            <w:tcW w:w="1653" w:type="dxa"/>
          </w:tcPr>
          <w:p w14:paraId="2BFE00B5" w14:textId="77777777" w:rsidR="009726EF" w:rsidRPr="009465EB" w:rsidRDefault="009726EF" w:rsidP="00D276EC">
            <w:pPr>
              <w:rPr>
                <w:b/>
              </w:rPr>
            </w:pPr>
            <w:r>
              <w:rPr>
                <w:b/>
              </w:rPr>
              <w:t>Variable</w:t>
            </w:r>
          </w:p>
        </w:tc>
        <w:tc>
          <w:tcPr>
            <w:tcW w:w="2197" w:type="dxa"/>
          </w:tcPr>
          <w:p w14:paraId="4A6DF745" w14:textId="77777777" w:rsidR="009726EF" w:rsidRPr="009465EB" w:rsidRDefault="009726EF" w:rsidP="00D276EC">
            <w:pPr>
              <w:rPr>
                <w:b/>
              </w:rPr>
            </w:pPr>
            <w:r w:rsidRPr="009465EB">
              <w:rPr>
                <w:b/>
              </w:rPr>
              <w:t>Description</w:t>
            </w:r>
          </w:p>
        </w:tc>
        <w:tc>
          <w:tcPr>
            <w:tcW w:w="3658" w:type="dxa"/>
          </w:tcPr>
          <w:p w14:paraId="77B3F1E6" w14:textId="77777777" w:rsidR="009726EF" w:rsidRPr="009465EB" w:rsidRDefault="009726EF" w:rsidP="00D276EC">
            <w:pPr>
              <w:rPr>
                <w:b/>
              </w:rPr>
            </w:pPr>
            <w:r w:rsidRPr="009465EB">
              <w:rPr>
                <w:b/>
              </w:rPr>
              <w:t>Rules</w:t>
            </w:r>
          </w:p>
        </w:tc>
        <w:tc>
          <w:tcPr>
            <w:tcW w:w="2693"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D276EC">
        <w:tc>
          <w:tcPr>
            <w:tcW w:w="1653" w:type="dxa"/>
          </w:tcPr>
          <w:p w14:paraId="1514E719" w14:textId="1CE0A7B6" w:rsidR="009726EF" w:rsidRPr="00377A63" w:rsidRDefault="00391962" w:rsidP="00D276EC">
            <w:proofErr w:type="spellStart"/>
            <w:r>
              <w:t>RprtDt</w:t>
            </w:r>
            <w:proofErr w:type="spellEnd"/>
          </w:p>
        </w:tc>
        <w:tc>
          <w:tcPr>
            <w:tcW w:w="2197" w:type="dxa"/>
          </w:tcPr>
          <w:p w14:paraId="5DF26067" w14:textId="77777777" w:rsidR="009726EF" w:rsidRPr="00C758BF" w:rsidRDefault="009726EF" w:rsidP="00D276EC">
            <w:r>
              <w:t>Reporting date</w:t>
            </w:r>
          </w:p>
        </w:tc>
        <w:tc>
          <w:tcPr>
            <w:tcW w:w="3658" w:type="dxa"/>
          </w:tcPr>
          <w:p w14:paraId="366943B5" w14:textId="77777777" w:rsidR="009726EF" w:rsidRDefault="009726EF" w:rsidP="00D276EC">
            <w:pPr>
              <w:pStyle w:val="ListParagraph"/>
              <w:numPr>
                <w:ilvl w:val="0"/>
                <w:numId w:val="3"/>
              </w:numPr>
              <w:spacing w:after="0"/>
            </w:pPr>
            <w:r>
              <w:t xml:space="preserve">The dates will align with quarter end </w:t>
            </w:r>
            <w:proofErr w:type="gramStart"/>
            <w:r>
              <w:t>dates</w:t>
            </w:r>
            <w:proofErr w:type="gramEnd"/>
          </w:p>
          <w:p w14:paraId="7F574CFE" w14:textId="77777777" w:rsidR="009726EF" w:rsidRPr="00377A63" w:rsidRDefault="009726EF" w:rsidP="003716E7">
            <w:pPr>
              <w:pStyle w:val="ListParagraph"/>
              <w:numPr>
                <w:ilvl w:val="0"/>
                <w:numId w:val="3"/>
              </w:numPr>
              <w:ind w:left="357" w:hanging="357"/>
              <w:contextualSpacing w:val="0"/>
            </w:pPr>
            <w:r>
              <w:t>The data is valid as at this date</w:t>
            </w:r>
          </w:p>
        </w:tc>
        <w:tc>
          <w:tcPr>
            <w:tcW w:w="2693" w:type="dxa"/>
          </w:tcPr>
          <w:p w14:paraId="78D74493" w14:textId="449C285E" w:rsidR="009726EF" w:rsidRPr="00391962" w:rsidRDefault="003D1A2F" w:rsidP="00ED2258">
            <w:pPr>
              <w:numPr>
                <w:ilvl w:val="0"/>
                <w:numId w:val="3"/>
              </w:numPr>
              <w:textAlignment w:val="center"/>
              <w:rPr>
                <w:rFonts w:ascii="Calibri" w:eastAsia="Times New Roman" w:hAnsi="Calibri" w:cs="Calibri"/>
                <w:lang w:eastAsia="en-AU"/>
              </w:rPr>
            </w:pPr>
            <w:r>
              <w:rPr>
                <w:rFonts w:eastAsia="Times New Roman" w:cs="Arial"/>
                <w:lang w:eastAsia="en-AU"/>
              </w:rPr>
              <w:t>31 March 2023</w:t>
            </w:r>
          </w:p>
        </w:tc>
      </w:tr>
      <w:tr w:rsidR="009726EF" w14:paraId="2EA60F59" w14:textId="77777777" w:rsidTr="00D276EC">
        <w:tc>
          <w:tcPr>
            <w:tcW w:w="1653" w:type="dxa"/>
          </w:tcPr>
          <w:p w14:paraId="331D46B2" w14:textId="25080CF9" w:rsidR="009726EF" w:rsidRDefault="009726EF" w:rsidP="00D276EC">
            <w:proofErr w:type="spellStart"/>
            <w:r>
              <w:t>State</w:t>
            </w:r>
            <w:r w:rsidR="00391962">
              <w:t>Cd</w:t>
            </w:r>
            <w:proofErr w:type="spellEnd"/>
          </w:p>
        </w:tc>
        <w:tc>
          <w:tcPr>
            <w:tcW w:w="2197" w:type="dxa"/>
          </w:tcPr>
          <w:p w14:paraId="052DEE5D" w14:textId="77777777" w:rsidR="009726EF" w:rsidRDefault="009726EF" w:rsidP="00D276EC">
            <w:r>
              <w:t>State or Territory the participant resides in</w:t>
            </w:r>
          </w:p>
        </w:tc>
        <w:tc>
          <w:tcPr>
            <w:tcW w:w="3658" w:type="dxa"/>
          </w:tcPr>
          <w:p w14:paraId="4E1E1524" w14:textId="06851E53" w:rsidR="009726EF" w:rsidRDefault="009726EF" w:rsidP="00D276EC">
            <w:pPr>
              <w:pStyle w:val="ListParagraph"/>
              <w:numPr>
                <w:ilvl w:val="0"/>
                <w:numId w:val="3"/>
              </w:numPr>
              <w:spacing w:after="0"/>
            </w:pPr>
            <w:r>
              <w:t>One of the eight State</w:t>
            </w:r>
            <w:r w:rsidR="00D007AA">
              <w:t xml:space="preserve">s/ Territories in which the NDIA </w:t>
            </w:r>
            <w:proofErr w:type="gramStart"/>
            <w:r>
              <w:t>operates</w:t>
            </w:r>
            <w:proofErr w:type="gramEnd"/>
          </w:p>
          <w:p w14:paraId="731DD81F" w14:textId="4397CB32"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437799CC" w:rsidR="00391962" w:rsidRDefault="00391962" w:rsidP="0089391F">
            <w:pPr>
              <w:pStyle w:val="ListParagraph"/>
              <w:numPr>
                <w:ilvl w:val="0"/>
                <w:numId w:val="3"/>
              </w:numPr>
            </w:pPr>
            <w:r>
              <w:t>TAS</w:t>
            </w:r>
            <w:r w:rsidR="00985448">
              <w:rPr>
                <w:rStyle w:val="FootnoteReference"/>
              </w:rPr>
              <w:footnoteReference w:id="1"/>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937C95" w14:paraId="5CF49306" w14:textId="77777777" w:rsidTr="00D276EC">
        <w:tc>
          <w:tcPr>
            <w:tcW w:w="1653" w:type="dxa"/>
          </w:tcPr>
          <w:p w14:paraId="1F8C4268" w14:textId="03165DC6" w:rsidR="00937C95" w:rsidRDefault="0003138A" w:rsidP="00D276EC">
            <w:r>
              <w:t xml:space="preserve">Number of plan </w:t>
            </w:r>
            <w:r w:rsidR="00C428DE">
              <w:t>reassessment</w:t>
            </w:r>
            <w:r>
              <w:t>s</w:t>
            </w:r>
          </w:p>
        </w:tc>
        <w:tc>
          <w:tcPr>
            <w:tcW w:w="2197" w:type="dxa"/>
          </w:tcPr>
          <w:p w14:paraId="62DC51B7" w14:textId="13CD86BD" w:rsidR="00937C95" w:rsidRDefault="0003138A" w:rsidP="0003138A">
            <w:r>
              <w:t xml:space="preserve">Number of plan </w:t>
            </w:r>
            <w:r w:rsidR="00C428DE">
              <w:t>reassessment</w:t>
            </w:r>
            <w:r>
              <w:t>s contributing to the longitudinal analysis</w:t>
            </w:r>
            <w:r w:rsidR="00937C95">
              <w:t xml:space="preserve"> </w:t>
            </w:r>
          </w:p>
        </w:tc>
        <w:tc>
          <w:tcPr>
            <w:tcW w:w="3658" w:type="dxa"/>
          </w:tcPr>
          <w:p w14:paraId="7801DB50" w14:textId="77777777" w:rsidR="00AB7676" w:rsidRDefault="006752B1" w:rsidP="00C428DE">
            <w:pPr>
              <w:pStyle w:val="ListParagraph"/>
              <w:numPr>
                <w:ilvl w:val="0"/>
                <w:numId w:val="3"/>
              </w:numPr>
              <w:spacing w:after="0"/>
            </w:pPr>
            <w:r>
              <w:t xml:space="preserve">Results are reported separately for participants who have had a </w:t>
            </w:r>
          </w:p>
          <w:p w14:paraId="23A35DB5" w14:textId="194E9DA1" w:rsidR="00AB7676" w:rsidRDefault="00AB7676" w:rsidP="00AB7676">
            <w:pPr>
              <w:pStyle w:val="ListParagraph"/>
              <w:numPr>
                <w:ilvl w:val="1"/>
                <w:numId w:val="3"/>
              </w:numPr>
              <w:spacing w:after="0" w:line="276" w:lineRule="auto"/>
            </w:pPr>
            <w:r>
              <w:t>First (but not a second, third, fourth, fifth or sixth)</w:t>
            </w:r>
          </w:p>
          <w:p w14:paraId="4D4EB495" w14:textId="77777777" w:rsidR="00AB7676" w:rsidRDefault="00AB7676" w:rsidP="00AB7676">
            <w:pPr>
              <w:pStyle w:val="ListParagraph"/>
              <w:numPr>
                <w:ilvl w:val="1"/>
                <w:numId w:val="3"/>
              </w:numPr>
              <w:spacing w:after="0" w:line="276" w:lineRule="auto"/>
            </w:pPr>
            <w:r>
              <w:t>Second (but not a third, fourth, fifth or sixth)</w:t>
            </w:r>
          </w:p>
          <w:p w14:paraId="5F728B13" w14:textId="77777777" w:rsidR="00AB7676" w:rsidRDefault="00AB7676" w:rsidP="00AB7676">
            <w:pPr>
              <w:pStyle w:val="ListParagraph"/>
              <w:numPr>
                <w:ilvl w:val="1"/>
                <w:numId w:val="3"/>
              </w:numPr>
              <w:spacing w:after="0" w:line="276" w:lineRule="auto"/>
            </w:pPr>
            <w:r>
              <w:lastRenderedPageBreak/>
              <w:t>Third (but not a fourth, fifth or sixth)</w:t>
            </w:r>
          </w:p>
          <w:p w14:paraId="484E34AA" w14:textId="77777777" w:rsidR="00AB7676" w:rsidRDefault="00AB7676" w:rsidP="00AB7676">
            <w:pPr>
              <w:pStyle w:val="ListParagraph"/>
              <w:numPr>
                <w:ilvl w:val="1"/>
                <w:numId w:val="3"/>
              </w:numPr>
              <w:spacing w:after="0" w:line="276" w:lineRule="auto"/>
            </w:pPr>
            <w:r>
              <w:t>Fourth (but not a fifth or sixth)</w:t>
            </w:r>
          </w:p>
          <w:p w14:paraId="7B4732A6" w14:textId="77777777" w:rsidR="00AB7676" w:rsidRDefault="00AB7676" w:rsidP="00AB7676">
            <w:pPr>
              <w:pStyle w:val="ListParagraph"/>
              <w:numPr>
                <w:ilvl w:val="1"/>
                <w:numId w:val="3"/>
              </w:numPr>
              <w:spacing w:after="0" w:line="276" w:lineRule="auto"/>
            </w:pPr>
            <w:r>
              <w:t>Fifth (but not a sixth)</w:t>
            </w:r>
          </w:p>
          <w:p w14:paraId="756F02C9" w14:textId="0531BB3A" w:rsidR="00AB7676" w:rsidRDefault="00AB7676" w:rsidP="00AB7676">
            <w:pPr>
              <w:pStyle w:val="ListParagraph"/>
              <w:numPr>
                <w:ilvl w:val="1"/>
                <w:numId w:val="3"/>
              </w:numPr>
              <w:spacing w:after="0" w:line="276" w:lineRule="auto"/>
            </w:pPr>
            <w:r>
              <w:t>Or sixth</w:t>
            </w:r>
          </w:p>
          <w:p w14:paraId="3ECADC38" w14:textId="51B8FD75" w:rsidR="00AB7676" w:rsidRDefault="00582E93" w:rsidP="00C428DE">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AB7676"/>
          <w:p w14:paraId="3937D3B0" w14:textId="23ED10A5" w:rsidR="0003138A" w:rsidRDefault="00582E93" w:rsidP="006752B1">
            <w:pPr>
              <w:pStyle w:val="ListParagraph"/>
              <w:numPr>
                <w:ilvl w:val="0"/>
                <w:numId w:val="3"/>
              </w:numPr>
              <w:spacing w:after="0"/>
            </w:pPr>
            <w:r>
              <w:t>Consistent with the quarterly reports to disability ministers</w:t>
            </w:r>
          </w:p>
        </w:tc>
        <w:tc>
          <w:tcPr>
            <w:tcW w:w="2693" w:type="dxa"/>
          </w:tcPr>
          <w:p w14:paraId="6559CA85" w14:textId="45DBC532" w:rsidR="00937C95" w:rsidRDefault="0003138A" w:rsidP="0089391F">
            <w:pPr>
              <w:pStyle w:val="ListParagraph"/>
              <w:numPr>
                <w:ilvl w:val="0"/>
                <w:numId w:val="3"/>
              </w:numPr>
            </w:pPr>
            <w:r>
              <w:lastRenderedPageBreak/>
              <w:t>1</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C20CE3">
              <w:t>31 December</w:t>
            </w:r>
            <w:r w:rsidR="00274E10">
              <w:t xml:space="preserve"> </w:t>
            </w:r>
            <w:r w:rsidR="00CA0C77">
              <w:t>20</w:t>
            </w:r>
            <w:r w:rsidR="00C22CCC">
              <w:t>2</w:t>
            </w:r>
            <w:r w:rsidR="00166098">
              <w:t>1</w:t>
            </w:r>
            <w:r w:rsidR="00CA0C77">
              <w:t xml:space="preserve"> </w:t>
            </w:r>
            <w:r w:rsidR="00D311B0">
              <w:t xml:space="preserve">and has had a first plan </w:t>
            </w:r>
            <w:r w:rsidR="00C428DE">
              <w:t>reassessment</w:t>
            </w:r>
            <w:r w:rsidR="00D311B0">
              <w:t xml:space="preserve"> </w:t>
            </w:r>
            <w:proofErr w:type="gramStart"/>
            <w:r w:rsidR="00D311B0">
              <w:t>at</w:t>
            </w:r>
            <w:proofErr w:type="gramEnd"/>
            <w:r w:rsidR="00D311B0">
              <w:t xml:space="preserve"> </w:t>
            </w:r>
            <w:r w:rsidR="00EF2B62">
              <w:rPr>
                <w:rFonts w:eastAsia="Times New Roman" w:cs="Arial"/>
                <w:lang w:eastAsia="en-AU"/>
              </w:rPr>
              <w:t>31 March 2023</w:t>
            </w:r>
          </w:p>
          <w:p w14:paraId="46A701C1" w14:textId="0DA78435" w:rsidR="0003138A" w:rsidRDefault="0003138A" w:rsidP="0089391F">
            <w:pPr>
              <w:pStyle w:val="ListParagraph"/>
              <w:numPr>
                <w:ilvl w:val="0"/>
                <w:numId w:val="3"/>
              </w:numPr>
            </w:pPr>
            <w:r>
              <w:lastRenderedPageBreak/>
              <w:t>2</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C20CE3">
              <w:t>31 December</w:t>
            </w:r>
            <w:r w:rsidR="00274E10">
              <w:t xml:space="preserve"> </w:t>
            </w:r>
            <w:r w:rsidR="00CA0C77">
              <w:t>20</w:t>
            </w:r>
            <w:r w:rsidR="00166098">
              <w:t>20</w:t>
            </w:r>
            <w:r w:rsidR="00CA0C77">
              <w:t xml:space="preserve"> </w:t>
            </w:r>
            <w:r w:rsidR="00D311B0">
              <w:t xml:space="preserve">and has had a second plan </w:t>
            </w:r>
            <w:r w:rsidR="00C428DE">
              <w:t>reassessment</w:t>
            </w:r>
            <w:r w:rsidR="00D311B0">
              <w:t xml:space="preserve"> </w:t>
            </w:r>
            <w:proofErr w:type="gramStart"/>
            <w:r w:rsidR="00D311B0">
              <w:t>at</w:t>
            </w:r>
            <w:proofErr w:type="gramEnd"/>
            <w:r w:rsidR="00D311B0">
              <w:t xml:space="preserve"> </w:t>
            </w:r>
            <w:r w:rsidR="00EF2B62">
              <w:rPr>
                <w:rFonts w:eastAsia="Times New Roman" w:cs="Arial"/>
                <w:lang w:eastAsia="en-AU"/>
              </w:rPr>
              <w:t>31 March 2023</w:t>
            </w:r>
          </w:p>
          <w:p w14:paraId="4ABD11A8" w14:textId="6511B78D" w:rsidR="0003138A" w:rsidRDefault="0003138A" w:rsidP="002631CE">
            <w:pPr>
              <w:pStyle w:val="ListParagraph"/>
              <w:numPr>
                <w:ilvl w:val="0"/>
                <w:numId w:val="3"/>
              </w:numPr>
            </w:pPr>
            <w:r>
              <w:t>3</w:t>
            </w:r>
            <w:r w:rsidR="00D311B0">
              <w:t xml:space="preserve">=participant had their first plan approved between 1 July 2016 and </w:t>
            </w:r>
            <w:r w:rsidR="00C20CE3">
              <w:t>31 December</w:t>
            </w:r>
            <w:r w:rsidR="00274E10">
              <w:t xml:space="preserve"> </w:t>
            </w:r>
            <w:r w:rsidR="00CA0C77">
              <w:t>201</w:t>
            </w:r>
            <w:r w:rsidR="00166098">
              <w:t>9</w:t>
            </w:r>
            <w:r w:rsidR="00CA0C77">
              <w:t xml:space="preserve"> </w:t>
            </w:r>
            <w:r w:rsidR="00D311B0">
              <w:t xml:space="preserve">and has had a third plan </w:t>
            </w:r>
            <w:r w:rsidR="00C428DE">
              <w:t>reassessment</w:t>
            </w:r>
            <w:r w:rsidR="00D311B0">
              <w:t xml:space="preserve"> </w:t>
            </w:r>
            <w:proofErr w:type="gramStart"/>
            <w:r w:rsidR="00D311B0">
              <w:t>at</w:t>
            </w:r>
            <w:proofErr w:type="gramEnd"/>
            <w:r w:rsidR="00D311B0">
              <w:t xml:space="preserve"> </w:t>
            </w:r>
            <w:r w:rsidR="00EF2B62">
              <w:rPr>
                <w:rFonts w:eastAsia="Times New Roman" w:cs="Arial"/>
                <w:lang w:eastAsia="en-AU"/>
              </w:rPr>
              <w:t>31 March 2023</w:t>
            </w:r>
          </w:p>
          <w:p w14:paraId="1C4DC325" w14:textId="79B894F7" w:rsidR="002631CE" w:rsidRDefault="002631CE" w:rsidP="0006239D">
            <w:pPr>
              <w:pStyle w:val="ListParagraph"/>
              <w:numPr>
                <w:ilvl w:val="0"/>
                <w:numId w:val="3"/>
              </w:numPr>
            </w:pPr>
            <w:r>
              <w:t xml:space="preserve">4=participant had their first plan approved between 1 July 2016 and </w:t>
            </w:r>
            <w:r w:rsidR="00C20CE3">
              <w:t>31 December</w:t>
            </w:r>
            <w:r w:rsidR="00274E10">
              <w:t xml:space="preserve"> </w:t>
            </w:r>
            <w:r>
              <w:t>201</w:t>
            </w:r>
            <w:r w:rsidR="00166098">
              <w:t>8</w:t>
            </w:r>
            <w:r>
              <w:t xml:space="preserve"> and has had a fourth plan </w:t>
            </w:r>
            <w:r w:rsidR="00C428DE">
              <w:t>reassessment</w:t>
            </w:r>
            <w:r>
              <w:t xml:space="preserve"> </w:t>
            </w:r>
            <w:proofErr w:type="gramStart"/>
            <w:r>
              <w:t>at</w:t>
            </w:r>
            <w:proofErr w:type="gramEnd"/>
            <w:r>
              <w:t xml:space="preserve"> </w:t>
            </w:r>
            <w:r w:rsidR="00EF2B62">
              <w:rPr>
                <w:rFonts w:eastAsia="Times New Roman" w:cs="Arial"/>
                <w:lang w:eastAsia="en-AU"/>
              </w:rPr>
              <w:t>31 March 2023</w:t>
            </w:r>
          </w:p>
          <w:p w14:paraId="2F015837" w14:textId="297A0A8B" w:rsidR="001F29A5" w:rsidRDefault="0006239D" w:rsidP="001F29A5">
            <w:pPr>
              <w:pStyle w:val="ListParagraph"/>
              <w:numPr>
                <w:ilvl w:val="0"/>
                <w:numId w:val="3"/>
              </w:numPr>
            </w:pPr>
            <w:r>
              <w:t xml:space="preserve">5=participant had their first plan approved between 1 July 2016 and </w:t>
            </w:r>
            <w:r w:rsidR="00C20CE3">
              <w:t>31 December</w:t>
            </w:r>
            <w:r w:rsidR="00274E10">
              <w:t xml:space="preserve"> </w:t>
            </w:r>
            <w:r>
              <w:t>201</w:t>
            </w:r>
            <w:r w:rsidR="00166098">
              <w:t>7</w:t>
            </w:r>
            <w:r>
              <w:t xml:space="preserve"> and has had a fifth plan </w:t>
            </w:r>
            <w:r w:rsidR="00C428DE">
              <w:t>reassessment</w:t>
            </w:r>
            <w:r>
              <w:t xml:space="preserve"> </w:t>
            </w:r>
            <w:proofErr w:type="gramStart"/>
            <w:r>
              <w:t>at</w:t>
            </w:r>
            <w:proofErr w:type="gramEnd"/>
            <w:r>
              <w:t xml:space="preserve"> </w:t>
            </w:r>
            <w:r w:rsidR="00EF2B62">
              <w:rPr>
                <w:rFonts w:eastAsia="Times New Roman" w:cs="Arial"/>
                <w:lang w:eastAsia="en-AU"/>
              </w:rPr>
              <w:t>31 March 2023</w:t>
            </w:r>
          </w:p>
          <w:p w14:paraId="2DC0EA98" w14:textId="11F417BE" w:rsidR="0006239D" w:rsidRDefault="001F29A5" w:rsidP="00C428DE">
            <w:pPr>
              <w:pStyle w:val="ListParagraph"/>
              <w:numPr>
                <w:ilvl w:val="0"/>
                <w:numId w:val="3"/>
              </w:numPr>
            </w:pPr>
            <w:r>
              <w:t xml:space="preserve">6=participant had their first plan approved between 1 July 2016 and </w:t>
            </w:r>
            <w:r w:rsidR="00C20CE3">
              <w:t>31 December</w:t>
            </w:r>
            <w:r w:rsidR="00274E10">
              <w:t xml:space="preserve"> </w:t>
            </w:r>
            <w:r>
              <w:t xml:space="preserve">2016 and has had a </w:t>
            </w:r>
            <w:r w:rsidR="00C428DE">
              <w:t>six</w:t>
            </w:r>
            <w:r>
              <w:t xml:space="preserve">th plan </w:t>
            </w:r>
            <w:r w:rsidR="00C428DE">
              <w:t>reassessment</w:t>
            </w:r>
            <w:r>
              <w:t xml:space="preserve"> </w:t>
            </w:r>
            <w:proofErr w:type="gramStart"/>
            <w:r>
              <w:t>at</w:t>
            </w:r>
            <w:proofErr w:type="gramEnd"/>
            <w:r>
              <w:t xml:space="preserve"> </w:t>
            </w:r>
            <w:r w:rsidR="00EF2B62">
              <w:rPr>
                <w:rFonts w:eastAsia="Times New Roman" w:cs="Arial"/>
                <w:lang w:eastAsia="en-AU"/>
              </w:rPr>
              <w:t>31 March 2023</w:t>
            </w:r>
          </w:p>
        </w:tc>
      </w:tr>
      <w:tr w:rsidR="009726EF" w14:paraId="09699984" w14:textId="77777777" w:rsidTr="00D276EC">
        <w:tc>
          <w:tcPr>
            <w:tcW w:w="1653" w:type="dxa"/>
          </w:tcPr>
          <w:p w14:paraId="7A8B1452" w14:textId="77777777" w:rsidR="009726EF" w:rsidRDefault="009726EF" w:rsidP="00D276EC">
            <w:r w:rsidRPr="0021256F">
              <w:lastRenderedPageBreak/>
              <w:t>Questionnaire</w:t>
            </w:r>
          </w:p>
          <w:p w14:paraId="057F9767" w14:textId="77777777" w:rsidR="00C64834" w:rsidRPr="00C64834" w:rsidRDefault="00C64834" w:rsidP="00C64834"/>
          <w:p w14:paraId="4F0AA121" w14:textId="77777777" w:rsidR="00C64834" w:rsidRPr="00C64834" w:rsidRDefault="00C64834" w:rsidP="00C64834"/>
          <w:p w14:paraId="1C6519E8" w14:textId="77777777" w:rsidR="00C64834" w:rsidRPr="00C64834" w:rsidRDefault="00C64834" w:rsidP="00C64834"/>
          <w:p w14:paraId="1CFBDF3F" w14:textId="77777777" w:rsidR="00C64834" w:rsidRPr="00C64834" w:rsidRDefault="00C64834" w:rsidP="00C64834"/>
          <w:p w14:paraId="53419CAE" w14:textId="77777777" w:rsidR="00C64834" w:rsidRPr="00C64834" w:rsidRDefault="00C64834" w:rsidP="00C64834"/>
          <w:p w14:paraId="7163E127" w14:textId="77777777" w:rsidR="00C64834" w:rsidRPr="00C64834" w:rsidRDefault="00C64834" w:rsidP="00C64834"/>
          <w:p w14:paraId="5D4A94C3" w14:textId="77777777" w:rsidR="00C64834" w:rsidRPr="00C64834" w:rsidRDefault="00C64834" w:rsidP="00C64834"/>
          <w:p w14:paraId="74C7ED8B" w14:textId="77777777" w:rsidR="00C64834" w:rsidRDefault="00C64834" w:rsidP="00C64834"/>
          <w:p w14:paraId="33A788F2" w14:textId="1139E30C" w:rsidR="00C64834" w:rsidRPr="00C64834" w:rsidRDefault="00C64834" w:rsidP="00C64834">
            <w:pPr>
              <w:jc w:val="center"/>
            </w:pPr>
          </w:p>
        </w:tc>
        <w:tc>
          <w:tcPr>
            <w:tcW w:w="2197" w:type="dxa"/>
          </w:tcPr>
          <w:p w14:paraId="3D3D8DEC" w14:textId="77777777" w:rsidR="009726EF" w:rsidRDefault="009726EF" w:rsidP="00D276EC">
            <w:r>
              <w:t>Version of the NDIS outcomes framework questionnaire</w:t>
            </w:r>
          </w:p>
        </w:tc>
        <w:tc>
          <w:tcPr>
            <w:tcW w:w="3658" w:type="dxa"/>
          </w:tcPr>
          <w:p w14:paraId="7D7A60AF" w14:textId="514EF08D" w:rsidR="009726EF" w:rsidRDefault="009726EF" w:rsidP="00D276EC">
            <w:pPr>
              <w:pStyle w:val="ListParagraph"/>
              <w:numPr>
                <w:ilvl w:val="0"/>
                <w:numId w:val="3"/>
              </w:numPr>
              <w:spacing w:after="0"/>
            </w:pPr>
            <w:r>
              <w:t xml:space="preserve">Participants respond to one of four </w:t>
            </w:r>
            <w:r w:rsidR="003716E7">
              <w:t>questionnaire versions</w:t>
            </w:r>
            <w:r>
              <w:t xml:space="preserve"> depending on the participant </w:t>
            </w:r>
            <w:proofErr w:type="gramStart"/>
            <w:r>
              <w:t>age</w:t>
            </w:r>
            <w:proofErr w:type="gramEnd"/>
          </w:p>
          <w:p w14:paraId="5ADC247D" w14:textId="16B97436" w:rsidR="009726EF" w:rsidRDefault="009726EF" w:rsidP="00D276EC">
            <w:pPr>
              <w:pStyle w:val="ListParagraph"/>
              <w:numPr>
                <w:ilvl w:val="0"/>
                <w:numId w:val="3"/>
              </w:numPr>
              <w:spacing w:after="0"/>
            </w:pPr>
            <w:r>
              <w:t xml:space="preserve">Families/carers respond to one </w:t>
            </w:r>
            <w:r w:rsidR="003716E7">
              <w:t>of three questionnaire versions</w:t>
            </w:r>
            <w:r>
              <w:t xml:space="preserve"> depending on the participant </w:t>
            </w:r>
            <w:proofErr w:type="gramStart"/>
            <w:r>
              <w:t>age</w:t>
            </w:r>
            <w:proofErr w:type="gramEnd"/>
          </w:p>
          <w:p w14:paraId="4A70C69F" w14:textId="77777777" w:rsidR="009726EF" w:rsidRDefault="009726EF" w:rsidP="003716E7">
            <w:pPr>
              <w:pStyle w:val="ListParagraph"/>
              <w:numPr>
                <w:ilvl w:val="0"/>
                <w:numId w:val="3"/>
              </w:numPr>
              <w:ind w:left="357" w:hanging="357"/>
              <w:contextualSpacing w:val="0"/>
            </w:pPr>
            <w:r>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D276EC">
            <w:pPr>
              <w:pStyle w:val="ListParagraph"/>
              <w:numPr>
                <w:ilvl w:val="0"/>
                <w:numId w:val="3"/>
              </w:numPr>
            </w:pPr>
            <w:r w:rsidRPr="00585B60">
              <w:t>Participant 0 to before school</w:t>
            </w:r>
          </w:p>
          <w:p w14:paraId="57CFD543" w14:textId="77777777" w:rsidR="009726EF" w:rsidRDefault="009726EF" w:rsidP="00D276EC">
            <w:pPr>
              <w:pStyle w:val="ListParagraph"/>
              <w:numPr>
                <w:ilvl w:val="0"/>
                <w:numId w:val="3"/>
              </w:numPr>
            </w:pPr>
            <w:r w:rsidRPr="00585B60">
              <w:t xml:space="preserve">Participant </w:t>
            </w:r>
            <w:r>
              <w:t>starting</w:t>
            </w:r>
            <w:r w:rsidRPr="00585B60">
              <w:t xml:space="preserve"> school</w:t>
            </w:r>
            <w:r>
              <w:t xml:space="preserve"> to </w:t>
            </w:r>
            <w:proofErr w:type="gramStart"/>
            <w:r>
              <w:t>14</w:t>
            </w:r>
            <w:proofErr w:type="gramEnd"/>
          </w:p>
          <w:p w14:paraId="5B355955" w14:textId="77777777" w:rsidR="009726EF" w:rsidRDefault="009726EF" w:rsidP="00D276EC">
            <w:pPr>
              <w:pStyle w:val="ListParagraph"/>
              <w:numPr>
                <w:ilvl w:val="0"/>
                <w:numId w:val="3"/>
              </w:numPr>
            </w:pPr>
            <w:r>
              <w:t>Participant 15 to 24</w:t>
            </w:r>
          </w:p>
          <w:p w14:paraId="28B10499" w14:textId="77777777" w:rsidR="009726EF" w:rsidRDefault="009726EF" w:rsidP="00D276EC">
            <w:pPr>
              <w:pStyle w:val="ListParagraph"/>
              <w:numPr>
                <w:ilvl w:val="0"/>
                <w:numId w:val="3"/>
              </w:numPr>
            </w:pPr>
            <w:r>
              <w:t>Participant 25 and over</w:t>
            </w:r>
          </w:p>
          <w:p w14:paraId="2A0A1895" w14:textId="77777777" w:rsidR="009726EF" w:rsidRDefault="009726EF" w:rsidP="00D276EC">
            <w:pPr>
              <w:pStyle w:val="ListParagraph"/>
              <w:numPr>
                <w:ilvl w:val="0"/>
                <w:numId w:val="3"/>
              </w:numPr>
            </w:pPr>
            <w:r>
              <w:t>Family/carer of participant 0 to 14</w:t>
            </w:r>
          </w:p>
          <w:p w14:paraId="605DCC0B" w14:textId="77777777" w:rsidR="009726EF" w:rsidRDefault="009726EF" w:rsidP="00D276EC">
            <w:pPr>
              <w:pStyle w:val="ListParagraph"/>
              <w:numPr>
                <w:ilvl w:val="0"/>
                <w:numId w:val="3"/>
              </w:numPr>
            </w:pPr>
            <w:r>
              <w:t>Family/carer of participant 15 and over</w:t>
            </w:r>
          </w:p>
        </w:tc>
      </w:tr>
      <w:tr w:rsidR="009726EF" w14:paraId="1FA44806" w14:textId="77777777" w:rsidTr="00D276EC">
        <w:tc>
          <w:tcPr>
            <w:tcW w:w="1653" w:type="dxa"/>
          </w:tcPr>
          <w:p w14:paraId="3333166D" w14:textId="162E0A64" w:rsidR="00582E93" w:rsidRDefault="009726EF" w:rsidP="00D276EC">
            <w:r w:rsidRPr="00585B60">
              <w:lastRenderedPageBreak/>
              <w:t>Indicator number</w:t>
            </w:r>
          </w:p>
          <w:p w14:paraId="4319786E" w14:textId="77777777" w:rsidR="00582E93" w:rsidRPr="00582E93" w:rsidRDefault="00582E93" w:rsidP="00582E93"/>
          <w:p w14:paraId="7F515985" w14:textId="6EE4302F" w:rsidR="009726EF" w:rsidRPr="00582E93" w:rsidRDefault="009726EF" w:rsidP="00C428DE">
            <w:pPr>
              <w:jc w:val="center"/>
            </w:pPr>
          </w:p>
        </w:tc>
        <w:tc>
          <w:tcPr>
            <w:tcW w:w="2197" w:type="dxa"/>
          </w:tcPr>
          <w:p w14:paraId="49F01349" w14:textId="77777777" w:rsidR="009726EF" w:rsidRDefault="009726EF" w:rsidP="00D276EC">
            <w:r>
              <w:t>Numeric code for indicator</w:t>
            </w:r>
          </w:p>
        </w:tc>
        <w:tc>
          <w:tcPr>
            <w:tcW w:w="3658" w:type="dxa"/>
          </w:tcPr>
          <w:p w14:paraId="1A20C07F" w14:textId="51DF6190" w:rsidR="009726EF" w:rsidRDefault="009726EF" w:rsidP="003716E7">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D276EC">
            <w:pPr>
              <w:pStyle w:val="ListParagraph"/>
              <w:numPr>
                <w:ilvl w:val="0"/>
                <w:numId w:val="3"/>
              </w:numPr>
            </w:pPr>
            <w:r>
              <w:t>An integer between 1 and n, where n is the number of indicators for the questionnaire version</w:t>
            </w:r>
          </w:p>
        </w:tc>
      </w:tr>
      <w:tr w:rsidR="009726EF" w14:paraId="7966CB8B" w14:textId="77777777" w:rsidTr="00D276EC">
        <w:tc>
          <w:tcPr>
            <w:tcW w:w="1653" w:type="dxa"/>
          </w:tcPr>
          <w:p w14:paraId="7C6BDB6D" w14:textId="0C502198" w:rsidR="006B212F" w:rsidRDefault="009726EF" w:rsidP="00D276EC">
            <w:r w:rsidRPr="00CF5EF1">
              <w:t>Indicator description</w:t>
            </w:r>
          </w:p>
          <w:p w14:paraId="4D621DCC" w14:textId="77777777" w:rsidR="006B212F" w:rsidRPr="006B212F" w:rsidRDefault="006B212F" w:rsidP="006B212F"/>
          <w:p w14:paraId="3F4B0B76" w14:textId="77777777" w:rsidR="006B212F" w:rsidRPr="006B212F" w:rsidRDefault="006B212F" w:rsidP="006B212F"/>
          <w:p w14:paraId="79258807" w14:textId="64DD79F5" w:rsidR="006B212F" w:rsidRDefault="006B212F" w:rsidP="006B212F"/>
          <w:p w14:paraId="1F9C8E3D" w14:textId="77777777" w:rsidR="009726EF" w:rsidRPr="006B212F" w:rsidRDefault="009726EF" w:rsidP="006B212F">
            <w:pPr>
              <w:jc w:val="center"/>
            </w:pPr>
          </w:p>
        </w:tc>
        <w:tc>
          <w:tcPr>
            <w:tcW w:w="2197" w:type="dxa"/>
          </w:tcPr>
          <w:p w14:paraId="50CDEF37" w14:textId="77777777" w:rsidR="009726EF" w:rsidRDefault="009726EF" w:rsidP="00D276EC">
            <w:r>
              <w:t>Text description of what each indicator is measuring</w:t>
            </w:r>
          </w:p>
        </w:tc>
        <w:tc>
          <w:tcPr>
            <w:tcW w:w="3658" w:type="dxa"/>
          </w:tcPr>
          <w:p w14:paraId="075EEC52" w14:textId="41A80057" w:rsidR="009726EF" w:rsidRDefault="009726EF" w:rsidP="00971886">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3716E7">
            <w:pPr>
              <w:pStyle w:val="ListParagraph"/>
              <w:numPr>
                <w:ilvl w:val="0"/>
                <w:numId w:val="3"/>
              </w:numPr>
            </w:pPr>
            <w:r>
              <w:t>% of children attending school in a mainstream class</w:t>
            </w:r>
          </w:p>
          <w:p w14:paraId="478825C2" w14:textId="77777777" w:rsidR="009726EF" w:rsidRDefault="009726EF" w:rsidP="00D276EC">
            <w:pPr>
              <w:pStyle w:val="ListParagraph"/>
              <w:numPr>
                <w:ilvl w:val="0"/>
                <w:numId w:val="3"/>
              </w:numPr>
            </w:pPr>
            <w:r>
              <w:t>% who choose who supports them</w:t>
            </w:r>
          </w:p>
          <w:p w14:paraId="4D1D5586" w14:textId="77777777" w:rsidR="009726EF" w:rsidRDefault="009726EF" w:rsidP="00D276EC">
            <w:pPr>
              <w:pStyle w:val="ListParagraph"/>
              <w:numPr>
                <w:ilvl w:val="0"/>
                <w:numId w:val="3"/>
              </w:numPr>
            </w:pPr>
            <w:r>
              <w:t>% who have a paid job</w:t>
            </w:r>
          </w:p>
        </w:tc>
      </w:tr>
      <w:tr w:rsidR="009726EF" w14:paraId="5DB18BAA" w14:textId="77777777" w:rsidTr="00D276EC">
        <w:tc>
          <w:tcPr>
            <w:tcW w:w="1653" w:type="dxa"/>
          </w:tcPr>
          <w:p w14:paraId="779B99D7" w14:textId="6219C367" w:rsidR="00BA173B" w:rsidRDefault="00A2522F" w:rsidP="00A2522F">
            <w:r>
              <w:t>P</w:t>
            </w:r>
            <w:r w:rsidR="009726EF" w:rsidRPr="00531C0E">
              <w:t>ercentage</w:t>
            </w:r>
            <w:r>
              <w:t xml:space="preserve"> Baseline</w:t>
            </w:r>
          </w:p>
          <w:p w14:paraId="1DA33A1E" w14:textId="77777777" w:rsidR="00BA173B" w:rsidRPr="00BA173B" w:rsidRDefault="00BA173B" w:rsidP="00BA173B"/>
          <w:p w14:paraId="0E0842C9" w14:textId="77777777" w:rsidR="00BA173B" w:rsidRPr="00BA173B" w:rsidRDefault="00BA173B" w:rsidP="00BA173B"/>
          <w:p w14:paraId="33A20CAF" w14:textId="77777777" w:rsidR="00BA173B" w:rsidRPr="00BA173B" w:rsidRDefault="00BA173B" w:rsidP="00BA173B"/>
          <w:p w14:paraId="653B128F" w14:textId="77777777" w:rsidR="00BA173B" w:rsidRPr="00BA173B" w:rsidRDefault="00BA173B" w:rsidP="004370FE">
            <w:pPr>
              <w:jc w:val="center"/>
            </w:pPr>
          </w:p>
          <w:p w14:paraId="15636692" w14:textId="77777777" w:rsidR="00BA173B" w:rsidRPr="00BA173B" w:rsidRDefault="00BA173B" w:rsidP="00BA173B"/>
          <w:p w14:paraId="62DB92C6" w14:textId="77777777" w:rsidR="00BA173B" w:rsidRPr="00BA173B" w:rsidRDefault="00BA173B" w:rsidP="00BA173B"/>
          <w:p w14:paraId="74951BAE" w14:textId="77777777" w:rsidR="00BA173B" w:rsidRPr="00BA173B" w:rsidRDefault="00BA173B" w:rsidP="00BA173B"/>
          <w:p w14:paraId="116A1F49" w14:textId="69BD18C5" w:rsidR="00BA173B" w:rsidRDefault="00BA173B" w:rsidP="00BA173B"/>
          <w:p w14:paraId="166C29D7" w14:textId="77777777" w:rsidR="009726EF" w:rsidRPr="00BA173B" w:rsidRDefault="009726EF" w:rsidP="00BA173B">
            <w:pPr>
              <w:jc w:val="center"/>
            </w:pPr>
          </w:p>
        </w:tc>
        <w:tc>
          <w:tcPr>
            <w:tcW w:w="2197" w:type="dxa"/>
          </w:tcPr>
          <w:p w14:paraId="2769C12C" w14:textId="58A44C40" w:rsidR="009726EF" w:rsidRDefault="009726EF" w:rsidP="007855B2">
            <w:r>
              <w:t>The percentage of respondents who meet the indicator at baseline (</w:t>
            </w:r>
            <w:r w:rsidR="00F713D1">
              <w:t xml:space="preserve">time of </w:t>
            </w:r>
            <w:r w:rsidR="007855B2">
              <w:t>first answering the question</w:t>
            </w:r>
            <w:r>
              <w:t>)</w:t>
            </w:r>
          </w:p>
        </w:tc>
        <w:tc>
          <w:tcPr>
            <w:tcW w:w="3658" w:type="dxa"/>
          </w:tcPr>
          <w:p w14:paraId="407004E2" w14:textId="07921D1D" w:rsidR="009726EF" w:rsidRDefault="009726EF" w:rsidP="00D276EC">
            <w:pPr>
              <w:pStyle w:val="ListParagraph"/>
              <w:numPr>
                <w:ilvl w:val="0"/>
                <w:numId w:val="3"/>
              </w:numPr>
              <w:spacing w:after="0"/>
            </w:pPr>
            <w:r>
              <w:t xml:space="preserve">Only those who respond at baseline and </w:t>
            </w:r>
            <w:r w:rsidR="00C428DE">
              <w:t>reassessment</w:t>
            </w:r>
            <w:r>
              <w:t xml:space="preserve"> </w:t>
            </w:r>
            <w:r w:rsidR="00857888">
              <w:t xml:space="preserve">n, where n is given by the “Number of plan </w:t>
            </w:r>
            <w:r w:rsidR="00C428DE">
              <w:t>reassessment</w:t>
            </w:r>
            <w:r w:rsidR="00857888">
              <w:t>s”</w:t>
            </w:r>
            <w:r w:rsidR="003716E7">
              <w:t xml:space="preserve"> </w:t>
            </w:r>
            <w:r w:rsidR="00857888">
              <w:t>variable</w:t>
            </w:r>
            <w:r w:rsidR="009D6097">
              <w:t>,</w:t>
            </w:r>
            <w:r>
              <w:t xml:space="preserve"> are </w:t>
            </w:r>
            <w:proofErr w:type="gramStart"/>
            <w:r>
              <w:t>included</w:t>
            </w:r>
            <w:proofErr w:type="gramEnd"/>
          </w:p>
          <w:p w14:paraId="7CCFA1F7" w14:textId="6D1CD57F" w:rsidR="009726EF" w:rsidRDefault="009726EF" w:rsidP="00D276EC">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proofErr w:type="gramStart"/>
            <w:r w:rsidR="00C428DE">
              <w:t>reassessment</w:t>
            </w:r>
            <w:r w:rsidR="005D4E59">
              <w:t>s</w:t>
            </w:r>
            <w:proofErr w:type="gramEnd"/>
          </w:p>
          <w:p w14:paraId="54DEF07C" w14:textId="77777777" w:rsidR="009726EF" w:rsidRDefault="009726EF" w:rsidP="00D276EC">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w:t>
            </w:r>
            <w:proofErr w:type="gramStart"/>
            <w:r>
              <w:t>indicator</w:t>
            </w:r>
            <w:proofErr w:type="gramEnd"/>
          </w:p>
          <w:p w14:paraId="18566DCD" w14:textId="77777777" w:rsidR="009726EF" w:rsidRDefault="009726EF" w:rsidP="00A946FD">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r w:rsidR="002A7B54">
              <w:t>;</w:t>
            </w:r>
            <w:proofErr w:type="gramEnd"/>
            <w:r>
              <w:t xml:space="preserve"> the value is </w:t>
            </w:r>
            <w:r w:rsidR="00EE2FE5">
              <w:t>reported as</w:t>
            </w:r>
            <w:r>
              <w:t xml:space="preserve"> “</w:t>
            </w:r>
            <w:proofErr w:type="spellStart"/>
            <w:r>
              <w:t>na</w:t>
            </w:r>
            <w:proofErr w:type="spellEnd"/>
            <w:r>
              <w:t>”</w:t>
            </w:r>
          </w:p>
          <w:p w14:paraId="53034BCD" w14:textId="77777777" w:rsidR="005D4E59" w:rsidRDefault="005D4E59" w:rsidP="00C428DE">
            <w:pPr>
              <w:pStyle w:val="ListParagraph"/>
              <w:numPr>
                <w:ilvl w:val="0"/>
                <w:numId w:val="3"/>
              </w:numPr>
              <w:spacing w:after="0"/>
              <w:ind w:left="357" w:hanging="357"/>
              <w:contextualSpacing w:val="0"/>
            </w:pPr>
            <w:r>
              <w:t xml:space="preserve">For the “Has the NDIS helped?” indicators, participants do not respond at baseline (since they have only just entered the Scheme). For these </w:t>
            </w:r>
            <w:proofErr w:type="gramStart"/>
            <w:r>
              <w:t>cases;</w:t>
            </w:r>
            <w:proofErr w:type="gramEnd"/>
            <w:r>
              <w:t xml:space="preserve"> the value is reported as “</w:t>
            </w:r>
            <w:proofErr w:type="spellStart"/>
            <w:r>
              <w:t>na</w:t>
            </w:r>
            <w:proofErr w:type="spellEnd"/>
            <w:r>
              <w:t>”</w:t>
            </w:r>
          </w:p>
          <w:p w14:paraId="17E987EE" w14:textId="166F44C1" w:rsidR="0026615E" w:rsidRDefault="0026615E" w:rsidP="003716E7">
            <w:pPr>
              <w:pStyle w:val="ListParagraph"/>
              <w:numPr>
                <w:ilvl w:val="0"/>
                <w:numId w:val="3"/>
              </w:numPr>
              <w:ind w:left="357" w:hanging="357"/>
              <w:contextualSpacing w:val="0"/>
            </w:pPr>
            <w:r>
              <w:t>F</w:t>
            </w:r>
            <w:r w:rsidR="00744E16">
              <w:t>rom September 2022 onwards, f</w:t>
            </w:r>
            <w:r>
              <w:t xml:space="preserve">or questions other than “Has the NDIS helped” indicators, baseline is defined as the first time that </w:t>
            </w:r>
            <w:r w:rsidR="007855B2">
              <w:t xml:space="preserve">a </w:t>
            </w:r>
            <w:r>
              <w:t>participant respond</w:t>
            </w:r>
            <w:r w:rsidR="007855B2">
              <w:t>s</w:t>
            </w:r>
            <w:r>
              <w:t xml:space="preserve"> to a </w:t>
            </w:r>
            <w:r>
              <w:lastRenderedPageBreak/>
              <w:t xml:space="preserve">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t>Two examples are:</w:t>
            </w:r>
          </w:p>
          <w:p w14:paraId="12183318" w14:textId="6837488E" w:rsidR="0026615E" w:rsidRDefault="0026615E" w:rsidP="00C428DE">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1CD65250" w:rsidR="00046F99" w:rsidRDefault="00F511E5" w:rsidP="00C428DE">
            <w:pPr>
              <w:pStyle w:val="ListParagraph"/>
              <w:numPr>
                <w:ilvl w:val="1"/>
                <w:numId w:val="3"/>
              </w:numPr>
              <w:contextualSpacing w:val="0"/>
            </w:pPr>
            <w:r>
              <w:t xml:space="preserve">If a participant turns 15 while in the Scheme, their baseline would be reset for questions present in the 15 to 24 </w:t>
            </w:r>
            <w:proofErr w:type="gramStart"/>
            <w:r>
              <w:t>questionnaire</w:t>
            </w:r>
            <w:proofErr w:type="gramEnd"/>
            <w:r>
              <w:t xml:space="preserve"> but not in </w:t>
            </w:r>
            <w:r w:rsidR="00C428DE">
              <w:t xml:space="preserve">the </w:t>
            </w:r>
            <w:r>
              <w:t>School to 14</w:t>
            </w:r>
            <w:r w:rsidR="00C428DE">
              <w:t xml:space="preserve"> questionnaire</w:t>
            </w:r>
            <w:r>
              <w:t>.</w:t>
            </w:r>
          </w:p>
        </w:tc>
        <w:tc>
          <w:tcPr>
            <w:tcW w:w="2693" w:type="dxa"/>
          </w:tcPr>
          <w:p w14:paraId="4CE07423" w14:textId="77777777" w:rsidR="009726EF" w:rsidRDefault="009726EF" w:rsidP="00D007AA">
            <w:pPr>
              <w:pStyle w:val="ListParagraph"/>
              <w:numPr>
                <w:ilvl w:val="0"/>
                <w:numId w:val="3"/>
              </w:numPr>
            </w:pPr>
            <w:r>
              <w:lastRenderedPageBreak/>
              <w:t>A percentage rounded to 0 decimal places, between 0% and 100%</w:t>
            </w:r>
          </w:p>
          <w:p w14:paraId="6A33BB9E" w14:textId="23652D06" w:rsidR="002A7B54" w:rsidRDefault="002A7B54" w:rsidP="00D007AA">
            <w:pPr>
              <w:pStyle w:val="ListParagraph"/>
              <w:numPr>
                <w:ilvl w:val="0"/>
                <w:numId w:val="3"/>
              </w:numPr>
            </w:pPr>
            <w:proofErr w:type="spellStart"/>
            <w:r>
              <w:t>na</w:t>
            </w:r>
            <w:proofErr w:type="spellEnd"/>
          </w:p>
        </w:tc>
      </w:tr>
      <w:tr w:rsidR="00EE2FE5" w14:paraId="5F0393C4" w14:textId="77777777" w:rsidTr="00D276EC">
        <w:tc>
          <w:tcPr>
            <w:tcW w:w="1653" w:type="dxa"/>
          </w:tcPr>
          <w:p w14:paraId="500E16BA" w14:textId="2467054C" w:rsidR="00EE2FE5" w:rsidRDefault="00A2522F" w:rsidP="00A2522F">
            <w:r>
              <w:t>P</w:t>
            </w:r>
            <w:r w:rsidR="00EE2FE5" w:rsidRPr="00531C0E">
              <w:t>ercentage</w:t>
            </w:r>
            <w:r>
              <w:t xml:space="preserve"> </w:t>
            </w:r>
            <w:r w:rsidR="00C428DE">
              <w:t>Reassessment</w:t>
            </w:r>
            <w:r>
              <w:t xml:space="preserve"> 1</w:t>
            </w:r>
          </w:p>
        </w:tc>
        <w:tc>
          <w:tcPr>
            <w:tcW w:w="2197" w:type="dxa"/>
          </w:tcPr>
          <w:p w14:paraId="478AAFB1" w14:textId="69325318" w:rsidR="00EE2FE5" w:rsidRDefault="00EE2FE5" w:rsidP="007855B2">
            <w:r>
              <w:t xml:space="preserve">The percentage of respondents who meet the indicator at </w:t>
            </w:r>
            <w:r w:rsidR="00C428DE">
              <w:t>reassessment</w:t>
            </w:r>
            <w:r>
              <w:t xml:space="preserve"> 1</w:t>
            </w:r>
          </w:p>
        </w:tc>
        <w:tc>
          <w:tcPr>
            <w:tcW w:w="3658" w:type="dxa"/>
          </w:tcPr>
          <w:p w14:paraId="3C5FC31E" w14:textId="59E129CA" w:rsidR="00EE2FE5" w:rsidRDefault="00EE2FE5" w:rsidP="00EE2FE5">
            <w:pPr>
              <w:pStyle w:val="ListParagraph"/>
              <w:numPr>
                <w:ilvl w:val="0"/>
                <w:numId w:val="3"/>
              </w:numPr>
              <w:spacing w:after="0"/>
            </w:pPr>
            <w:r>
              <w:t xml:space="preserve">Only those who respond at baseline and </w:t>
            </w:r>
            <w:r w:rsidR="00C428DE">
              <w:t>reassessment</w:t>
            </w:r>
            <w:r>
              <w:t xml:space="preserve"> </w:t>
            </w:r>
            <w:r w:rsidR="005D4E59">
              <w:t xml:space="preserve">n, where n is given by the “Number of plan </w:t>
            </w:r>
            <w:r w:rsidR="00C428DE">
              <w:t>reassessment</w:t>
            </w:r>
            <w:r w:rsidR="005D4E59">
              <w:t>s” variable,</w:t>
            </w:r>
            <w:r>
              <w:t xml:space="preserve"> are </w:t>
            </w:r>
            <w:proofErr w:type="gramStart"/>
            <w:r>
              <w:t>included</w:t>
            </w:r>
            <w:proofErr w:type="gramEnd"/>
          </w:p>
          <w:p w14:paraId="40CD1A62" w14:textId="45FD1E25" w:rsidR="00EE2FE5" w:rsidRDefault="00EE2FE5" w:rsidP="00EE2FE5">
            <w:pPr>
              <w:pStyle w:val="ListParagraph"/>
              <w:numPr>
                <w:ilvl w:val="0"/>
                <w:numId w:val="3"/>
              </w:numPr>
              <w:spacing w:after="0"/>
            </w:pPr>
            <w:r>
              <w:t xml:space="preserve">For family/carer indicators, only cases where the same person responded at baseline and at </w:t>
            </w:r>
            <w:r w:rsidR="005D4E59">
              <w:t xml:space="preserve">subsequent </w:t>
            </w:r>
            <w:r w:rsidR="00C428DE">
              <w:t>reassessment</w:t>
            </w:r>
            <w:r w:rsidR="005D4E59">
              <w:t>s</w:t>
            </w:r>
            <w:r>
              <w:t xml:space="preserve"> are </w:t>
            </w:r>
            <w:proofErr w:type="gramStart"/>
            <w:r>
              <w:t>included</w:t>
            </w:r>
            <w:proofErr w:type="gramEnd"/>
          </w:p>
          <w:p w14:paraId="1779FC31" w14:textId="50FD4DB3" w:rsidR="00EE2FE5" w:rsidRDefault="00EE2FE5" w:rsidP="00EE2FE5">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ing or skill development” and “O</w:t>
            </w:r>
            <w:r>
              <w:t xml:space="preserve">f those who participate, % who do so in mainstream settings”, the denominator for the second indicator only includes participants who meet the first </w:t>
            </w:r>
            <w:proofErr w:type="gramStart"/>
            <w:r>
              <w:t>indicator</w:t>
            </w:r>
            <w:proofErr w:type="gramEnd"/>
          </w:p>
          <w:p w14:paraId="4A5A68BA" w14:textId="39E5648E" w:rsidR="002A3750" w:rsidRDefault="00EE2FE5" w:rsidP="002A3750">
            <w:pPr>
              <w:pStyle w:val="ListParagraph"/>
              <w:numPr>
                <w:ilvl w:val="0"/>
                <w:numId w:val="3"/>
              </w:numPr>
              <w:spacing w:after="0"/>
            </w:pPr>
            <w:r>
              <w:lastRenderedPageBreak/>
              <w:t xml:space="preserve">Percentages based on small denominators are not reported. For these </w:t>
            </w:r>
            <w:proofErr w:type="gramStart"/>
            <w:r>
              <w:t>cases</w:t>
            </w:r>
            <w:r w:rsidR="002A7B54">
              <w:t>;</w:t>
            </w:r>
            <w:proofErr w:type="gramEnd"/>
            <w:r>
              <w:t xml:space="preserve"> the value is reported as “</w:t>
            </w:r>
            <w:proofErr w:type="spellStart"/>
            <w:r>
              <w:t>na</w:t>
            </w:r>
            <w:proofErr w:type="spellEnd"/>
            <w:r>
              <w:t>”</w:t>
            </w:r>
            <w:r w:rsidR="002A3750">
              <w:t xml:space="preserve"> </w:t>
            </w:r>
          </w:p>
          <w:p w14:paraId="2E82F623" w14:textId="46939395" w:rsidR="00EE2FE5" w:rsidRDefault="00C428DE" w:rsidP="00C428DE">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tc>
        <w:tc>
          <w:tcPr>
            <w:tcW w:w="2693" w:type="dxa"/>
          </w:tcPr>
          <w:p w14:paraId="296D64B6" w14:textId="77777777" w:rsidR="002A7B54" w:rsidRDefault="00EE2FE5" w:rsidP="00D007AA">
            <w:pPr>
              <w:pStyle w:val="ListParagraph"/>
              <w:numPr>
                <w:ilvl w:val="0"/>
                <w:numId w:val="3"/>
              </w:numPr>
            </w:pPr>
            <w:r>
              <w:lastRenderedPageBreak/>
              <w:t>A percentage rounded to 0 decimal places, between 0% and 100%</w:t>
            </w:r>
          </w:p>
          <w:p w14:paraId="71297893" w14:textId="6D328183" w:rsidR="002A7B54" w:rsidRDefault="002A7B54" w:rsidP="00D007AA">
            <w:pPr>
              <w:pStyle w:val="ListParagraph"/>
              <w:numPr>
                <w:ilvl w:val="0"/>
                <w:numId w:val="3"/>
              </w:numPr>
            </w:pPr>
            <w:proofErr w:type="spellStart"/>
            <w:r>
              <w:t>na</w:t>
            </w:r>
            <w:proofErr w:type="spellEnd"/>
          </w:p>
        </w:tc>
      </w:tr>
      <w:tr w:rsidR="00A946FD" w14:paraId="0D818EA0" w14:textId="77777777" w:rsidTr="008D0C5B">
        <w:tc>
          <w:tcPr>
            <w:tcW w:w="1653" w:type="dxa"/>
          </w:tcPr>
          <w:p w14:paraId="102AB877" w14:textId="3A715B3D" w:rsidR="00A946FD" w:rsidRDefault="00A946FD" w:rsidP="00A946FD">
            <w:r>
              <w:t>P</w:t>
            </w:r>
            <w:r w:rsidRPr="00531C0E">
              <w:t>ercentage</w:t>
            </w:r>
            <w:r>
              <w:t xml:space="preserve"> </w:t>
            </w:r>
            <w:r w:rsidR="00C428DE">
              <w:t>Reassessment</w:t>
            </w:r>
            <w:r>
              <w:t xml:space="preserve"> 2</w:t>
            </w:r>
          </w:p>
        </w:tc>
        <w:tc>
          <w:tcPr>
            <w:tcW w:w="2197" w:type="dxa"/>
          </w:tcPr>
          <w:p w14:paraId="51F358EA" w14:textId="2F3DDB8B" w:rsidR="00A946FD" w:rsidRDefault="00A946FD" w:rsidP="00A762FC">
            <w:r>
              <w:t xml:space="preserve">The percentage of respondents who meet the indicator at </w:t>
            </w:r>
            <w:r w:rsidR="00C428DE">
              <w:t>reassessment</w:t>
            </w:r>
            <w:r>
              <w:t xml:space="preserve"> 2</w:t>
            </w:r>
          </w:p>
        </w:tc>
        <w:tc>
          <w:tcPr>
            <w:tcW w:w="3658" w:type="dxa"/>
          </w:tcPr>
          <w:p w14:paraId="7FA6DEDF" w14:textId="680171ED" w:rsidR="00A946FD" w:rsidRDefault="00A946FD" w:rsidP="008D0C5B">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 xml:space="preserve">s” variable, are </w:t>
            </w:r>
            <w:proofErr w:type="gramStart"/>
            <w:r>
              <w:t>included</w:t>
            </w:r>
            <w:proofErr w:type="gramEnd"/>
          </w:p>
          <w:p w14:paraId="3FC1175C" w14:textId="36A8969D" w:rsidR="00A946FD" w:rsidRDefault="00A946FD" w:rsidP="008D0C5B">
            <w:pPr>
              <w:pStyle w:val="ListParagraph"/>
              <w:numPr>
                <w:ilvl w:val="0"/>
                <w:numId w:val="3"/>
              </w:numPr>
              <w:spacing w:after="0"/>
            </w:pPr>
            <w:r>
              <w:t xml:space="preserve">For family/carer indicators, only cases where the same person responded at baseline and at subsequent </w:t>
            </w:r>
            <w:r w:rsidR="00C428DE">
              <w:t>reassessment</w:t>
            </w:r>
            <w:r>
              <w:t xml:space="preserve">s are </w:t>
            </w:r>
            <w:proofErr w:type="gramStart"/>
            <w:r>
              <w:t>included</w:t>
            </w:r>
            <w:proofErr w:type="gramEnd"/>
          </w:p>
          <w:p w14:paraId="6DA9F21F" w14:textId="77777777" w:rsidR="00A946FD" w:rsidRDefault="00A946FD" w:rsidP="008D0C5B">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w:t>
            </w:r>
            <w:proofErr w:type="gramStart"/>
            <w:r>
              <w:t>indicator</w:t>
            </w:r>
            <w:proofErr w:type="gramEnd"/>
          </w:p>
          <w:p w14:paraId="5A1D45E4" w14:textId="77777777" w:rsidR="00A946FD" w:rsidRDefault="00A946FD" w:rsidP="00A21D63">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1A1D4120" w14:textId="47E1E807" w:rsidR="00A21D63" w:rsidRDefault="00A21D63" w:rsidP="00A21D63">
            <w:pPr>
              <w:pStyle w:val="ListParagraph"/>
              <w:numPr>
                <w:ilvl w:val="0"/>
                <w:numId w:val="3"/>
              </w:numPr>
              <w:spacing w:after="0"/>
              <w:ind w:left="357" w:hanging="357"/>
              <w:contextualSpacing w:val="0"/>
            </w:pPr>
            <w:r>
              <w:t xml:space="preserve">Participants with only one plan </w:t>
            </w:r>
            <w:r w:rsidR="00C428DE">
              <w:t>reassessment</w:t>
            </w:r>
            <w:r>
              <w:t xml:space="preserve"> (Number of plan </w:t>
            </w:r>
            <w:r w:rsidR="00C428DE">
              <w:t>reassessment</w:t>
            </w:r>
            <w:r>
              <w:t xml:space="preserve">s=1) do not contribute a response at </w:t>
            </w:r>
            <w:r w:rsidR="00C428DE">
              <w:t>reassessment</w:t>
            </w:r>
            <w:r>
              <w:t xml:space="preserve"> 2. For these </w:t>
            </w:r>
            <w:proofErr w:type="gramStart"/>
            <w:r>
              <w:t>cases;</w:t>
            </w:r>
            <w:proofErr w:type="gramEnd"/>
            <w:r>
              <w:t xml:space="preserve"> the value is reported as “</w:t>
            </w:r>
            <w:proofErr w:type="spellStart"/>
            <w:r>
              <w:t>na</w:t>
            </w:r>
            <w:proofErr w:type="spellEnd"/>
            <w:r>
              <w:t>”</w:t>
            </w:r>
          </w:p>
          <w:p w14:paraId="2BBA76F7" w14:textId="0234751A" w:rsidR="002A3750" w:rsidRDefault="00C428DE" w:rsidP="00C428DE">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tc>
        <w:tc>
          <w:tcPr>
            <w:tcW w:w="2693" w:type="dxa"/>
          </w:tcPr>
          <w:p w14:paraId="2B72A432" w14:textId="77777777" w:rsidR="00A946FD" w:rsidRDefault="00A946FD" w:rsidP="008D0C5B">
            <w:pPr>
              <w:pStyle w:val="ListParagraph"/>
              <w:numPr>
                <w:ilvl w:val="0"/>
                <w:numId w:val="3"/>
              </w:numPr>
            </w:pPr>
            <w:r>
              <w:t>A percentage rounded to 0 decimal places, between 0% and 100%</w:t>
            </w:r>
          </w:p>
          <w:p w14:paraId="6811CA0F" w14:textId="77777777" w:rsidR="00A946FD" w:rsidRDefault="00A946FD" w:rsidP="008D0C5B">
            <w:pPr>
              <w:pStyle w:val="ListParagraph"/>
              <w:numPr>
                <w:ilvl w:val="0"/>
                <w:numId w:val="3"/>
              </w:numPr>
            </w:pPr>
            <w:proofErr w:type="spellStart"/>
            <w:r>
              <w:t>na</w:t>
            </w:r>
            <w:proofErr w:type="spellEnd"/>
          </w:p>
        </w:tc>
      </w:tr>
      <w:tr w:rsidR="00E4163B" w14:paraId="2452872A" w14:textId="77777777" w:rsidTr="008D0C5B">
        <w:tc>
          <w:tcPr>
            <w:tcW w:w="1653" w:type="dxa"/>
          </w:tcPr>
          <w:p w14:paraId="6C5C3920" w14:textId="29CAE838" w:rsidR="00E4163B" w:rsidRDefault="00E4163B" w:rsidP="00E4163B">
            <w:r>
              <w:t>P</w:t>
            </w:r>
            <w:r w:rsidRPr="00531C0E">
              <w:t>ercentage</w:t>
            </w:r>
            <w:r>
              <w:t xml:space="preserve"> </w:t>
            </w:r>
            <w:r w:rsidR="00C428DE">
              <w:t>Reassessment</w:t>
            </w:r>
            <w:r>
              <w:t xml:space="preserve"> 3</w:t>
            </w:r>
          </w:p>
        </w:tc>
        <w:tc>
          <w:tcPr>
            <w:tcW w:w="2197" w:type="dxa"/>
          </w:tcPr>
          <w:p w14:paraId="29087417" w14:textId="49D1E1B6" w:rsidR="00E4163B" w:rsidRDefault="00E4163B" w:rsidP="00A762FC">
            <w:r>
              <w:t xml:space="preserve">The percentage of respondents who meet the indicator at </w:t>
            </w:r>
            <w:r w:rsidR="00C428DE">
              <w:t>reassessment</w:t>
            </w:r>
            <w:r>
              <w:t xml:space="preserve"> 3</w:t>
            </w:r>
          </w:p>
        </w:tc>
        <w:tc>
          <w:tcPr>
            <w:tcW w:w="3658" w:type="dxa"/>
          </w:tcPr>
          <w:p w14:paraId="5EE82CD0" w14:textId="042E9F48" w:rsidR="00E4163B" w:rsidRDefault="00E4163B" w:rsidP="00E4163B">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 xml:space="preserve">s” variable, are </w:t>
            </w:r>
            <w:proofErr w:type="gramStart"/>
            <w:r>
              <w:t>included</w:t>
            </w:r>
            <w:proofErr w:type="gramEnd"/>
          </w:p>
          <w:p w14:paraId="0C0BFD95" w14:textId="46B77BD0" w:rsidR="00E4163B" w:rsidRDefault="00E4163B" w:rsidP="00E4163B">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 xml:space="preserve">s are </w:t>
            </w:r>
            <w:proofErr w:type="gramStart"/>
            <w:r>
              <w:t>included</w:t>
            </w:r>
            <w:proofErr w:type="gramEnd"/>
          </w:p>
          <w:p w14:paraId="430C04B0" w14:textId="77777777" w:rsidR="00E4163B" w:rsidRDefault="00E4163B" w:rsidP="00E4163B">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w:t>
            </w:r>
            <w:proofErr w:type="gramStart"/>
            <w:r>
              <w:t>indicator</w:t>
            </w:r>
            <w:proofErr w:type="gramEnd"/>
          </w:p>
          <w:p w14:paraId="3F1C9952" w14:textId="77777777" w:rsidR="00E4163B" w:rsidRDefault="00E4163B" w:rsidP="00E4163B">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341F9829" w14:textId="6BB46D9F" w:rsidR="002A3750" w:rsidRDefault="00E4163B" w:rsidP="00E4163B">
            <w:pPr>
              <w:pStyle w:val="ListParagraph"/>
              <w:numPr>
                <w:ilvl w:val="0"/>
                <w:numId w:val="3"/>
              </w:numPr>
              <w:spacing w:after="0"/>
            </w:pPr>
            <w:r>
              <w:t xml:space="preserve">Participants with only one or two plan </w:t>
            </w:r>
            <w:r w:rsidR="00C428DE">
              <w:t>reassessment</w:t>
            </w:r>
            <w:r>
              <w:t xml:space="preserve">s (Number of plan </w:t>
            </w:r>
            <w:r w:rsidR="00C428DE">
              <w:t>reassessment</w:t>
            </w:r>
            <w:r>
              <w:t xml:space="preserve">s=1 or 2) do not contribute a response at </w:t>
            </w:r>
            <w:r w:rsidR="00C428DE">
              <w:t>reassessment</w:t>
            </w:r>
            <w:r>
              <w:t xml:space="preserve"> 3. For these </w:t>
            </w:r>
            <w:proofErr w:type="gramStart"/>
            <w:r>
              <w:t>cases;</w:t>
            </w:r>
            <w:proofErr w:type="gramEnd"/>
            <w:r>
              <w:t xml:space="preserve"> the value is reported as “</w:t>
            </w:r>
            <w:proofErr w:type="spellStart"/>
            <w:r>
              <w:t>na</w:t>
            </w:r>
            <w:proofErr w:type="spellEnd"/>
            <w:r>
              <w:t>”</w:t>
            </w:r>
          </w:p>
          <w:p w14:paraId="445A6CBF" w14:textId="4EF88B2D" w:rsidR="00E4163B" w:rsidRDefault="00C428DE" w:rsidP="00C428DE">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tc>
        <w:tc>
          <w:tcPr>
            <w:tcW w:w="2693" w:type="dxa"/>
          </w:tcPr>
          <w:p w14:paraId="0106FCF9" w14:textId="77777777" w:rsidR="00E4163B" w:rsidRDefault="00E4163B" w:rsidP="00E4163B">
            <w:pPr>
              <w:pStyle w:val="ListParagraph"/>
              <w:numPr>
                <w:ilvl w:val="0"/>
                <w:numId w:val="3"/>
              </w:numPr>
            </w:pPr>
            <w:r>
              <w:lastRenderedPageBreak/>
              <w:t>A percentage rounded to 0 decimal places, between 0% and 100%</w:t>
            </w:r>
          </w:p>
          <w:p w14:paraId="5C0AC5C9" w14:textId="04239123" w:rsidR="00E4163B" w:rsidRDefault="00E4163B" w:rsidP="00E4163B">
            <w:pPr>
              <w:pStyle w:val="ListParagraph"/>
              <w:numPr>
                <w:ilvl w:val="0"/>
                <w:numId w:val="3"/>
              </w:numPr>
            </w:pPr>
            <w:proofErr w:type="spellStart"/>
            <w:r>
              <w:t>na</w:t>
            </w:r>
            <w:proofErr w:type="spellEnd"/>
          </w:p>
        </w:tc>
      </w:tr>
      <w:tr w:rsidR="008217BE" w14:paraId="741E25B0" w14:textId="77777777" w:rsidTr="008D0C5B">
        <w:tc>
          <w:tcPr>
            <w:tcW w:w="1653" w:type="dxa"/>
          </w:tcPr>
          <w:p w14:paraId="42C41DC1" w14:textId="2CF610AA" w:rsidR="008217BE" w:rsidRDefault="008217BE" w:rsidP="00E4163B">
            <w:r>
              <w:t>P</w:t>
            </w:r>
            <w:r w:rsidRPr="00531C0E">
              <w:t>ercentage</w:t>
            </w:r>
            <w:r>
              <w:t xml:space="preserve"> </w:t>
            </w:r>
            <w:r w:rsidR="00C428DE">
              <w:t>Reassessment</w:t>
            </w:r>
            <w:r>
              <w:t xml:space="preserve"> </w:t>
            </w:r>
            <w:r w:rsidR="00E4163B">
              <w:t>4</w:t>
            </w:r>
          </w:p>
        </w:tc>
        <w:tc>
          <w:tcPr>
            <w:tcW w:w="2197" w:type="dxa"/>
          </w:tcPr>
          <w:p w14:paraId="78B6505F" w14:textId="0F6FF5BD" w:rsidR="008217BE" w:rsidRDefault="008217BE" w:rsidP="00A762FC">
            <w:r>
              <w:t xml:space="preserve">The percentage of respondents who meet the indicator at </w:t>
            </w:r>
            <w:r w:rsidR="00C428DE">
              <w:t>reassessment</w:t>
            </w:r>
            <w:r>
              <w:t xml:space="preserve"> </w:t>
            </w:r>
            <w:r w:rsidR="00E4163B">
              <w:t>4</w:t>
            </w:r>
          </w:p>
        </w:tc>
        <w:tc>
          <w:tcPr>
            <w:tcW w:w="3658" w:type="dxa"/>
          </w:tcPr>
          <w:p w14:paraId="053655DC" w14:textId="24E17625" w:rsidR="008217BE" w:rsidRDefault="008217BE" w:rsidP="008D0C5B">
            <w:pPr>
              <w:pStyle w:val="ListParagraph"/>
              <w:numPr>
                <w:ilvl w:val="0"/>
                <w:numId w:val="3"/>
              </w:numPr>
              <w:spacing w:after="0"/>
            </w:pPr>
            <w:r>
              <w:t xml:space="preserve">Only those who respond at baseline and </w:t>
            </w:r>
            <w:r w:rsidR="00C428DE">
              <w:t>reassessment</w:t>
            </w:r>
            <w:r>
              <w:t xml:space="preserve"> </w:t>
            </w:r>
            <w:r w:rsidR="00E4163B">
              <w:t>4</w:t>
            </w:r>
            <w:r>
              <w:t xml:space="preserve"> are </w:t>
            </w:r>
            <w:proofErr w:type="gramStart"/>
            <w:r>
              <w:t>included</w:t>
            </w:r>
            <w:proofErr w:type="gramEnd"/>
          </w:p>
          <w:p w14:paraId="10888A74" w14:textId="1972F1AF" w:rsidR="008217BE" w:rsidRDefault="008217BE" w:rsidP="008D0C5B">
            <w:pPr>
              <w:pStyle w:val="ListParagraph"/>
              <w:numPr>
                <w:ilvl w:val="0"/>
                <w:numId w:val="3"/>
              </w:numPr>
              <w:spacing w:after="0"/>
            </w:pPr>
            <w:r>
              <w:t xml:space="preserve">For family/carer indicators, only cases where the same person responded at baseline and at subsequent </w:t>
            </w:r>
            <w:r w:rsidR="00C428DE">
              <w:t>reassessment</w:t>
            </w:r>
            <w:r>
              <w:t xml:space="preserve">s are </w:t>
            </w:r>
            <w:proofErr w:type="gramStart"/>
            <w:r>
              <w:t>included</w:t>
            </w:r>
            <w:proofErr w:type="gramEnd"/>
          </w:p>
          <w:p w14:paraId="61343A16" w14:textId="77777777" w:rsidR="008217BE" w:rsidRDefault="008217BE" w:rsidP="008D0C5B">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w:t>
            </w:r>
            <w:r>
              <w:lastRenderedPageBreak/>
              <w:t xml:space="preserve">participants who meet the first </w:t>
            </w:r>
            <w:proofErr w:type="gramStart"/>
            <w:r>
              <w:t>indicator</w:t>
            </w:r>
            <w:proofErr w:type="gramEnd"/>
          </w:p>
          <w:p w14:paraId="2BA555CE" w14:textId="77777777" w:rsidR="008217BE" w:rsidRDefault="008217BE" w:rsidP="008D0C5B">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698F53E3" w14:textId="5F4CA1AF" w:rsidR="002A3750" w:rsidRDefault="008217BE" w:rsidP="002A3750">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 xml:space="preserve">s (Number of plan </w:t>
            </w:r>
            <w:r w:rsidR="00C428DE">
              <w:t>reassessment</w:t>
            </w:r>
            <w:r>
              <w:t>s=1</w:t>
            </w:r>
            <w:r w:rsidR="00E4163B">
              <w:t>,</w:t>
            </w:r>
            <w:r>
              <w:t xml:space="preserve"> 2</w:t>
            </w:r>
            <w:r w:rsidR="00E4163B">
              <w:t>, or 3</w:t>
            </w:r>
            <w:r>
              <w:t xml:space="preserve">) do not contribute a response at </w:t>
            </w:r>
            <w:r w:rsidR="00C428DE">
              <w:t>reassessment</w:t>
            </w:r>
            <w:r>
              <w:t xml:space="preserve"> </w:t>
            </w:r>
            <w:r w:rsidR="00E4163B">
              <w:t>4</w:t>
            </w:r>
            <w:r>
              <w:t xml:space="preserve">. For these </w:t>
            </w:r>
            <w:proofErr w:type="gramStart"/>
            <w:r>
              <w:t>cases;</w:t>
            </w:r>
            <w:proofErr w:type="gramEnd"/>
            <w:r>
              <w:t xml:space="preserve"> the value is reported as “</w:t>
            </w:r>
            <w:proofErr w:type="spellStart"/>
            <w:r>
              <w:t>na</w:t>
            </w:r>
            <w:proofErr w:type="spellEnd"/>
            <w:r>
              <w:t>”</w:t>
            </w:r>
            <w:r w:rsidR="002A3750">
              <w:t xml:space="preserve"> </w:t>
            </w:r>
          </w:p>
          <w:p w14:paraId="00D98453" w14:textId="307B49F9" w:rsidR="008217BE" w:rsidRDefault="00C428DE" w:rsidP="00C428DE">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tc>
        <w:tc>
          <w:tcPr>
            <w:tcW w:w="2693" w:type="dxa"/>
          </w:tcPr>
          <w:p w14:paraId="33B61861" w14:textId="77777777" w:rsidR="008217BE" w:rsidRDefault="008217BE" w:rsidP="008D0C5B">
            <w:pPr>
              <w:pStyle w:val="ListParagraph"/>
              <w:numPr>
                <w:ilvl w:val="0"/>
                <w:numId w:val="3"/>
              </w:numPr>
            </w:pPr>
            <w:r>
              <w:lastRenderedPageBreak/>
              <w:t>A percentage rounded to 0 decimal places, between 0% and 100%</w:t>
            </w:r>
          </w:p>
          <w:p w14:paraId="6BD20BDE" w14:textId="77777777" w:rsidR="008217BE" w:rsidRDefault="008217BE" w:rsidP="008D0C5B">
            <w:pPr>
              <w:pStyle w:val="ListParagraph"/>
              <w:numPr>
                <w:ilvl w:val="0"/>
                <w:numId w:val="3"/>
              </w:numPr>
            </w:pPr>
            <w:proofErr w:type="spellStart"/>
            <w:r>
              <w:t>na</w:t>
            </w:r>
            <w:proofErr w:type="spellEnd"/>
          </w:p>
        </w:tc>
      </w:tr>
      <w:tr w:rsidR="00E748F8" w14:paraId="6AF25223" w14:textId="77777777" w:rsidTr="00B44B95">
        <w:tc>
          <w:tcPr>
            <w:tcW w:w="1653" w:type="dxa"/>
          </w:tcPr>
          <w:p w14:paraId="3293A1A3" w14:textId="5A40B37C" w:rsidR="00E748F8" w:rsidRDefault="00E748F8" w:rsidP="00E748F8">
            <w:r>
              <w:t>P</w:t>
            </w:r>
            <w:r w:rsidRPr="00531C0E">
              <w:t>ercentage</w:t>
            </w:r>
            <w:r>
              <w:t xml:space="preserve"> </w:t>
            </w:r>
            <w:r w:rsidR="00C428DE">
              <w:t>Reassessment</w:t>
            </w:r>
            <w:r>
              <w:t xml:space="preserve"> 5</w:t>
            </w:r>
          </w:p>
        </w:tc>
        <w:tc>
          <w:tcPr>
            <w:tcW w:w="2197" w:type="dxa"/>
          </w:tcPr>
          <w:p w14:paraId="64ACB8AA" w14:textId="513FB057" w:rsidR="00E748F8" w:rsidRDefault="00E748F8" w:rsidP="00A762FC">
            <w:r>
              <w:t xml:space="preserve">The percentage of respondents who meet the indicator at </w:t>
            </w:r>
            <w:r w:rsidR="00C428DE">
              <w:t>reassessment</w:t>
            </w:r>
            <w:r>
              <w:t xml:space="preserve"> 5</w:t>
            </w:r>
          </w:p>
        </w:tc>
        <w:tc>
          <w:tcPr>
            <w:tcW w:w="3658" w:type="dxa"/>
          </w:tcPr>
          <w:p w14:paraId="39E4874C" w14:textId="69CF9D9A" w:rsidR="00E748F8" w:rsidRDefault="00E748F8" w:rsidP="00E748F8">
            <w:pPr>
              <w:pStyle w:val="ListParagraph"/>
              <w:numPr>
                <w:ilvl w:val="0"/>
                <w:numId w:val="3"/>
              </w:numPr>
              <w:spacing w:after="0"/>
            </w:pPr>
            <w:r>
              <w:t xml:space="preserve">Only those who respond at baseline and </w:t>
            </w:r>
            <w:r w:rsidR="00C428DE">
              <w:t>reassessment</w:t>
            </w:r>
            <w:r>
              <w:t xml:space="preserve"> 5 are </w:t>
            </w:r>
            <w:proofErr w:type="gramStart"/>
            <w:r>
              <w:t>included</w:t>
            </w:r>
            <w:proofErr w:type="gramEnd"/>
          </w:p>
          <w:p w14:paraId="0F274AB3" w14:textId="4F5ED47E" w:rsidR="00E748F8" w:rsidRDefault="00E748F8" w:rsidP="00E748F8">
            <w:pPr>
              <w:pStyle w:val="ListParagraph"/>
              <w:numPr>
                <w:ilvl w:val="0"/>
                <w:numId w:val="3"/>
              </w:numPr>
              <w:spacing w:after="0"/>
            </w:pPr>
            <w:r>
              <w:t xml:space="preserve">For family/carer indicators, only cases where the same person responded at baseline and at subsequent </w:t>
            </w:r>
            <w:r w:rsidR="00C428DE">
              <w:t>reassessment</w:t>
            </w:r>
            <w:r>
              <w:t xml:space="preserve">s are </w:t>
            </w:r>
            <w:proofErr w:type="gramStart"/>
            <w:r>
              <w:t>included</w:t>
            </w:r>
            <w:proofErr w:type="gramEnd"/>
          </w:p>
          <w:p w14:paraId="71697191" w14:textId="77777777" w:rsidR="00E748F8" w:rsidRDefault="00E748F8" w:rsidP="00E748F8">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w:t>
            </w:r>
            <w:proofErr w:type="gramStart"/>
            <w:r>
              <w:t>indicator</w:t>
            </w:r>
            <w:proofErr w:type="gramEnd"/>
          </w:p>
          <w:p w14:paraId="7536BEE2" w14:textId="77777777" w:rsidR="00E748F8" w:rsidRDefault="00E748F8" w:rsidP="00E748F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48A8764C" w14:textId="7E5B6A4A" w:rsidR="00976547" w:rsidRDefault="00E748F8" w:rsidP="00976547">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or 4) do not contribute a response at </w:t>
            </w:r>
            <w:r w:rsidR="00C428DE">
              <w:t>reassessment</w:t>
            </w:r>
            <w:r>
              <w:t xml:space="preserve"> 5. For these </w:t>
            </w:r>
            <w:proofErr w:type="gramStart"/>
            <w:r>
              <w:t>cases;</w:t>
            </w:r>
            <w:proofErr w:type="gramEnd"/>
            <w:r>
              <w:t xml:space="preserve"> the value is reported as “</w:t>
            </w:r>
            <w:proofErr w:type="spellStart"/>
            <w:r>
              <w:t>na</w:t>
            </w:r>
            <w:proofErr w:type="spellEnd"/>
            <w:r>
              <w:t>”</w:t>
            </w:r>
            <w:r w:rsidR="00976547">
              <w:t xml:space="preserve"> </w:t>
            </w:r>
          </w:p>
          <w:p w14:paraId="44140FB0" w14:textId="746AA8BE" w:rsidR="00E748F8" w:rsidRDefault="00C428DE" w:rsidP="00C428DE">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lastRenderedPageBreak/>
              <w:t>reassessment</w:t>
            </w:r>
            <w:r w:rsidR="00BB3C55">
              <w:t xml:space="preserve"> 4 (determined as above)</w:t>
            </w:r>
            <w:r w:rsidR="00976547">
              <w:t>.</w:t>
            </w:r>
          </w:p>
        </w:tc>
        <w:tc>
          <w:tcPr>
            <w:tcW w:w="2693" w:type="dxa"/>
          </w:tcPr>
          <w:p w14:paraId="195D9C6D" w14:textId="77777777" w:rsidR="00E748F8" w:rsidRDefault="00E748F8" w:rsidP="00E748F8">
            <w:pPr>
              <w:pStyle w:val="ListParagraph"/>
              <w:numPr>
                <w:ilvl w:val="0"/>
                <w:numId w:val="3"/>
              </w:numPr>
            </w:pPr>
            <w:r>
              <w:lastRenderedPageBreak/>
              <w:t>A percentage rounded to 0 decimal places, between 0% and 100%</w:t>
            </w:r>
          </w:p>
          <w:p w14:paraId="3F84F686" w14:textId="3746CA34" w:rsidR="00E748F8" w:rsidRDefault="00E748F8" w:rsidP="00E748F8">
            <w:pPr>
              <w:pStyle w:val="ListParagraph"/>
              <w:numPr>
                <w:ilvl w:val="0"/>
                <w:numId w:val="3"/>
              </w:numPr>
            </w:pPr>
            <w:proofErr w:type="spellStart"/>
            <w:r>
              <w:t>na</w:t>
            </w:r>
            <w:proofErr w:type="spellEnd"/>
          </w:p>
        </w:tc>
      </w:tr>
      <w:tr w:rsidR="00E748F8" w14:paraId="218A51AB" w14:textId="77777777" w:rsidTr="00E748F8">
        <w:tc>
          <w:tcPr>
            <w:tcW w:w="1653" w:type="dxa"/>
          </w:tcPr>
          <w:p w14:paraId="2A3A2A5E" w14:textId="1C10E035" w:rsidR="00E748F8" w:rsidRDefault="00E748F8" w:rsidP="00AB1DB0">
            <w:r>
              <w:t>P</w:t>
            </w:r>
            <w:r w:rsidRPr="00531C0E">
              <w:t>ercentage</w:t>
            </w:r>
            <w:r>
              <w:t xml:space="preserve"> </w:t>
            </w:r>
            <w:r w:rsidR="00C428DE">
              <w:t>Reassessment</w:t>
            </w:r>
            <w:r>
              <w:t xml:space="preserve"> 6</w:t>
            </w:r>
          </w:p>
        </w:tc>
        <w:tc>
          <w:tcPr>
            <w:tcW w:w="2197" w:type="dxa"/>
          </w:tcPr>
          <w:p w14:paraId="147828D9" w14:textId="20586ED7" w:rsidR="00E748F8" w:rsidRDefault="00E748F8" w:rsidP="00A762FC">
            <w:r>
              <w:t xml:space="preserve">The percentage of respondents who meet the indicator at </w:t>
            </w:r>
            <w:r w:rsidR="00C428DE">
              <w:t>reassessment</w:t>
            </w:r>
            <w:r>
              <w:t xml:space="preserve"> 6</w:t>
            </w:r>
          </w:p>
        </w:tc>
        <w:tc>
          <w:tcPr>
            <w:tcW w:w="3658" w:type="dxa"/>
          </w:tcPr>
          <w:p w14:paraId="60C3D85C" w14:textId="69DA962E" w:rsidR="00E748F8" w:rsidRDefault="00E748F8" w:rsidP="00AB1DB0">
            <w:pPr>
              <w:pStyle w:val="ListParagraph"/>
              <w:numPr>
                <w:ilvl w:val="0"/>
                <w:numId w:val="3"/>
              </w:numPr>
              <w:spacing w:after="0"/>
            </w:pPr>
            <w:r>
              <w:t xml:space="preserve">Only those who respond at baseline and </w:t>
            </w:r>
            <w:r w:rsidR="00C428DE">
              <w:t>reassessment</w:t>
            </w:r>
            <w:r>
              <w:t xml:space="preserve"> 6 are </w:t>
            </w:r>
            <w:proofErr w:type="gramStart"/>
            <w:r>
              <w:t>included</w:t>
            </w:r>
            <w:proofErr w:type="gramEnd"/>
          </w:p>
          <w:p w14:paraId="54501EDB" w14:textId="4C380156" w:rsidR="00E748F8" w:rsidRDefault="00E748F8" w:rsidP="00AB1DB0">
            <w:pPr>
              <w:pStyle w:val="ListParagraph"/>
              <w:numPr>
                <w:ilvl w:val="0"/>
                <w:numId w:val="3"/>
              </w:numPr>
              <w:spacing w:after="0"/>
            </w:pPr>
            <w:r>
              <w:t xml:space="preserve">For family/carer indicators, only cases where the same person responded at baseline and at subsequent </w:t>
            </w:r>
            <w:r w:rsidR="00C428DE">
              <w:t>reassessment</w:t>
            </w:r>
            <w:r>
              <w:t xml:space="preserve">s are </w:t>
            </w:r>
            <w:proofErr w:type="gramStart"/>
            <w:r>
              <w:t>included</w:t>
            </w:r>
            <w:proofErr w:type="gramEnd"/>
          </w:p>
          <w:p w14:paraId="20BCA4CE" w14:textId="77777777" w:rsidR="00E748F8" w:rsidRDefault="00E748F8" w:rsidP="00AB1DB0">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w:t>
            </w:r>
            <w:proofErr w:type="gramStart"/>
            <w:r>
              <w:t>indicator</w:t>
            </w:r>
            <w:proofErr w:type="gramEnd"/>
          </w:p>
          <w:p w14:paraId="000B463C" w14:textId="77777777" w:rsidR="00E748F8" w:rsidRDefault="00E748F8" w:rsidP="00AB1DB0">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308C79C4" w14:textId="30EC75A7" w:rsidR="00976547" w:rsidRDefault="00E748F8" w:rsidP="00976547">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4 or 5) do not contribute a response at </w:t>
            </w:r>
            <w:r w:rsidR="00C428DE">
              <w:t>reassessment</w:t>
            </w:r>
            <w:r>
              <w:t xml:space="preserve"> 6. For these </w:t>
            </w:r>
            <w:proofErr w:type="gramStart"/>
            <w:r>
              <w:t>cases;</w:t>
            </w:r>
            <w:proofErr w:type="gramEnd"/>
            <w:r>
              <w:t xml:space="preserve"> the value is reported as “</w:t>
            </w:r>
            <w:proofErr w:type="spellStart"/>
            <w:r>
              <w:t>na</w:t>
            </w:r>
            <w:proofErr w:type="spellEnd"/>
            <w:r>
              <w:t>”</w:t>
            </w:r>
            <w:r w:rsidR="00976547">
              <w:t xml:space="preserve"> </w:t>
            </w:r>
          </w:p>
          <w:p w14:paraId="4B9225A4" w14:textId="1A659C84" w:rsidR="00E748F8" w:rsidRDefault="00C428DE" w:rsidP="00C428DE">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tc>
        <w:tc>
          <w:tcPr>
            <w:tcW w:w="2693" w:type="dxa"/>
          </w:tcPr>
          <w:p w14:paraId="40BAE71C" w14:textId="77777777" w:rsidR="00E748F8" w:rsidRDefault="00E748F8" w:rsidP="00AB1DB0">
            <w:pPr>
              <w:pStyle w:val="ListParagraph"/>
              <w:numPr>
                <w:ilvl w:val="0"/>
                <w:numId w:val="3"/>
              </w:numPr>
            </w:pPr>
            <w:r>
              <w:t>A percentage rounded to 0 decimal places, between 0% and 100%</w:t>
            </w:r>
          </w:p>
          <w:p w14:paraId="5D40FF2D" w14:textId="77777777" w:rsidR="00E748F8" w:rsidRDefault="00E748F8" w:rsidP="00AB1DB0">
            <w:pPr>
              <w:pStyle w:val="ListParagraph"/>
              <w:numPr>
                <w:ilvl w:val="0"/>
                <w:numId w:val="3"/>
              </w:numPr>
            </w:pPr>
            <w:proofErr w:type="spellStart"/>
            <w:r>
              <w:t>na</w:t>
            </w:r>
            <w:proofErr w:type="spellEnd"/>
          </w:p>
        </w:tc>
      </w:tr>
    </w:tbl>
    <w:p w14:paraId="4C5BF4C0" w14:textId="77777777" w:rsidR="009726EF" w:rsidRDefault="009726EF" w:rsidP="00AE0833"/>
    <w:p w14:paraId="245686AE" w14:textId="77777777" w:rsidR="00BE44F1" w:rsidRDefault="00BE44F1" w:rsidP="00AA2F2B">
      <w:bookmarkStart w:id="6" w:name="_Toc13752023"/>
    </w:p>
    <w:p w14:paraId="5F1961D8" w14:textId="77777777" w:rsidR="00E4163B" w:rsidRDefault="00E4163B">
      <w:pPr>
        <w:spacing w:after="200"/>
        <w:rPr>
          <w:rFonts w:eastAsiaTheme="majorEastAsia" w:cstheme="majorBidi"/>
          <w:b/>
          <w:bCs/>
          <w:sz w:val="36"/>
          <w:szCs w:val="26"/>
        </w:rPr>
      </w:pPr>
      <w:bookmarkStart w:id="7" w:name="_Toc25913654"/>
      <w:r>
        <w:br w:type="page"/>
      </w:r>
    </w:p>
    <w:p w14:paraId="78D69EF9" w14:textId="64B06B83" w:rsidR="000B7A2E" w:rsidRDefault="000B7A2E" w:rsidP="00D0019B">
      <w:pPr>
        <w:pStyle w:val="Heading2"/>
      </w:pPr>
      <w:r>
        <w:lastRenderedPageBreak/>
        <w:t>How to use the data</w:t>
      </w:r>
      <w:bookmarkEnd w:id="6"/>
      <w:bookmarkEnd w:id="7"/>
      <w:bookmarkEnd w:id="3"/>
    </w:p>
    <w:p w14:paraId="275EF2F2" w14:textId="77777777" w:rsidR="005F21AA" w:rsidRDefault="005F21AA" w:rsidP="005F21AA">
      <w:r>
        <w:t>Below are two examples of how to use the data.</w:t>
      </w:r>
    </w:p>
    <w:p w14:paraId="0518AE90" w14:textId="7F0B8605"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w:t>
      </w:r>
      <w:proofErr w:type="gramStart"/>
      <w:r>
        <w:t>at</w:t>
      </w:r>
      <w:proofErr w:type="gramEnd"/>
      <w:r>
        <w:t xml:space="preserve"> </w:t>
      </w:r>
      <w:bookmarkEnd w:id="8"/>
      <w:bookmarkEnd w:id="9"/>
      <w:bookmarkEnd w:id="10"/>
      <w:bookmarkEnd w:id="11"/>
      <w:r w:rsidR="00C20CE3">
        <w:t xml:space="preserve">31 </w:t>
      </w:r>
      <w:r w:rsidR="003D1A2F">
        <w:t>March</w:t>
      </w:r>
      <w:r w:rsidR="00C20CE3">
        <w:t xml:space="preserve"> 202</w:t>
      </w:r>
      <w:r w:rsidR="003D1A2F">
        <w:t>3</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37F23804" w:rsidR="00991990" w:rsidRDefault="00991990" w:rsidP="00991990">
      <w:r>
        <w:t>Questionnaire</w:t>
      </w:r>
      <w:proofErr w:type="gramStart"/>
      <w:r>
        <w:t>=“</w:t>
      </w:r>
      <w:proofErr w:type="gramEnd"/>
      <w:r w:rsidRPr="00363DEE">
        <w:t xml:space="preserve">Participant </w:t>
      </w:r>
      <w:r w:rsidR="001E21F9">
        <w:t>15</w:t>
      </w:r>
      <w:r w:rsidRPr="00363DEE">
        <w:t xml:space="preserve"> to </w:t>
      </w:r>
      <w:r w:rsidR="001E21F9">
        <w:t>24</w:t>
      </w:r>
      <w:r>
        <w:t>”</w:t>
      </w:r>
      <w:r w:rsidR="001E21F9">
        <w:t>, State≠(unselect)“ALL”</w:t>
      </w:r>
      <w:r w:rsidR="00BA173B">
        <w:t xml:space="preserve">, Number of plan </w:t>
      </w:r>
      <w:r w:rsidR="00C428DE">
        <w:t>reassessment</w:t>
      </w:r>
      <w:r w:rsidR="00BA173B">
        <w:t>s=3</w:t>
      </w:r>
      <w:r>
        <w:t>, Indicator description=“</w:t>
      </w:r>
      <w:r w:rsidRPr="00363DEE">
        <w:t xml:space="preserve">% </w:t>
      </w:r>
      <w:r w:rsidR="001E21F9">
        <w:t>who have a paid job</w:t>
      </w:r>
      <w:r>
        <w:t>”</w:t>
      </w:r>
    </w:p>
    <w:p w14:paraId="4C047980" w14:textId="75EEF977"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w:t>
      </w:r>
      <w:proofErr w:type="gramStart"/>
      <w:r>
        <w:t>at</w:t>
      </w:r>
      <w:proofErr w:type="gramEnd"/>
      <w:r>
        <w:t xml:space="preserve"> </w:t>
      </w:r>
      <w:bookmarkEnd w:id="12"/>
      <w:bookmarkEnd w:id="13"/>
      <w:bookmarkEnd w:id="14"/>
      <w:r w:rsidR="003D1A2F">
        <w:t>31 March 2023</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proofErr w:type="gramStart"/>
      <w:r>
        <w:t>=“</w:t>
      </w:r>
      <w:proofErr w:type="gramEnd"/>
      <w:r w:rsidR="001E21F9">
        <w:t>Family/carer of participant 0 to 14</w:t>
      </w:r>
      <w:r>
        <w:t>”, State=“</w:t>
      </w:r>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214E7E4E" w:rsidR="000B7A2E" w:rsidRPr="00F4697D" w:rsidRDefault="000B7A2E" w:rsidP="000B7A2E">
      <w:pPr>
        <w:spacing w:before="120"/>
        <w:rPr>
          <w:b/>
        </w:rPr>
      </w:pPr>
      <w:r>
        <w:rPr>
          <w:b/>
        </w:rPr>
        <w:t>Approved</w:t>
      </w:r>
      <w:r w:rsidRPr="00F4697D">
        <w:rPr>
          <w:b/>
        </w:rPr>
        <w:t>:</w:t>
      </w:r>
      <w:r>
        <w:rPr>
          <w:b/>
        </w:rPr>
        <w:t xml:space="preserve"> </w:t>
      </w:r>
      <w:r w:rsidR="00816D2A">
        <w:t xml:space="preserve">May </w:t>
      </w:r>
      <w:r w:rsidR="00092863">
        <w:t>20</w:t>
      </w:r>
      <w:r w:rsidR="004370FE">
        <w:t>2</w:t>
      </w:r>
      <w:r w:rsidR="00C20CE3">
        <w:t>3</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8"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0F39" w14:textId="77777777" w:rsidR="00D13D61" w:rsidRDefault="00D13D61" w:rsidP="002679FC">
      <w:r>
        <w:separator/>
      </w:r>
    </w:p>
  </w:endnote>
  <w:endnote w:type="continuationSeparator" w:id="0">
    <w:p w14:paraId="712A5B93" w14:textId="77777777" w:rsidR="00D13D61" w:rsidRDefault="00D13D61"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EB46" w14:textId="475ED8BD" w:rsidR="003C3D27" w:rsidRPr="002679FC" w:rsidRDefault="00C64834" w:rsidP="00D0019B">
    <w:pPr>
      <w:pStyle w:val="Footer"/>
      <w:tabs>
        <w:tab w:val="clear" w:pos="4513"/>
        <w:tab w:val="clear" w:pos="9026"/>
        <w:tab w:val="right" w:pos="10065"/>
      </w:tabs>
      <w:rPr>
        <w:noProof/>
        <w:color w:val="652F76"/>
      </w:rPr>
    </w:pPr>
    <w:r>
      <w:rPr>
        <w:rFonts w:cs="Arial"/>
      </w:rPr>
      <w:t>May</w:t>
    </w:r>
    <w:r w:rsidR="00582E93">
      <w:rPr>
        <w:rFonts w:cs="Arial"/>
      </w:rPr>
      <w:t xml:space="preserve"> </w:t>
    </w:r>
    <w:r w:rsidR="00F440DE">
      <w:rPr>
        <w:rFonts w:cs="Arial"/>
      </w:rPr>
      <w:t>20</w:t>
    </w:r>
    <w:r w:rsidR="00BA173B">
      <w:rPr>
        <w:rFonts w:cs="Arial"/>
      </w:rPr>
      <w:t>2</w:t>
    </w:r>
    <w:r w:rsidR="00985448">
      <w:rPr>
        <w:rFonts w:cs="Arial"/>
      </w:rPr>
      <w:t>3</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7167" w14:textId="77777777" w:rsidR="00D13D61" w:rsidRDefault="00D13D61" w:rsidP="002679FC">
      <w:r>
        <w:separator/>
      </w:r>
    </w:p>
  </w:footnote>
  <w:footnote w:type="continuationSeparator" w:id="0">
    <w:p w14:paraId="3AAEA811" w14:textId="77777777" w:rsidR="00D13D61" w:rsidRDefault="00D13D61" w:rsidP="002679FC">
      <w:r>
        <w:continuationSeparator/>
      </w:r>
    </w:p>
  </w:footnote>
  <w:footnote w:id="1">
    <w:p w14:paraId="5E540EBC" w14:textId="0935AAFF" w:rsidR="00985448" w:rsidRDefault="00985448">
      <w:pPr>
        <w:pStyle w:val="FootnoteText"/>
      </w:pPr>
      <w:r>
        <w:rPr>
          <w:rStyle w:val="FootnoteReference"/>
        </w:rPr>
        <w:footnoteRef/>
      </w:r>
      <w:r>
        <w:t xml:space="preserve"> From 14 November 2022 the NDIA commenced trialling a new data system in Tasmania. For the period of the trial, NDIA outcomes information on Tasmanian participants and their families and carers will only be collected on new entrants to the Scheme. In addition, the data collected during the trial has not yet flowed through to the data warehouse</w:t>
      </w:r>
      <w:r w:rsidR="000647E1">
        <w:t>.</w:t>
      </w:r>
      <w:r>
        <w:t xml:space="preserve"> </w:t>
      </w:r>
      <w:r w:rsidR="000647E1">
        <w:t>H</w:t>
      </w:r>
      <w:r>
        <w:t xml:space="preserve">ence, </w:t>
      </w:r>
      <w:r w:rsidR="000647E1">
        <w:t>longitudinal</w:t>
      </w:r>
      <w:r>
        <w:t xml:space="preserve"> outcomes </w:t>
      </w:r>
      <w:r w:rsidR="000647E1">
        <w:t xml:space="preserve">due for collection from 14 November 2022 in </w:t>
      </w:r>
      <w:r>
        <w:t xml:space="preserve">TAS </w:t>
      </w:r>
      <w:r w:rsidR="000647E1">
        <w:t>will be missing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6"/>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466DA"/>
    <w:rsid w:val="00046F99"/>
    <w:rsid w:val="000508FD"/>
    <w:rsid w:val="0006239D"/>
    <w:rsid w:val="0006477E"/>
    <w:rsid w:val="000647E1"/>
    <w:rsid w:val="00092863"/>
    <w:rsid w:val="000A19FD"/>
    <w:rsid w:val="000B4E58"/>
    <w:rsid w:val="000B7A2E"/>
    <w:rsid w:val="000D630E"/>
    <w:rsid w:val="000E6934"/>
    <w:rsid w:val="0012309C"/>
    <w:rsid w:val="00124680"/>
    <w:rsid w:val="00134472"/>
    <w:rsid w:val="00166098"/>
    <w:rsid w:val="00173A66"/>
    <w:rsid w:val="001B3E85"/>
    <w:rsid w:val="001C0527"/>
    <w:rsid w:val="001C5440"/>
    <w:rsid w:val="001E21F9"/>
    <w:rsid w:val="001E4ACE"/>
    <w:rsid w:val="001E630D"/>
    <w:rsid w:val="001F29A5"/>
    <w:rsid w:val="00252C1F"/>
    <w:rsid w:val="002603B3"/>
    <w:rsid w:val="002631CE"/>
    <w:rsid w:val="0026615E"/>
    <w:rsid w:val="002679FC"/>
    <w:rsid w:val="00274E10"/>
    <w:rsid w:val="002A3750"/>
    <w:rsid w:val="002A7B54"/>
    <w:rsid w:val="002B74FA"/>
    <w:rsid w:val="002D6C03"/>
    <w:rsid w:val="002F003A"/>
    <w:rsid w:val="00336FB0"/>
    <w:rsid w:val="00350464"/>
    <w:rsid w:val="003508F9"/>
    <w:rsid w:val="00357D1A"/>
    <w:rsid w:val="003716E7"/>
    <w:rsid w:val="00377A63"/>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370FE"/>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638D6"/>
    <w:rsid w:val="00570D8A"/>
    <w:rsid w:val="00582E93"/>
    <w:rsid w:val="00583CF7"/>
    <w:rsid w:val="0059472F"/>
    <w:rsid w:val="005B2B6C"/>
    <w:rsid w:val="005C349F"/>
    <w:rsid w:val="005C3AA9"/>
    <w:rsid w:val="005D2192"/>
    <w:rsid w:val="005D2341"/>
    <w:rsid w:val="005D4282"/>
    <w:rsid w:val="005D4E59"/>
    <w:rsid w:val="005E3CDB"/>
    <w:rsid w:val="005E669D"/>
    <w:rsid w:val="005F09B5"/>
    <w:rsid w:val="005F21AA"/>
    <w:rsid w:val="00612183"/>
    <w:rsid w:val="00615253"/>
    <w:rsid w:val="0063106C"/>
    <w:rsid w:val="00667792"/>
    <w:rsid w:val="00671F6E"/>
    <w:rsid w:val="006752B1"/>
    <w:rsid w:val="0068449F"/>
    <w:rsid w:val="006A4CE7"/>
    <w:rsid w:val="006B212F"/>
    <w:rsid w:val="006C0807"/>
    <w:rsid w:val="006D0066"/>
    <w:rsid w:val="006F12F2"/>
    <w:rsid w:val="00715356"/>
    <w:rsid w:val="00717FA3"/>
    <w:rsid w:val="00744E16"/>
    <w:rsid w:val="00756D63"/>
    <w:rsid w:val="00757235"/>
    <w:rsid w:val="00774A90"/>
    <w:rsid w:val="00785261"/>
    <w:rsid w:val="007855B2"/>
    <w:rsid w:val="007A7C52"/>
    <w:rsid w:val="007B0256"/>
    <w:rsid w:val="007B0265"/>
    <w:rsid w:val="007B238D"/>
    <w:rsid w:val="007E2F49"/>
    <w:rsid w:val="008018B3"/>
    <w:rsid w:val="00804131"/>
    <w:rsid w:val="008055DA"/>
    <w:rsid w:val="008070D3"/>
    <w:rsid w:val="008112D0"/>
    <w:rsid w:val="00814680"/>
    <w:rsid w:val="00814D76"/>
    <w:rsid w:val="00816D2A"/>
    <w:rsid w:val="008217BE"/>
    <w:rsid w:val="00843B54"/>
    <w:rsid w:val="008512D9"/>
    <w:rsid w:val="00853F34"/>
    <w:rsid w:val="00857888"/>
    <w:rsid w:val="00860924"/>
    <w:rsid w:val="008909BB"/>
    <w:rsid w:val="0089311B"/>
    <w:rsid w:val="0089391F"/>
    <w:rsid w:val="008A0EC0"/>
    <w:rsid w:val="008A61A1"/>
    <w:rsid w:val="009225F0"/>
    <w:rsid w:val="00937682"/>
    <w:rsid w:val="00937C95"/>
    <w:rsid w:val="009522E1"/>
    <w:rsid w:val="009608A5"/>
    <w:rsid w:val="00971886"/>
    <w:rsid w:val="009726EF"/>
    <w:rsid w:val="00976547"/>
    <w:rsid w:val="00985448"/>
    <w:rsid w:val="00991990"/>
    <w:rsid w:val="009A41BC"/>
    <w:rsid w:val="009D6097"/>
    <w:rsid w:val="009F2408"/>
    <w:rsid w:val="00A075CF"/>
    <w:rsid w:val="00A21D63"/>
    <w:rsid w:val="00A2522F"/>
    <w:rsid w:val="00A308C0"/>
    <w:rsid w:val="00A4174F"/>
    <w:rsid w:val="00A70E08"/>
    <w:rsid w:val="00A762FC"/>
    <w:rsid w:val="00A87366"/>
    <w:rsid w:val="00A946FD"/>
    <w:rsid w:val="00AA2F2B"/>
    <w:rsid w:val="00AA4084"/>
    <w:rsid w:val="00AB7676"/>
    <w:rsid w:val="00AD241C"/>
    <w:rsid w:val="00AE0833"/>
    <w:rsid w:val="00AE2B41"/>
    <w:rsid w:val="00B145A5"/>
    <w:rsid w:val="00B61245"/>
    <w:rsid w:val="00B73D68"/>
    <w:rsid w:val="00B82EB3"/>
    <w:rsid w:val="00B85596"/>
    <w:rsid w:val="00B917F1"/>
    <w:rsid w:val="00B92A4A"/>
    <w:rsid w:val="00BA173B"/>
    <w:rsid w:val="00BA2DB9"/>
    <w:rsid w:val="00BB3C55"/>
    <w:rsid w:val="00BB43D1"/>
    <w:rsid w:val="00BD22C6"/>
    <w:rsid w:val="00BE1DF7"/>
    <w:rsid w:val="00BE44F1"/>
    <w:rsid w:val="00BE7148"/>
    <w:rsid w:val="00C11D93"/>
    <w:rsid w:val="00C20CE3"/>
    <w:rsid w:val="00C22CCC"/>
    <w:rsid w:val="00C27E81"/>
    <w:rsid w:val="00C34B01"/>
    <w:rsid w:val="00C428DE"/>
    <w:rsid w:val="00C535C9"/>
    <w:rsid w:val="00C64834"/>
    <w:rsid w:val="00C758BF"/>
    <w:rsid w:val="00C77601"/>
    <w:rsid w:val="00CA0C77"/>
    <w:rsid w:val="00CA2343"/>
    <w:rsid w:val="00CD0362"/>
    <w:rsid w:val="00CF4D26"/>
    <w:rsid w:val="00CF5AD8"/>
    <w:rsid w:val="00D0019B"/>
    <w:rsid w:val="00D007AA"/>
    <w:rsid w:val="00D13D61"/>
    <w:rsid w:val="00D24C8E"/>
    <w:rsid w:val="00D311B0"/>
    <w:rsid w:val="00D423B9"/>
    <w:rsid w:val="00D47619"/>
    <w:rsid w:val="00D479A8"/>
    <w:rsid w:val="00D76F17"/>
    <w:rsid w:val="00D95CA0"/>
    <w:rsid w:val="00DB4B98"/>
    <w:rsid w:val="00DE214C"/>
    <w:rsid w:val="00E34909"/>
    <w:rsid w:val="00E4163B"/>
    <w:rsid w:val="00E748F8"/>
    <w:rsid w:val="00E80322"/>
    <w:rsid w:val="00E819CD"/>
    <w:rsid w:val="00EB59FC"/>
    <w:rsid w:val="00ED2258"/>
    <w:rsid w:val="00EE2FE5"/>
    <w:rsid w:val="00EE3AEC"/>
    <w:rsid w:val="00EF2B62"/>
    <w:rsid w:val="00F440DE"/>
    <w:rsid w:val="00F4697D"/>
    <w:rsid w:val="00F504CC"/>
    <w:rsid w:val="00F511E5"/>
    <w:rsid w:val="00F657B7"/>
    <w:rsid w:val="00F713D1"/>
    <w:rsid w:val="00F75D45"/>
    <w:rsid w:val="00F75E82"/>
    <w:rsid w:val="00FA6BAB"/>
    <w:rsid w:val="00FA7DE7"/>
    <w:rsid w:val="00FB3389"/>
    <w:rsid w:val="00FB7122"/>
    <w:rsid w:val="00FC24FA"/>
    <w:rsid w:val="00FC3C9C"/>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me.actuary@ndi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customXml/itemProps2.xml><?xml version="1.0" encoding="utf-8"?>
<ds:datastoreItem xmlns:ds="http://schemas.openxmlformats.org/officeDocument/2006/customXml" ds:itemID="{2F71EC61-9F61-4E1F-8068-E1EEF3B45D16}"/>
</file>

<file path=customXml/itemProps3.xml><?xml version="1.0" encoding="utf-8"?>
<ds:datastoreItem xmlns:ds="http://schemas.openxmlformats.org/officeDocument/2006/customXml" ds:itemID="{C477C7E5-C0AC-4DE1-8FE5-E88AC8A9565A}"/>
</file>

<file path=customXml/itemProps4.xml><?xml version="1.0" encoding="utf-8"?>
<ds:datastoreItem xmlns:ds="http://schemas.openxmlformats.org/officeDocument/2006/customXml" ds:itemID="{5ADE3F6C-48C7-4A10-A9E0-184AB6F576CA}"/>
</file>

<file path=docProps/app.xml><?xml version="1.0" encoding="utf-8"?>
<Properties xmlns="http://schemas.openxmlformats.org/officeDocument/2006/extended-properties" xmlns:vt="http://schemas.openxmlformats.org/officeDocument/2006/docPropsVTypes">
  <Template>Normal.dotm</Template>
  <TotalTime>0</TotalTime>
  <Pages>9</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2023-05-10T01:54:00Z</dcterms:created>
  <dcterms:modified xsi:type="dcterms:W3CDTF">2023-05-10T01:54:00Z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2023-05-10T01:54:27Z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b0a4cf85-993c-4b3c-8ae5-6c221708d5f3</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