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785B" w14:textId="77777777" w:rsidR="00EB7B9D" w:rsidRDefault="00EB7B9D" w:rsidP="00EB7B9D">
      <w:pPr>
        <w:pStyle w:val="Versionanddate"/>
        <w:spacing w:after="720"/>
      </w:pPr>
      <w:bookmarkStart w:id="0" w:name="_Toc79684601"/>
      <w:bookmarkStart w:id="1" w:name="_Toc79581634"/>
      <w:bookmarkStart w:id="2" w:name="_Toc79750269"/>
      <w:bookmarkStart w:id="3" w:name="_Toc79760924"/>
      <w:bookmarkStart w:id="4" w:name="_Toc80283595"/>
      <w:bookmarkStart w:id="5" w:name="_Toc80624485"/>
      <w:bookmarkStart w:id="6" w:name="_Toc80789373"/>
      <w:bookmarkStart w:id="7" w:name="_Toc80790322"/>
      <w:bookmarkStart w:id="8" w:name="_Toc83191580"/>
      <w:bookmarkStart w:id="9" w:name="_Toc83193282"/>
      <w:bookmarkStart w:id="10" w:name="_Toc86936611"/>
      <w:bookmarkStart w:id="11" w:name="_Toc88124525"/>
      <w:bookmarkStart w:id="12" w:name="_Toc87887945"/>
      <w:bookmarkStart w:id="13" w:name="_Toc88482672"/>
      <w:bookmarkStart w:id="14" w:name="_Toc88491470"/>
      <w:bookmarkStart w:id="15" w:name="_Toc88657409"/>
      <w:bookmarkStart w:id="16" w:name="_Toc88657864"/>
      <w:bookmarkStart w:id="17" w:name="_Toc88658452"/>
      <w:bookmarkStart w:id="18" w:name="_Toc88836117"/>
      <w:bookmarkStart w:id="19" w:name="_Toc89093392"/>
      <w:bookmarkStart w:id="20" w:name="_Toc89108346"/>
      <w:bookmarkStart w:id="21" w:name="_Toc89180606"/>
      <w:bookmarkStart w:id="22" w:name="_Toc89688940"/>
      <w:bookmarkStart w:id="23" w:name="_Toc89692950"/>
      <w:bookmarkStart w:id="24" w:name="_Toc94801141"/>
      <w:bookmarkStart w:id="25" w:name="_Toc94801194"/>
      <w:bookmarkStart w:id="26" w:name="_Toc103007058"/>
      <w:bookmarkStart w:id="27" w:name="_Toc103858331"/>
      <w:bookmarkStart w:id="28" w:name="_Toc104375892"/>
    </w:p>
    <w:p w14:paraId="128C1697" w14:textId="3C844CA0" w:rsidR="00FA334F" w:rsidRPr="00DF2F62" w:rsidRDefault="00C65328" w:rsidP="00AE61B4">
      <w:pPr>
        <w:pStyle w:val="Heading1"/>
      </w:pPr>
      <w:bookmarkStart w:id="29" w:name="_Toc104883553"/>
      <w:r w:rsidRPr="00DF2F62">
        <w:t xml:space="preserve">NDIS </w:t>
      </w:r>
      <w:r w:rsidR="00395FE0" w:rsidRPr="00DF2F62">
        <w:t>s</w:t>
      </w:r>
      <w:r w:rsidR="000F4E9D">
        <w:t xml:space="preserve">pecialist </w:t>
      </w:r>
      <w:r w:rsidR="00395FE0" w:rsidRPr="00DF2F62">
        <w:t>d</w:t>
      </w:r>
      <w:r w:rsidR="00733FC6" w:rsidRPr="00DF2F62">
        <w:t xml:space="preserve">isability </w:t>
      </w:r>
      <w:r w:rsidR="00395FE0" w:rsidRPr="00DF2F62">
        <w:t>a</w:t>
      </w:r>
      <w:r w:rsidR="00C97703">
        <w:t>ccommodation</w:t>
      </w:r>
      <w:r w:rsidR="00C97703">
        <w:br/>
      </w:r>
      <w:r w:rsidR="00395FE0" w:rsidRPr="00DF2F62">
        <w:t>202</w:t>
      </w:r>
      <w:r w:rsidR="004C03CC">
        <w:t>1</w:t>
      </w:r>
      <w:r w:rsidR="00395FE0" w:rsidRPr="00DF2F62">
        <w:t>-2</w:t>
      </w:r>
      <w:r w:rsidR="004C03CC">
        <w:t>2</w:t>
      </w:r>
      <w:r w:rsidR="007A5A80" w:rsidRPr="00DF2F62">
        <w:t xml:space="preserve"> </w:t>
      </w:r>
      <w:r w:rsidR="00335D26">
        <w:t xml:space="preserve">quarter </w:t>
      </w:r>
      <w:r w:rsidR="006F37AE">
        <w:t>3</w:t>
      </w:r>
      <w:r w:rsidR="00733FC6" w:rsidRPr="00DF2F62">
        <w:t xml:space="preserve"> </w:t>
      </w:r>
      <w:bookmarkEnd w:id="0"/>
      <w:r w:rsidR="00395FE0" w:rsidRPr="00DF2F62">
        <w:t>r</w:t>
      </w:r>
      <w:r w:rsidR="00733FC6" w:rsidRPr="00DF2F62">
        <w:t>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4B4B5D" w14:textId="77777777" w:rsidR="00FA334F" w:rsidRPr="00DF2F62" w:rsidRDefault="001665A1" w:rsidP="00FA334F">
      <w:pPr>
        <w:pStyle w:val="Versionanddate"/>
        <w:spacing w:after="720"/>
        <w:rPr>
          <w:rStyle w:val="WebsiteChar"/>
        </w:rPr>
      </w:pPr>
      <w:r w:rsidRPr="00DF2F62">
        <w:rPr>
          <w:rFonts w:cs="Arial"/>
          <w:b/>
        </w:rPr>
        <w:br/>
      </w:r>
      <w:r w:rsidRPr="00DF2F62">
        <w:rPr>
          <w:rStyle w:val="WebsiteChar"/>
        </w:rPr>
        <w:t>ndis.gov.au</w:t>
      </w:r>
    </w:p>
    <w:p w14:paraId="1A970495" w14:textId="77777777" w:rsidR="00AB4CC5" w:rsidRPr="00DF2F62" w:rsidRDefault="00FA334F" w:rsidP="007219F1">
      <w:r w:rsidRPr="00DF2F62">
        <w:rPr>
          <w:noProof/>
          <w:lang w:eastAsia="en-AU"/>
        </w:rPr>
        <w:drawing>
          <wp:inline distT="0" distB="0" distL="0" distR="0" wp14:anchorId="13AC480A" wp14:editId="53545BC8">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2E977AC8" w14:textId="77777777" w:rsidR="007219F1" w:rsidRPr="00DF2F62" w:rsidRDefault="00AB4CC5" w:rsidP="00AB4CC5">
      <w:pPr>
        <w:pStyle w:val="Securitymarker"/>
        <w:rPr>
          <w:sz w:val="22"/>
        </w:rPr>
      </w:pPr>
      <w:r w:rsidRPr="00DF2F62">
        <w:rPr>
          <w:color w:val="FF0000"/>
        </w:rPr>
        <w:br/>
      </w:r>
      <w:r w:rsidR="007219F1" w:rsidRPr="00DF2F62">
        <w:br w:type="page"/>
      </w:r>
    </w:p>
    <w:p w14:paraId="3D265ECD" w14:textId="77777777" w:rsidR="0089666F" w:rsidRDefault="007219F1" w:rsidP="00646B99">
      <w:pPr>
        <w:pStyle w:val="Heading2"/>
        <w:numPr>
          <w:ilvl w:val="0"/>
          <w:numId w:val="0"/>
        </w:numPr>
        <w:rPr>
          <w:noProof/>
        </w:rPr>
      </w:pPr>
      <w:bookmarkStart w:id="30" w:name="_Toc79581635"/>
      <w:bookmarkStart w:id="31" w:name="_Toc79750270"/>
      <w:bookmarkStart w:id="32" w:name="_Toc79684602"/>
      <w:bookmarkStart w:id="33" w:name="_Toc79760925"/>
      <w:bookmarkStart w:id="34" w:name="_Toc80283596"/>
      <w:bookmarkStart w:id="35" w:name="_Toc80624486"/>
      <w:bookmarkStart w:id="36" w:name="_Toc80789374"/>
      <w:bookmarkStart w:id="37" w:name="_Toc80790323"/>
      <w:bookmarkStart w:id="38" w:name="_Toc83191581"/>
      <w:bookmarkStart w:id="39" w:name="_Toc83193283"/>
      <w:bookmarkStart w:id="40" w:name="_Toc86936612"/>
      <w:bookmarkStart w:id="41" w:name="_Toc88124526"/>
      <w:bookmarkStart w:id="42" w:name="_Toc87887946"/>
      <w:bookmarkStart w:id="43" w:name="_Toc88482673"/>
      <w:bookmarkStart w:id="44" w:name="_Toc88491471"/>
      <w:bookmarkStart w:id="45" w:name="_Toc88657410"/>
      <w:bookmarkStart w:id="46" w:name="_Toc88657865"/>
      <w:bookmarkStart w:id="47" w:name="_Toc88658453"/>
      <w:bookmarkStart w:id="48" w:name="_Toc88836118"/>
      <w:bookmarkStart w:id="49" w:name="_Toc89093393"/>
      <w:bookmarkStart w:id="50" w:name="_Toc89108347"/>
      <w:bookmarkStart w:id="51" w:name="_Toc89180607"/>
      <w:bookmarkStart w:id="52" w:name="_Toc89688941"/>
      <w:bookmarkStart w:id="53" w:name="_Toc89692951"/>
      <w:bookmarkStart w:id="54" w:name="_Toc103007059"/>
      <w:bookmarkStart w:id="55" w:name="_Toc103858332"/>
      <w:bookmarkStart w:id="56" w:name="_Toc104375893"/>
      <w:bookmarkStart w:id="57" w:name="_Toc104883554"/>
      <w:r w:rsidRPr="00DF2F62">
        <w:lastRenderedPageBreak/>
        <w:t>Contents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E21978">
        <w:t xml:space="preserve"> </w:t>
      </w:r>
      <w:r w:rsidR="0040062A" w:rsidRPr="00DF2F62">
        <w:rPr>
          <w:sz w:val="44"/>
        </w:rPr>
        <w:fldChar w:fldCharType="begin"/>
      </w:r>
      <w:r w:rsidR="0040062A" w:rsidRPr="00DF2F62">
        <w:instrText xml:space="preserve"> TOC \o "1-5" \h \z \u </w:instrText>
      </w:r>
      <w:r w:rsidR="0040062A" w:rsidRPr="00DF2F62">
        <w:rPr>
          <w:sz w:val="44"/>
        </w:rPr>
        <w:fldChar w:fldCharType="separate"/>
      </w:r>
    </w:p>
    <w:p w14:paraId="15C66407" w14:textId="550F6454" w:rsidR="0089666F" w:rsidRDefault="008B7F71">
      <w:pPr>
        <w:pStyle w:val="TOC2"/>
        <w:rPr>
          <w:rFonts w:asciiTheme="minorHAnsi" w:hAnsiTheme="minorHAnsi"/>
          <w:noProof/>
          <w:szCs w:val="22"/>
          <w:lang w:eastAsia="en-AU"/>
        </w:rPr>
      </w:pPr>
      <w:hyperlink w:anchor="_Toc104883555" w:history="1">
        <w:r w:rsidR="0089666F" w:rsidRPr="00F842BA">
          <w:rPr>
            <w:rStyle w:val="Hyperlink"/>
            <w:noProof/>
          </w:rPr>
          <w:t>1.</w:t>
        </w:r>
        <w:r w:rsidR="0089666F">
          <w:rPr>
            <w:rFonts w:asciiTheme="minorHAnsi" w:hAnsiTheme="minorHAnsi"/>
            <w:noProof/>
            <w:szCs w:val="22"/>
            <w:lang w:eastAsia="en-AU"/>
          </w:rPr>
          <w:tab/>
        </w:r>
        <w:r w:rsidR="0089666F" w:rsidRPr="00F842BA">
          <w:rPr>
            <w:rStyle w:val="Hyperlink"/>
            <w:noProof/>
          </w:rPr>
          <w:t>Introduction to data released by the NDIA</w:t>
        </w:r>
        <w:r w:rsidR="0089666F">
          <w:rPr>
            <w:noProof/>
            <w:webHidden/>
          </w:rPr>
          <w:tab/>
        </w:r>
        <w:r w:rsidR="0089666F">
          <w:rPr>
            <w:noProof/>
            <w:webHidden/>
          </w:rPr>
          <w:fldChar w:fldCharType="begin"/>
        </w:r>
        <w:r w:rsidR="0089666F">
          <w:rPr>
            <w:noProof/>
            <w:webHidden/>
          </w:rPr>
          <w:instrText xml:space="preserve"> PAGEREF _Toc104883555 \h </w:instrText>
        </w:r>
        <w:r w:rsidR="0089666F">
          <w:rPr>
            <w:noProof/>
            <w:webHidden/>
          </w:rPr>
        </w:r>
        <w:r w:rsidR="0089666F">
          <w:rPr>
            <w:noProof/>
            <w:webHidden/>
          </w:rPr>
          <w:fldChar w:fldCharType="separate"/>
        </w:r>
        <w:r w:rsidR="0082487B">
          <w:rPr>
            <w:noProof/>
            <w:webHidden/>
          </w:rPr>
          <w:t>3</w:t>
        </w:r>
        <w:r w:rsidR="0089666F">
          <w:rPr>
            <w:noProof/>
            <w:webHidden/>
          </w:rPr>
          <w:fldChar w:fldCharType="end"/>
        </w:r>
      </w:hyperlink>
    </w:p>
    <w:p w14:paraId="76F80F72" w14:textId="05ED3D05" w:rsidR="0089666F" w:rsidRDefault="008B7F71">
      <w:pPr>
        <w:pStyle w:val="TOC3"/>
        <w:rPr>
          <w:rFonts w:asciiTheme="minorHAnsi" w:hAnsiTheme="minorHAnsi"/>
          <w:noProof/>
          <w:szCs w:val="22"/>
          <w:lang w:eastAsia="en-AU"/>
        </w:rPr>
      </w:pPr>
      <w:hyperlink w:anchor="_Toc104883556" w:history="1">
        <w:r w:rsidR="0089666F" w:rsidRPr="00F842BA">
          <w:rPr>
            <w:rStyle w:val="Hyperlink"/>
            <w:noProof/>
          </w:rPr>
          <w:t>1.1</w:t>
        </w:r>
        <w:r w:rsidR="0089666F">
          <w:rPr>
            <w:rFonts w:asciiTheme="minorHAnsi" w:hAnsiTheme="minorHAnsi"/>
            <w:noProof/>
            <w:szCs w:val="22"/>
            <w:lang w:eastAsia="en-AU"/>
          </w:rPr>
          <w:tab/>
        </w:r>
        <w:r w:rsidR="0089666F" w:rsidRPr="00F842BA">
          <w:rPr>
            <w:rStyle w:val="Hyperlink"/>
            <w:noProof/>
          </w:rPr>
          <w:t>How to use this report</w:t>
        </w:r>
        <w:r w:rsidR="0089666F">
          <w:rPr>
            <w:noProof/>
            <w:webHidden/>
          </w:rPr>
          <w:tab/>
        </w:r>
        <w:r w:rsidR="0089666F">
          <w:rPr>
            <w:noProof/>
            <w:webHidden/>
          </w:rPr>
          <w:fldChar w:fldCharType="begin"/>
        </w:r>
        <w:r w:rsidR="0089666F">
          <w:rPr>
            <w:noProof/>
            <w:webHidden/>
          </w:rPr>
          <w:instrText xml:space="preserve"> PAGEREF _Toc104883556 \h </w:instrText>
        </w:r>
        <w:r w:rsidR="0089666F">
          <w:rPr>
            <w:noProof/>
            <w:webHidden/>
          </w:rPr>
        </w:r>
        <w:r w:rsidR="0089666F">
          <w:rPr>
            <w:noProof/>
            <w:webHidden/>
          </w:rPr>
          <w:fldChar w:fldCharType="separate"/>
        </w:r>
        <w:r w:rsidR="0082487B">
          <w:rPr>
            <w:noProof/>
            <w:webHidden/>
          </w:rPr>
          <w:t>3</w:t>
        </w:r>
        <w:r w:rsidR="0089666F">
          <w:rPr>
            <w:noProof/>
            <w:webHidden/>
          </w:rPr>
          <w:fldChar w:fldCharType="end"/>
        </w:r>
      </w:hyperlink>
    </w:p>
    <w:p w14:paraId="25757D61" w14:textId="3D1E8925" w:rsidR="0089666F" w:rsidRDefault="008B7F71">
      <w:pPr>
        <w:pStyle w:val="TOC2"/>
        <w:rPr>
          <w:rFonts w:asciiTheme="minorHAnsi" w:hAnsiTheme="minorHAnsi"/>
          <w:noProof/>
          <w:szCs w:val="22"/>
          <w:lang w:eastAsia="en-AU"/>
        </w:rPr>
      </w:pPr>
      <w:hyperlink w:anchor="_Toc104883557" w:history="1">
        <w:r w:rsidR="0089666F" w:rsidRPr="00F842BA">
          <w:rPr>
            <w:rStyle w:val="Hyperlink"/>
            <w:noProof/>
          </w:rPr>
          <w:t>2.</w:t>
        </w:r>
        <w:r w:rsidR="0089666F">
          <w:rPr>
            <w:rFonts w:asciiTheme="minorHAnsi" w:hAnsiTheme="minorHAnsi"/>
            <w:noProof/>
            <w:szCs w:val="22"/>
            <w:lang w:eastAsia="en-AU"/>
          </w:rPr>
          <w:tab/>
        </w:r>
        <w:r w:rsidR="0089666F" w:rsidRPr="00F842BA">
          <w:rPr>
            <w:rStyle w:val="Hyperlink"/>
            <w:noProof/>
          </w:rPr>
          <w:t>SDA supply market overview</w:t>
        </w:r>
        <w:r w:rsidR="0089666F">
          <w:rPr>
            <w:noProof/>
            <w:webHidden/>
          </w:rPr>
          <w:tab/>
        </w:r>
        <w:r w:rsidR="0089666F">
          <w:rPr>
            <w:noProof/>
            <w:webHidden/>
          </w:rPr>
          <w:fldChar w:fldCharType="begin"/>
        </w:r>
        <w:r w:rsidR="0089666F">
          <w:rPr>
            <w:noProof/>
            <w:webHidden/>
          </w:rPr>
          <w:instrText xml:space="preserve"> PAGEREF _Toc104883557 \h </w:instrText>
        </w:r>
        <w:r w:rsidR="0089666F">
          <w:rPr>
            <w:noProof/>
            <w:webHidden/>
          </w:rPr>
        </w:r>
        <w:r w:rsidR="0089666F">
          <w:rPr>
            <w:noProof/>
            <w:webHidden/>
          </w:rPr>
          <w:fldChar w:fldCharType="separate"/>
        </w:r>
        <w:r w:rsidR="0082487B">
          <w:rPr>
            <w:noProof/>
            <w:webHidden/>
          </w:rPr>
          <w:t>4</w:t>
        </w:r>
        <w:r w:rsidR="0089666F">
          <w:rPr>
            <w:noProof/>
            <w:webHidden/>
          </w:rPr>
          <w:fldChar w:fldCharType="end"/>
        </w:r>
      </w:hyperlink>
    </w:p>
    <w:p w14:paraId="2757BA8C" w14:textId="69C36AC2" w:rsidR="0089666F" w:rsidRDefault="008B7F71">
      <w:pPr>
        <w:pStyle w:val="TOC3"/>
        <w:rPr>
          <w:rFonts w:asciiTheme="minorHAnsi" w:hAnsiTheme="minorHAnsi"/>
          <w:noProof/>
          <w:szCs w:val="22"/>
          <w:lang w:eastAsia="en-AU"/>
        </w:rPr>
      </w:pPr>
      <w:hyperlink w:anchor="_Toc104883558" w:history="1">
        <w:r w:rsidR="0089666F" w:rsidRPr="00F842BA">
          <w:rPr>
            <w:rStyle w:val="Hyperlink"/>
            <w:noProof/>
          </w:rPr>
          <w:t>2.1</w:t>
        </w:r>
        <w:r w:rsidR="0089666F">
          <w:rPr>
            <w:rFonts w:asciiTheme="minorHAnsi" w:hAnsiTheme="minorHAnsi"/>
            <w:noProof/>
            <w:szCs w:val="22"/>
            <w:lang w:eastAsia="en-AU"/>
          </w:rPr>
          <w:tab/>
        </w:r>
        <w:r w:rsidR="0089666F" w:rsidRPr="00F842BA">
          <w:rPr>
            <w:rStyle w:val="Hyperlink"/>
            <w:noProof/>
          </w:rPr>
          <w:t>SDA type</w:t>
        </w:r>
        <w:r w:rsidR="0089666F">
          <w:rPr>
            <w:noProof/>
            <w:webHidden/>
          </w:rPr>
          <w:tab/>
        </w:r>
        <w:r w:rsidR="0089666F">
          <w:rPr>
            <w:noProof/>
            <w:webHidden/>
          </w:rPr>
          <w:fldChar w:fldCharType="begin"/>
        </w:r>
        <w:r w:rsidR="0089666F">
          <w:rPr>
            <w:noProof/>
            <w:webHidden/>
          </w:rPr>
          <w:instrText xml:space="preserve"> PAGEREF _Toc104883558 \h </w:instrText>
        </w:r>
        <w:r w:rsidR="0089666F">
          <w:rPr>
            <w:noProof/>
            <w:webHidden/>
          </w:rPr>
        </w:r>
        <w:r w:rsidR="0089666F">
          <w:rPr>
            <w:noProof/>
            <w:webHidden/>
          </w:rPr>
          <w:fldChar w:fldCharType="separate"/>
        </w:r>
        <w:r w:rsidR="0082487B">
          <w:rPr>
            <w:noProof/>
            <w:webHidden/>
          </w:rPr>
          <w:t>4</w:t>
        </w:r>
        <w:r w:rsidR="0089666F">
          <w:rPr>
            <w:noProof/>
            <w:webHidden/>
          </w:rPr>
          <w:fldChar w:fldCharType="end"/>
        </w:r>
      </w:hyperlink>
    </w:p>
    <w:p w14:paraId="6B9C4B33" w14:textId="1C3EFABB" w:rsidR="0089666F" w:rsidRDefault="008B7F71">
      <w:pPr>
        <w:pStyle w:val="TOC3"/>
        <w:rPr>
          <w:rFonts w:asciiTheme="minorHAnsi" w:hAnsiTheme="minorHAnsi"/>
          <w:noProof/>
          <w:szCs w:val="22"/>
          <w:lang w:eastAsia="en-AU"/>
        </w:rPr>
      </w:pPr>
      <w:hyperlink w:anchor="_Toc104883559" w:history="1">
        <w:r w:rsidR="0089666F" w:rsidRPr="00F842BA">
          <w:rPr>
            <w:rStyle w:val="Hyperlink"/>
            <w:noProof/>
          </w:rPr>
          <w:t>2.2</w:t>
        </w:r>
        <w:r w:rsidR="0089666F">
          <w:rPr>
            <w:rFonts w:asciiTheme="minorHAnsi" w:hAnsiTheme="minorHAnsi"/>
            <w:noProof/>
            <w:szCs w:val="22"/>
            <w:lang w:eastAsia="en-AU"/>
          </w:rPr>
          <w:tab/>
        </w:r>
        <w:r w:rsidR="0089666F" w:rsidRPr="00F842BA">
          <w:rPr>
            <w:rStyle w:val="Hyperlink"/>
            <w:noProof/>
          </w:rPr>
          <w:t>Location</w:t>
        </w:r>
        <w:r w:rsidR="0089666F">
          <w:rPr>
            <w:noProof/>
            <w:webHidden/>
          </w:rPr>
          <w:tab/>
        </w:r>
        <w:r w:rsidR="0089666F">
          <w:rPr>
            <w:noProof/>
            <w:webHidden/>
          </w:rPr>
          <w:fldChar w:fldCharType="begin"/>
        </w:r>
        <w:r w:rsidR="0089666F">
          <w:rPr>
            <w:noProof/>
            <w:webHidden/>
          </w:rPr>
          <w:instrText xml:space="preserve"> PAGEREF _Toc104883559 \h </w:instrText>
        </w:r>
        <w:r w:rsidR="0089666F">
          <w:rPr>
            <w:noProof/>
            <w:webHidden/>
          </w:rPr>
        </w:r>
        <w:r w:rsidR="0089666F">
          <w:rPr>
            <w:noProof/>
            <w:webHidden/>
          </w:rPr>
          <w:fldChar w:fldCharType="separate"/>
        </w:r>
        <w:r w:rsidR="0082487B">
          <w:rPr>
            <w:noProof/>
            <w:webHidden/>
          </w:rPr>
          <w:t>5</w:t>
        </w:r>
        <w:r w:rsidR="0089666F">
          <w:rPr>
            <w:noProof/>
            <w:webHidden/>
          </w:rPr>
          <w:fldChar w:fldCharType="end"/>
        </w:r>
      </w:hyperlink>
    </w:p>
    <w:p w14:paraId="65FDC229" w14:textId="3B0DD704" w:rsidR="0089666F" w:rsidRDefault="008B7F71">
      <w:pPr>
        <w:pStyle w:val="TOC3"/>
        <w:rPr>
          <w:rFonts w:asciiTheme="minorHAnsi" w:hAnsiTheme="minorHAnsi"/>
          <w:noProof/>
          <w:szCs w:val="22"/>
          <w:lang w:eastAsia="en-AU"/>
        </w:rPr>
      </w:pPr>
      <w:hyperlink w:anchor="_Toc104883560" w:history="1">
        <w:r w:rsidR="0089666F" w:rsidRPr="00F842BA">
          <w:rPr>
            <w:rStyle w:val="Hyperlink"/>
            <w:noProof/>
          </w:rPr>
          <w:t>2.3</w:t>
        </w:r>
        <w:r w:rsidR="0089666F">
          <w:rPr>
            <w:rFonts w:asciiTheme="minorHAnsi" w:hAnsiTheme="minorHAnsi"/>
            <w:noProof/>
            <w:szCs w:val="22"/>
            <w:lang w:eastAsia="en-AU"/>
          </w:rPr>
          <w:tab/>
        </w:r>
        <w:r w:rsidR="0089666F" w:rsidRPr="00F842BA">
          <w:rPr>
            <w:rStyle w:val="Hyperlink"/>
            <w:noProof/>
          </w:rPr>
          <w:t>Design category</w:t>
        </w:r>
        <w:r w:rsidR="0089666F">
          <w:rPr>
            <w:noProof/>
            <w:webHidden/>
          </w:rPr>
          <w:tab/>
        </w:r>
        <w:r w:rsidR="0089666F">
          <w:rPr>
            <w:noProof/>
            <w:webHidden/>
          </w:rPr>
          <w:fldChar w:fldCharType="begin"/>
        </w:r>
        <w:r w:rsidR="0089666F">
          <w:rPr>
            <w:noProof/>
            <w:webHidden/>
          </w:rPr>
          <w:instrText xml:space="preserve"> PAGEREF _Toc104883560 \h </w:instrText>
        </w:r>
        <w:r w:rsidR="0089666F">
          <w:rPr>
            <w:noProof/>
            <w:webHidden/>
          </w:rPr>
        </w:r>
        <w:r w:rsidR="0089666F">
          <w:rPr>
            <w:noProof/>
            <w:webHidden/>
          </w:rPr>
          <w:fldChar w:fldCharType="separate"/>
        </w:r>
        <w:r w:rsidR="0082487B">
          <w:rPr>
            <w:noProof/>
            <w:webHidden/>
          </w:rPr>
          <w:t>7</w:t>
        </w:r>
        <w:r w:rsidR="0089666F">
          <w:rPr>
            <w:noProof/>
            <w:webHidden/>
          </w:rPr>
          <w:fldChar w:fldCharType="end"/>
        </w:r>
      </w:hyperlink>
    </w:p>
    <w:p w14:paraId="530E889E" w14:textId="6E605100" w:rsidR="0089666F" w:rsidRDefault="008B7F71">
      <w:pPr>
        <w:pStyle w:val="TOC3"/>
        <w:rPr>
          <w:rFonts w:asciiTheme="minorHAnsi" w:hAnsiTheme="minorHAnsi"/>
          <w:noProof/>
          <w:szCs w:val="22"/>
          <w:lang w:eastAsia="en-AU"/>
        </w:rPr>
      </w:pPr>
      <w:hyperlink w:anchor="_Toc104883561" w:history="1">
        <w:r w:rsidR="0089666F" w:rsidRPr="00F842BA">
          <w:rPr>
            <w:rStyle w:val="Hyperlink"/>
            <w:noProof/>
          </w:rPr>
          <w:t>2.4</w:t>
        </w:r>
        <w:r w:rsidR="0089666F">
          <w:rPr>
            <w:rFonts w:asciiTheme="minorHAnsi" w:hAnsiTheme="minorHAnsi"/>
            <w:noProof/>
            <w:szCs w:val="22"/>
            <w:lang w:eastAsia="en-AU"/>
          </w:rPr>
          <w:tab/>
        </w:r>
        <w:r w:rsidR="0089666F" w:rsidRPr="00F842BA">
          <w:rPr>
            <w:rStyle w:val="Hyperlink"/>
            <w:noProof/>
          </w:rPr>
          <w:t>SDA building type including Legacy stock</w:t>
        </w:r>
        <w:r w:rsidR="0089666F">
          <w:rPr>
            <w:noProof/>
            <w:webHidden/>
          </w:rPr>
          <w:tab/>
        </w:r>
        <w:r w:rsidR="0089666F">
          <w:rPr>
            <w:noProof/>
            <w:webHidden/>
          </w:rPr>
          <w:fldChar w:fldCharType="begin"/>
        </w:r>
        <w:r w:rsidR="0089666F">
          <w:rPr>
            <w:noProof/>
            <w:webHidden/>
          </w:rPr>
          <w:instrText xml:space="preserve"> PAGEREF _Toc104883561 \h </w:instrText>
        </w:r>
        <w:r w:rsidR="0089666F">
          <w:rPr>
            <w:noProof/>
            <w:webHidden/>
          </w:rPr>
        </w:r>
        <w:r w:rsidR="0089666F">
          <w:rPr>
            <w:noProof/>
            <w:webHidden/>
          </w:rPr>
          <w:fldChar w:fldCharType="separate"/>
        </w:r>
        <w:r w:rsidR="0082487B">
          <w:rPr>
            <w:noProof/>
            <w:webHidden/>
          </w:rPr>
          <w:t>9</w:t>
        </w:r>
        <w:r w:rsidR="0089666F">
          <w:rPr>
            <w:noProof/>
            <w:webHidden/>
          </w:rPr>
          <w:fldChar w:fldCharType="end"/>
        </w:r>
      </w:hyperlink>
    </w:p>
    <w:p w14:paraId="6F9BFA8D" w14:textId="0E09DA5F" w:rsidR="0089666F" w:rsidRDefault="008B7F71">
      <w:pPr>
        <w:pStyle w:val="TOC3"/>
        <w:rPr>
          <w:rFonts w:asciiTheme="minorHAnsi" w:hAnsiTheme="minorHAnsi"/>
          <w:noProof/>
          <w:szCs w:val="22"/>
          <w:lang w:eastAsia="en-AU"/>
        </w:rPr>
      </w:pPr>
      <w:hyperlink w:anchor="_Toc104883562" w:history="1">
        <w:r w:rsidR="0089666F" w:rsidRPr="00F842BA">
          <w:rPr>
            <w:rStyle w:val="Hyperlink"/>
            <w:noProof/>
          </w:rPr>
          <w:t>2.5</w:t>
        </w:r>
        <w:r w:rsidR="0089666F">
          <w:rPr>
            <w:rFonts w:asciiTheme="minorHAnsi" w:hAnsiTheme="minorHAnsi"/>
            <w:noProof/>
            <w:szCs w:val="22"/>
            <w:lang w:eastAsia="en-AU"/>
          </w:rPr>
          <w:tab/>
        </w:r>
        <w:r w:rsidR="0089666F" w:rsidRPr="00F842BA">
          <w:rPr>
            <w:rStyle w:val="Hyperlink"/>
            <w:noProof/>
          </w:rPr>
          <w:t>SDA building type by design category</w:t>
        </w:r>
        <w:r w:rsidR="0089666F">
          <w:rPr>
            <w:noProof/>
            <w:webHidden/>
          </w:rPr>
          <w:tab/>
        </w:r>
        <w:r w:rsidR="0089666F">
          <w:rPr>
            <w:noProof/>
            <w:webHidden/>
          </w:rPr>
          <w:fldChar w:fldCharType="begin"/>
        </w:r>
        <w:r w:rsidR="0089666F">
          <w:rPr>
            <w:noProof/>
            <w:webHidden/>
          </w:rPr>
          <w:instrText xml:space="preserve"> PAGEREF _Toc104883562 \h </w:instrText>
        </w:r>
        <w:r w:rsidR="0089666F">
          <w:rPr>
            <w:noProof/>
            <w:webHidden/>
          </w:rPr>
        </w:r>
        <w:r w:rsidR="0089666F">
          <w:rPr>
            <w:noProof/>
            <w:webHidden/>
          </w:rPr>
          <w:fldChar w:fldCharType="separate"/>
        </w:r>
        <w:r w:rsidR="0082487B">
          <w:rPr>
            <w:noProof/>
            <w:webHidden/>
          </w:rPr>
          <w:t>10</w:t>
        </w:r>
        <w:r w:rsidR="0089666F">
          <w:rPr>
            <w:noProof/>
            <w:webHidden/>
          </w:rPr>
          <w:fldChar w:fldCharType="end"/>
        </w:r>
      </w:hyperlink>
    </w:p>
    <w:p w14:paraId="4DE7D54E" w14:textId="63497B93" w:rsidR="0089666F" w:rsidRDefault="008B7F71">
      <w:pPr>
        <w:pStyle w:val="TOC3"/>
        <w:rPr>
          <w:rFonts w:asciiTheme="minorHAnsi" w:hAnsiTheme="minorHAnsi"/>
          <w:noProof/>
          <w:szCs w:val="22"/>
          <w:lang w:eastAsia="en-AU"/>
        </w:rPr>
      </w:pPr>
      <w:hyperlink w:anchor="_Toc104883563" w:history="1">
        <w:r w:rsidR="0089666F" w:rsidRPr="00F842BA">
          <w:rPr>
            <w:rStyle w:val="Hyperlink"/>
            <w:noProof/>
          </w:rPr>
          <w:t>2.6</w:t>
        </w:r>
        <w:r w:rsidR="0089666F">
          <w:rPr>
            <w:rFonts w:asciiTheme="minorHAnsi" w:hAnsiTheme="minorHAnsi"/>
            <w:noProof/>
            <w:szCs w:val="22"/>
            <w:lang w:eastAsia="en-AU"/>
          </w:rPr>
          <w:tab/>
        </w:r>
        <w:r w:rsidR="0089666F" w:rsidRPr="00F842BA">
          <w:rPr>
            <w:rStyle w:val="Hyperlink"/>
            <w:noProof/>
          </w:rPr>
          <w:t>Maximum number of residents in dwellings</w:t>
        </w:r>
        <w:r w:rsidR="0089666F">
          <w:rPr>
            <w:noProof/>
            <w:webHidden/>
          </w:rPr>
          <w:tab/>
        </w:r>
        <w:r w:rsidR="0089666F">
          <w:rPr>
            <w:noProof/>
            <w:webHidden/>
          </w:rPr>
          <w:fldChar w:fldCharType="begin"/>
        </w:r>
        <w:r w:rsidR="0089666F">
          <w:rPr>
            <w:noProof/>
            <w:webHidden/>
          </w:rPr>
          <w:instrText xml:space="preserve"> PAGEREF _Toc104883563 \h </w:instrText>
        </w:r>
        <w:r w:rsidR="0089666F">
          <w:rPr>
            <w:noProof/>
            <w:webHidden/>
          </w:rPr>
        </w:r>
        <w:r w:rsidR="0089666F">
          <w:rPr>
            <w:noProof/>
            <w:webHidden/>
          </w:rPr>
          <w:fldChar w:fldCharType="separate"/>
        </w:r>
        <w:r w:rsidR="0082487B">
          <w:rPr>
            <w:noProof/>
            <w:webHidden/>
          </w:rPr>
          <w:t>12</w:t>
        </w:r>
        <w:r w:rsidR="0089666F">
          <w:rPr>
            <w:noProof/>
            <w:webHidden/>
          </w:rPr>
          <w:fldChar w:fldCharType="end"/>
        </w:r>
      </w:hyperlink>
    </w:p>
    <w:p w14:paraId="51EEE255" w14:textId="20EA06B1" w:rsidR="0089666F" w:rsidRDefault="008B7F71">
      <w:pPr>
        <w:pStyle w:val="TOC3"/>
        <w:rPr>
          <w:rFonts w:asciiTheme="minorHAnsi" w:hAnsiTheme="minorHAnsi"/>
          <w:noProof/>
          <w:szCs w:val="22"/>
          <w:lang w:eastAsia="en-AU"/>
        </w:rPr>
      </w:pPr>
      <w:hyperlink w:anchor="_Toc104883564" w:history="1">
        <w:r w:rsidR="0089666F" w:rsidRPr="00F842BA">
          <w:rPr>
            <w:rStyle w:val="Hyperlink"/>
            <w:noProof/>
          </w:rPr>
          <w:t>2.7</w:t>
        </w:r>
        <w:r w:rsidR="0089666F">
          <w:rPr>
            <w:rFonts w:asciiTheme="minorHAnsi" w:hAnsiTheme="minorHAnsi"/>
            <w:noProof/>
            <w:szCs w:val="22"/>
            <w:lang w:eastAsia="en-AU"/>
          </w:rPr>
          <w:tab/>
        </w:r>
        <w:r w:rsidR="0089666F" w:rsidRPr="00F842BA">
          <w:rPr>
            <w:rStyle w:val="Hyperlink"/>
            <w:noProof/>
          </w:rPr>
          <w:t>Unfinished and/or unenrolled dwellings</w:t>
        </w:r>
        <w:r w:rsidR="0089666F">
          <w:rPr>
            <w:noProof/>
            <w:webHidden/>
          </w:rPr>
          <w:tab/>
        </w:r>
        <w:r w:rsidR="0089666F">
          <w:rPr>
            <w:noProof/>
            <w:webHidden/>
          </w:rPr>
          <w:fldChar w:fldCharType="begin"/>
        </w:r>
        <w:r w:rsidR="0089666F">
          <w:rPr>
            <w:noProof/>
            <w:webHidden/>
          </w:rPr>
          <w:instrText xml:space="preserve"> PAGEREF _Toc104883564 \h </w:instrText>
        </w:r>
        <w:r w:rsidR="0089666F">
          <w:rPr>
            <w:noProof/>
            <w:webHidden/>
          </w:rPr>
        </w:r>
        <w:r w:rsidR="0089666F">
          <w:rPr>
            <w:noProof/>
            <w:webHidden/>
          </w:rPr>
          <w:fldChar w:fldCharType="separate"/>
        </w:r>
        <w:r w:rsidR="0082487B">
          <w:rPr>
            <w:noProof/>
            <w:webHidden/>
          </w:rPr>
          <w:t>13</w:t>
        </w:r>
        <w:r w:rsidR="0089666F">
          <w:rPr>
            <w:noProof/>
            <w:webHidden/>
          </w:rPr>
          <w:fldChar w:fldCharType="end"/>
        </w:r>
      </w:hyperlink>
    </w:p>
    <w:p w14:paraId="546DBE47" w14:textId="67DB579C" w:rsidR="0089666F" w:rsidRDefault="008B7F71">
      <w:pPr>
        <w:pStyle w:val="TOC2"/>
        <w:rPr>
          <w:rFonts w:asciiTheme="minorHAnsi" w:hAnsiTheme="minorHAnsi"/>
          <w:noProof/>
          <w:szCs w:val="22"/>
          <w:lang w:eastAsia="en-AU"/>
        </w:rPr>
      </w:pPr>
      <w:hyperlink w:anchor="_Toc104883565" w:history="1">
        <w:r w:rsidR="0089666F" w:rsidRPr="00F842BA">
          <w:rPr>
            <w:rStyle w:val="Hyperlink"/>
            <w:noProof/>
          </w:rPr>
          <w:t>3.</w:t>
        </w:r>
        <w:r w:rsidR="0089666F">
          <w:rPr>
            <w:rFonts w:asciiTheme="minorHAnsi" w:hAnsiTheme="minorHAnsi"/>
            <w:noProof/>
            <w:szCs w:val="22"/>
            <w:lang w:eastAsia="en-AU"/>
          </w:rPr>
          <w:tab/>
        </w:r>
        <w:r w:rsidR="0089666F" w:rsidRPr="00F842BA">
          <w:rPr>
            <w:rStyle w:val="Hyperlink"/>
            <w:noProof/>
          </w:rPr>
          <w:t>SDA participant market overview</w:t>
        </w:r>
        <w:r w:rsidR="0089666F">
          <w:rPr>
            <w:noProof/>
            <w:webHidden/>
          </w:rPr>
          <w:tab/>
        </w:r>
        <w:r w:rsidR="0089666F">
          <w:rPr>
            <w:noProof/>
            <w:webHidden/>
          </w:rPr>
          <w:fldChar w:fldCharType="begin"/>
        </w:r>
        <w:r w:rsidR="0089666F">
          <w:rPr>
            <w:noProof/>
            <w:webHidden/>
          </w:rPr>
          <w:instrText xml:space="preserve"> PAGEREF _Toc104883565 \h </w:instrText>
        </w:r>
        <w:r w:rsidR="0089666F">
          <w:rPr>
            <w:noProof/>
            <w:webHidden/>
          </w:rPr>
        </w:r>
        <w:r w:rsidR="0089666F">
          <w:rPr>
            <w:noProof/>
            <w:webHidden/>
          </w:rPr>
          <w:fldChar w:fldCharType="separate"/>
        </w:r>
        <w:r w:rsidR="0082487B">
          <w:rPr>
            <w:noProof/>
            <w:webHidden/>
          </w:rPr>
          <w:t>16</w:t>
        </w:r>
        <w:r w:rsidR="0089666F">
          <w:rPr>
            <w:noProof/>
            <w:webHidden/>
          </w:rPr>
          <w:fldChar w:fldCharType="end"/>
        </w:r>
      </w:hyperlink>
    </w:p>
    <w:p w14:paraId="11299D1C" w14:textId="4128D145" w:rsidR="0089666F" w:rsidRDefault="008B7F71">
      <w:pPr>
        <w:pStyle w:val="TOC3"/>
        <w:rPr>
          <w:rFonts w:asciiTheme="minorHAnsi" w:hAnsiTheme="minorHAnsi"/>
          <w:noProof/>
          <w:szCs w:val="22"/>
          <w:lang w:eastAsia="en-AU"/>
        </w:rPr>
      </w:pPr>
      <w:hyperlink w:anchor="_Toc104883566" w:history="1">
        <w:r w:rsidR="0089666F" w:rsidRPr="00F842BA">
          <w:rPr>
            <w:rStyle w:val="Hyperlink"/>
            <w:noProof/>
          </w:rPr>
          <w:t>3.1</w:t>
        </w:r>
        <w:r w:rsidR="0089666F">
          <w:rPr>
            <w:rFonts w:asciiTheme="minorHAnsi" w:hAnsiTheme="minorHAnsi"/>
            <w:noProof/>
            <w:szCs w:val="22"/>
            <w:lang w:eastAsia="en-AU"/>
          </w:rPr>
          <w:tab/>
        </w:r>
        <w:r w:rsidR="0089666F" w:rsidRPr="00F842BA">
          <w:rPr>
            <w:rStyle w:val="Hyperlink"/>
            <w:noProof/>
          </w:rPr>
          <w:t>Eligible participant profiles</w:t>
        </w:r>
        <w:r w:rsidR="0089666F">
          <w:rPr>
            <w:noProof/>
            <w:webHidden/>
          </w:rPr>
          <w:tab/>
        </w:r>
        <w:r w:rsidR="0089666F">
          <w:rPr>
            <w:noProof/>
            <w:webHidden/>
          </w:rPr>
          <w:fldChar w:fldCharType="begin"/>
        </w:r>
        <w:r w:rsidR="0089666F">
          <w:rPr>
            <w:noProof/>
            <w:webHidden/>
          </w:rPr>
          <w:instrText xml:space="preserve"> PAGEREF _Toc104883566 \h </w:instrText>
        </w:r>
        <w:r w:rsidR="0089666F">
          <w:rPr>
            <w:noProof/>
            <w:webHidden/>
          </w:rPr>
        </w:r>
        <w:r w:rsidR="0089666F">
          <w:rPr>
            <w:noProof/>
            <w:webHidden/>
          </w:rPr>
          <w:fldChar w:fldCharType="separate"/>
        </w:r>
        <w:r w:rsidR="0082487B">
          <w:rPr>
            <w:noProof/>
            <w:webHidden/>
          </w:rPr>
          <w:t>16</w:t>
        </w:r>
        <w:r w:rsidR="0089666F">
          <w:rPr>
            <w:noProof/>
            <w:webHidden/>
          </w:rPr>
          <w:fldChar w:fldCharType="end"/>
        </w:r>
      </w:hyperlink>
    </w:p>
    <w:p w14:paraId="047D038E" w14:textId="200F0832" w:rsidR="0089666F" w:rsidRDefault="008B7F71">
      <w:pPr>
        <w:pStyle w:val="TOC3"/>
        <w:rPr>
          <w:rFonts w:asciiTheme="minorHAnsi" w:hAnsiTheme="minorHAnsi"/>
          <w:noProof/>
          <w:szCs w:val="22"/>
          <w:lang w:eastAsia="en-AU"/>
        </w:rPr>
      </w:pPr>
      <w:hyperlink w:anchor="_Toc104883567" w:history="1">
        <w:r w:rsidR="0089666F" w:rsidRPr="00F842BA">
          <w:rPr>
            <w:rStyle w:val="Hyperlink"/>
            <w:noProof/>
          </w:rPr>
          <w:t>3.2</w:t>
        </w:r>
        <w:r w:rsidR="0089666F">
          <w:rPr>
            <w:rFonts w:asciiTheme="minorHAnsi" w:hAnsiTheme="minorHAnsi"/>
            <w:noProof/>
            <w:szCs w:val="22"/>
            <w:lang w:eastAsia="en-AU"/>
          </w:rPr>
          <w:tab/>
        </w:r>
        <w:r w:rsidR="0089666F" w:rsidRPr="00F842BA">
          <w:rPr>
            <w:rStyle w:val="Hyperlink"/>
            <w:noProof/>
          </w:rPr>
          <w:t>Participants seeking SDA dwellings or alternatives</w:t>
        </w:r>
        <w:r w:rsidR="0089666F">
          <w:rPr>
            <w:noProof/>
            <w:webHidden/>
          </w:rPr>
          <w:tab/>
        </w:r>
        <w:r w:rsidR="0089666F">
          <w:rPr>
            <w:noProof/>
            <w:webHidden/>
          </w:rPr>
          <w:fldChar w:fldCharType="begin"/>
        </w:r>
        <w:r w:rsidR="0089666F">
          <w:rPr>
            <w:noProof/>
            <w:webHidden/>
          </w:rPr>
          <w:instrText xml:space="preserve"> PAGEREF _Toc104883567 \h </w:instrText>
        </w:r>
        <w:r w:rsidR="0089666F">
          <w:rPr>
            <w:noProof/>
            <w:webHidden/>
          </w:rPr>
        </w:r>
        <w:r w:rsidR="0089666F">
          <w:rPr>
            <w:noProof/>
            <w:webHidden/>
          </w:rPr>
          <w:fldChar w:fldCharType="separate"/>
        </w:r>
        <w:r w:rsidR="0082487B">
          <w:rPr>
            <w:noProof/>
            <w:webHidden/>
          </w:rPr>
          <w:t>17</w:t>
        </w:r>
        <w:r w:rsidR="0089666F">
          <w:rPr>
            <w:noProof/>
            <w:webHidden/>
          </w:rPr>
          <w:fldChar w:fldCharType="end"/>
        </w:r>
      </w:hyperlink>
    </w:p>
    <w:p w14:paraId="4AFE23E5" w14:textId="2DEF34D2" w:rsidR="0089666F" w:rsidRDefault="008B7F71">
      <w:pPr>
        <w:pStyle w:val="TOC3"/>
        <w:rPr>
          <w:rFonts w:asciiTheme="minorHAnsi" w:hAnsiTheme="minorHAnsi"/>
          <w:noProof/>
          <w:szCs w:val="22"/>
          <w:lang w:eastAsia="en-AU"/>
        </w:rPr>
      </w:pPr>
      <w:hyperlink w:anchor="_Toc104883568" w:history="1">
        <w:r w:rsidR="0089666F" w:rsidRPr="00F842BA">
          <w:rPr>
            <w:rStyle w:val="Hyperlink"/>
            <w:noProof/>
          </w:rPr>
          <w:t>3.3</w:t>
        </w:r>
        <w:r w:rsidR="0089666F">
          <w:rPr>
            <w:rFonts w:asciiTheme="minorHAnsi" w:hAnsiTheme="minorHAnsi"/>
            <w:noProof/>
            <w:szCs w:val="22"/>
            <w:lang w:eastAsia="en-AU"/>
          </w:rPr>
          <w:tab/>
        </w:r>
        <w:r w:rsidR="0089666F" w:rsidRPr="00F842BA">
          <w:rPr>
            <w:rStyle w:val="Hyperlink"/>
            <w:noProof/>
          </w:rPr>
          <w:t>Participant demographics</w:t>
        </w:r>
        <w:r w:rsidR="0089666F">
          <w:rPr>
            <w:noProof/>
            <w:webHidden/>
          </w:rPr>
          <w:tab/>
        </w:r>
        <w:r w:rsidR="0089666F">
          <w:rPr>
            <w:noProof/>
            <w:webHidden/>
          </w:rPr>
          <w:fldChar w:fldCharType="begin"/>
        </w:r>
        <w:r w:rsidR="0089666F">
          <w:rPr>
            <w:noProof/>
            <w:webHidden/>
          </w:rPr>
          <w:instrText xml:space="preserve"> PAGEREF _Toc104883568 \h </w:instrText>
        </w:r>
        <w:r w:rsidR="0089666F">
          <w:rPr>
            <w:noProof/>
            <w:webHidden/>
          </w:rPr>
        </w:r>
        <w:r w:rsidR="0089666F">
          <w:rPr>
            <w:noProof/>
            <w:webHidden/>
          </w:rPr>
          <w:fldChar w:fldCharType="separate"/>
        </w:r>
        <w:r w:rsidR="0082487B">
          <w:rPr>
            <w:noProof/>
            <w:webHidden/>
          </w:rPr>
          <w:t>19</w:t>
        </w:r>
        <w:r w:rsidR="0089666F">
          <w:rPr>
            <w:noProof/>
            <w:webHidden/>
          </w:rPr>
          <w:fldChar w:fldCharType="end"/>
        </w:r>
      </w:hyperlink>
    </w:p>
    <w:p w14:paraId="12B3E2B5" w14:textId="01890453" w:rsidR="0089666F" w:rsidRDefault="008B7F71">
      <w:pPr>
        <w:pStyle w:val="TOC4"/>
        <w:rPr>
          <w:rFonts w:asciiTheme="minorHAnsi" w:hAnsiTheme="minorHAnsi"/>
          <w:szCs w:val="22"/>
          <w:lang w:eastAsia="en-AU"/>
        </w:rPr>
      </w:pPr>
      <w:hyperlink w:anchor="_Toc104883569" w:history="1">
        <w:r w:rsidR="0089666F" w:rsidRPr="00F842BA">
          <w:rPr>
            <w:rStyle w:val="Hyperlink"/>
          </w:rPr>
          <w:t>3.3.1</w:t>
        </w:r>
        <w:r w:rsidR="0089666F">
          <w:rPr>
            <w:rFonts w:asciiTheme="minorHAnsi" w:hAnsiTheme="minorHAnsi"/>
            <w:szCs w:val="22"/>
            <w:lang w:eastAsia="en-AU"/>
          </w:rPr>
          <w:tab/>
        </w:r>
        <w:r w:rsidR="0089666F" w:rsidRPr="00F842BA">
          <w:rPr>
            <w:rStyle w:val="Hyperlink"/>
          </w:rPr>
          <w:t>Age</w:t>
        </w:r>
        <w:r w:rsidR="0089666F">
          <w:rPr>
            <w:webHidden/>
          </w:rPr>
          <w:tab/>
        </w:r>
        <w:r w:rsidR="0089666F">
          <w:rPr>
            <w:webHidden/>
          </w:rPr>
          <w:fldChar w:fldCharType="begin"/>
        </w:r>
        <w:r w:rsidR="0089666F">
          <w:rPr>
            <w:webHidden/>
          </w:rPr>
          <w:instrText xml:space="preserve"> PAGEREF _Toc104883569 \h </w:instrText>
        </w:r>
        <w:r w:rsidR="0089666F">
          <w:rPr>
            <w:webHidden/>
          </w:rPr>
        </w:r>
        <w:r w:rsidR="0089666F">
          <w:rPr>
            <w:webHidden/>
          </w:rPr>
          <w:fldChar w:fldCharType="separate"/>
        </w:r>
        <w:r w:rsidR="0082487B">
          <w:rPr>
            <w:webHidden/>
          </w:rPr>
          <w:t>19</w:t>
        </w:r>
        <w:r w:rsidR="0089666F">
          <w:rPr>
            <w:webHidden/>
          </w:rPr>
          <w:fldChar w:fldCharType="end"/>
        </w:r>
      </w:hyperlink>
    </w:p>
    <w:p w14:paraId="1A0CFD6B" w14:textId="05B91BE9" w:rsidR="0089666F" w:rsidRDefault="008B7F71">
      <w:pPr>
        <w:pStyle w:val="TOC4"/>
        <w:rPr>
          <w:rFonts w:asciiTheme="minorHAnsi" w:hAnsiTheme="minorHAnsi"/>
          <w:szCs w:val="22"/>
          <w:lang w:eastAsia="en-AU"/>
        </w:rPr>
      </w:pPr>
      <w:hyperlink w:anchor="_Toc104883570" w:history="1">
        <w:r w:rsidR="0089666F" w:rsidRPr="00F842BA">
          <w:rPr>
            <w:rStyle w:val="Hyperlink"/>
          </w:rPr>
          <w:t>3.3.2</w:t>
        </w:r>
        <w:r w:rsidR="0089666F">
          <w:rPr>
            <w:rFonts w:asciiTheme="minorHAnsi" w:hAnsiTheme="minorHAnsi"/>
            <w:szCs w:val="22"/>
            <w:lang w:eastAsia="en-AU"/>
          </w:rPr>
          <w:tab/>
        </w:r>
        <w:r w:rsidR="0089666F" w:rsidRPr="00F842BA">
          <w:rPr>
            <w:rStyle w:val="Hyperlink"/>
          </w:rPr>
          <w:t>Primary disability type</w:t>
        </w:r>
        <w:r w:rsidR="0089666F">
          <w:rPr>
            <w:webHidden/>
          </w:rPr>
          <w:tab/>
        </w:r>
        <w:r w:rsidR="0089666F">
          <w:rPr>
            <w:webHidden/>
          </w:rPr>
          <w:fldChar w:fldCharType="begin"/>
        </w:r>
        <w:r w:rsidR="0089666F">
          <w:rPr>
            <w:webHidden/>
          </w:rPr>
          <w:instrText xml:space="preserve"> PAGEREF _Toc104883570 \h </w:instrText>
        </w:r>
        <w:r w:rsidR="0089666F">
          <w:rPr>
            <w:webHidden/>
          </w:rPr>
        </w:r>
        <w:r w:rsidR="0089666F">
          <w:rPr>
            <w:webHidden/>
          </w:rPr>
          <w:fldChar w:fldCharType="separate"/>
        </w:r>
        <w:r w:rsidR="0082487B">
          <w:rPr>
            <w:webHidden/>
          </w:rPr>
          <w:t>19</w:t>
        </w:r>
        <w:r w:rsidR="0089666F">
          <w:rPr>
            <w:webHidden/>
          </w:rPr>
          <w:fldChar w:fldCharType="end"/>
        </w:r>
      </w:hyperlink>
    </w:p>
    <w:p w14:paraId="7F62A62B" w14:textId="566967C8" w:rsidR="0089666F" w:rsidRDefault="008B7F71">
      <w:pPr>
        <w:pStyle w:val="TOC4"/>
        <w:rPr>
          <w:rFonts w:asciiTheme="minorHAnsi" w:hAnsiTheme="minorHAnsi"/>
          <w:szCs w:val="22"/>
          <w:lang w:eastAsia="en-AU"/>
        </w:rPr>
      </w:pPr>
      <w:hyperlink w:anchor="_Toc104883571" w:history="1">
        <w:r w:rsidR="0089666F" w:rsidRPr="00F842BA">
          <w:rPr>
            <w:rStyle w:val="Hyperlink"/>
          </w:rPr>
          <w:t>3.3.3</w:t>
        </w:r>
        <w:r w:rsidR="0089666F">
          <w:rPr>
            <w:rFonts w:asciiTheme="minorHAnsi" w:hAnsiTheme="minorHAnsi"/>
            <w:szCs w:val="22"/>
            <w:lang w:eastAsia="en-AU"/>
          </w:rPr>
          <w:tab/>
        </w:r>
        <w:r w:rsidR="0089666F" w:rsidRPr="00F842BA">
          <w:rPr>
            <w:rStyle w:val="Hyperlink"/>
          </w:rPr>
          <w:t>Other characteristics</w:t>
        </w:r>
        <w:r w:rsidR="0089666F">
          <w:rPr>
            <w:webHidden/>
          </w:rPr>
          <w:tab/>
        </w:r>
        <w:r w:rsidR="0089666F">
          <w:rPr>
            <w:webHidden/>
          </w:rPr>
          <w:fldChar w:fldCharType="begin"/>
        </w:r>
        <w:r w:rsidR="0089666F">
          <w:rPr>
            <w:webHidden/>
          </w:rPr>
          <w:instrText xml:space="preserve"> PAGEREF _Toc104883571 \h </w:instrText>
        </w:r>
        <w:r w:rsidR="0089666F">
          <w:rPr>
            <w:webHidden/>
          </w:rPr>
        </w:r>
        <w:r w:rsidR="0089666F">
          <w:rPr>
            <w:webHidden/>
          </w:rPr>
          <w:fldChar w:fldCharType="separate"/>
        </w:r>
        <w:r w:rsidR="0082487B">
          <w:rPr>
            <w:webHidden/>
          </w:rPr>
          <w:t>20</w:t>
        </w:r>
        <w:r w:rsidR="0089666F">
          <w:rPr>
            <w:webHidden/>
          </w:rPr>
          <w:fldChar w:fldCharType="end"/>
        </w:r>
      </w:hyperlink>
    </w:p>
    <w:p w14:paraId="068DB796" w14:textId="5BEB51AA" w:rsidR="0089666F" w:rsidRDefault="008B7F71">
      <w:pPr>
        <w:pStyle w:val="TOC2"/>
        <w:rPr>
          <w:rFonts w:asciiTheme="minorHAnsi" w:hAnsiTheme="minorHAnsi"/>
          <w:noProof/>
          <w:szCs w:val="22"/>
          <w:lang w:eastAsia="en-AU"/>
        </w:rPr>
      </w:pPr>
      <w:hyperlink w:anchor="_Toc104883572" w:history="1">
        <w:r w:rsidR="0089666F" w:rsidRPr="00F842BA">
          <w:rPr>
            <w:rStyle w:val="Hyperlink"/>
            <w:noProof/>
          </w:rPr>
          <w:t>Appendix A – Commonly used terms</w:t>
        </w:r>
        <w:r w:rsidR="0089666F">
          <w:rPr>
            <w:noProof/>
            <w:webHidden/>
          </w:rPr>
          <w:tab/>
        </w:r>
        <w:r w:rsidR="0089666F">
          <w:rPr>
            <w:noProof/>
            <w:webHidden/>
          </w:rPr>
          <w:fldChar w:fldCharType="begin"/>
        </w:r>
        <w:r w:rsidR="0089666F">
          <w:rPr>
            <w:noProof/>
            <w:webHidden/>
          </w:rPr>
          <w:instrText xml:space="preserve"> PAGEREF _Toc104883572 \h </w:instrText>
        </w:r>
        <w:r w:rsidR="0089666F">
          <w:rPr>
            <w:noProof/>
            <w:webHidden/>
          </w:rPr>
        </w:r>
        <w:r w:rsidR="0089666F">
          <w:rPr>
            <w:noProof/>
            <w:webHidden/>
          </w:rPr>
          <w:fldChar w:fldCharType="separate"/>
        </w:r>
        <w:r w:rsidR="0082487B">
          <w:rPr>
            <w:noProof/>
            <w:webHidden/>
          </w:rPr>
          <w:t>21</w:t>
        </w:r>
        <w:r w:rsidR="0089666F">
          <w:rPr>
            <w:noProof/>
            <w:webHidden/>
          </w:rPr>
          <w:fldChar w:fldCharType="end"/>
        </w:r>
      </w:hyperlink>
    </w:p>
    <w:p w14:paraId="2D2D3EB4" w14:textId="7EA2DE74" w:rsidR="004D32B5" w:rsidRPr="00DF2F62" w:rsidRDefault="0040062A" w:rsidP="00ED4FDD">
      <w:r w:rsidRPr="00DF2F62">
        <w:fldChar w:fldCharType="end"/>
      </w:r>
      <w:r w:rsidR="004D32B5" w:rsidRPr="00DF2F62">
        <w:br w:type="page"/>
      </w:r>
    </w:p>
    <w:p w14:paraId="3BCB5C57" w14:textId="77777777" w:rsidR="004D32B5" w:rsidRPr="00DF2F62" w:rsidRDefault="00733FC6" w:rsidP="00A21351">
      <w:pPr>
        <w:pStyle w:val="Heading2"/>
      </w:pPr>
      <w:bookmarkStart w:id="58" w:name="_Toc79581636"/>
      <w:bookmarkStart w:id="59" w:name="_Toc79684603"/>
      <w:bookmarkStart w:id="60" w:name="_Toc87887947"/>
      <w:bookmarkStart w:id="61" w:name="_Toc104883555"/>
      <w:r w:rsidRPr="00DF2F62">
        <w:lastRenderedPageBreak/>
        <w:t>Introduction to data released by the NDIA</w:t>
      </w:r>
      <w:bookmarkEnd w:id="58"/>
      <w:bookmarkEnd w:id="59"/>
      <w:bookmarkEnd w:id="60"/>
      <w:bookmarkEnd w:id="61"/>
    </w:p>
    <w:p w14:paraId="03A248BE" w14:textId="77777777" w:rsidR="004C03CC" w:rsidRPr="000B2166" w:rsidRDefault="004C03CC" w:rsidP="004C03CC">
      <w:r w:rsidRPr="000B2166">
        <w:t>The National Disability Insurance Agency (NDIA</w:t>
      </w:r>
      <w:r w:rsidR="00E21978">
        <w:t>) is committed to providing the s</w:t>
      </w:r>
      <w:r w:rsidRPr="000B2166">
        <w:t xml:space="preserve">pecialist </w:t>
      </w:r>
      <w:r w:rsidR="00645399">
        <w:t>d</w:t>
      </w:r>
      <w:r w:rsidRPr="000B2166">
        <w:t xml:space="preserve">isability </w:t>
      </w:r>
      <w:r w:rsidR="00645399">
        <w:t>a</w:t>
      </w:r>
      <w:r w:rsidRPr="000B2166">
        <w:t xml:space="preserve">ccommodation (SDA) market with information needed to foster continued growth for a thriving market that delivers quality, innovative SDA for </w:t>
      </w:r>
      <w:r w:rsidR="00E21978">
        <w:t xml:space="preserve">National Disability Insurance Scheme (NDIS) </w:t>
      </w:r>
      <w:r w:rsidRPr="000B2166">
        <w:t>participants and important national infrastructure.</w:t>
      </w:r>
    </w:p>
    <w:p w14:paraId="03CD55A1" w14:textId="77777777" w:rsidR="004C03CC" w:rsidRPr="00A6753D" w:rsidRDefault="004C03CC" w:rsidP="004C03CC">
      <w:r w:rsidRPr="000B2166" w:rsidDel="00E77F7B">
        <w:t xml:space="preserve">This report </w:t>
      </w:r>
      <w:r w:rsidRPr="000B2166">
        <w:t xml:space="preserve">is based on </w:t>
      </w:r>
      <w:r w:rsidRPr="000B2166" w:rsidDel="00E77F7B">
        <w:t xml:space="preserve">data that is released regularly through the </w:t>
      </w:r>
      <w:hyperlink r:id="rId12" w:history="1">
        <w:r w:rsidRPr="000B2166" w:rsidDel="00E77F7B">
          <w:rPr>
            <w:rStyle w:val="Hyperlink"/>
          </w:rPr>
          <w:t>NDIA’s Quarterly Reports</w:t>
        </w:r>
      </w:hyperlink>
      <w:r w:rsidRPr="000B2166" w:rsidDel="00E77F7B">
        <w:t xml:space="preserve"> and data on the </w:t>
      </w:r>
      <w:hyperlink r:id="rId13" w:history="1">
        <w:r w:rsidRPr="000B2166" w:rsidDel="00E77F7B">
          <w:rPr>
            <w:rStyle w:val="Hyperlink"/>
          </w:rPr>
          <w:t>NDIS data and insights webpage</w:t>
        </w:r>
      </w:hyperlink>
      <w:r w:rsidRPr="000B2166" w:rsidDel="00E77F7B">
        <w:t xml:space="preserve">. </w:t>
      </w:r>
      <w:r w:rsidRPr="000B2166">
        <w:t xml:space="preserve">These are the SDA data tables for ‘Appendix P’ published in the </w:t>
      </w:r>
      <w:r w:rsidR="00E43CDF">
        <w:t>q</w:t>
      </w:r>
      <w:r w:rsidRPr="000B2166">
        <w:t xml:space="preserve">uarterly reports to the </w:t>
      </w:r>
      <w:r w:rsidR="00E43CDF">
        <w:t>D</w:t>
      </w:r>
      <w:r w:rsidRPr="000B2166">
        <w:t xml:space="preserve">isability </w:t>
      </w:r>
      <w:r w:rsidR="00E43CDF">
        <w:t>M</w:t>
      </w:r>
      <w:r w:rsidRPr="000B2166">
        <w:t>inisters</w:t>
      </w:r>
      <w:r w:rsidR="00E43CDF">
        <w:t>,</w:t>
      </w:r>
      <w:r w:rsidRPr="000B2166">
        <w:t xml:space="preserve"> additional </w:t>
      </w:r>
      <w:r w:rsidRPr="00A6753D">
        <w:t>datasets for SDA enrolled dwellings</w:t>
      </w:r>
      <w:r w:rsidR="00E43CDF">
        <w:t>,</w:t>
      </w:r>
      <w:r w:rsidRPr="00A6753D">
        <w:t xml:space="preserve"> and NDIS demand data published for that quarter.</w:t>
      </w:r>
    </w:p>
    <w:p w14:paraId="775AA23B" w14:textId="77777777" w:rsidR="00660733" w:rsidRPr="000B2166" w:rsidRDefault="00660733" w:rsidP="004C03CC">
      <w:r w:rsidRPr="00EA7280">
        <w:t xml:space="preserve">The NDIA recently released </w:t>
      </w:r>
      <w:r w:rsidR="00E43CDF">
        <w:t>the</w:t>
      </w:r>
      <w:r w:rsidRPr="00EA7280">
        <w:t xml:space="preserve"> </w:t>
      </w:r>
      <w:hyperlink r:id="rId14" w:history="1">
        <w:r w:rsidRPr="00B61BC2">
          <w:rPr>
            <w:rStyle w:val="Hyperlink"/>
          </w:rPr>
          <w:t xml:space="preserve">SDA </w:t>
        </w:r>
        <w:r w:rsidR="00E43CDF" w:rsidRPr="00B61BC2">
          <w:rPr>
            <w:rStyle w:val="Hyperlink"/>
          </w:rPr>
          <w:t>Finder</w:t>
        </w:r>
      </w:hyperlink>
      <w:r w:rsidRPr="00EA7280">
        <w:t xml:space="preserve"> to help participants search for accommodation vacancies that match their needs</w:t>
      </w:r>
      <w:r w:rsidR="00E43CDF">
        <w:t>. The SDA Finder</w:t>
      </w:r>
      <w:r w:rsidRPr="00EA7280">
        <w:t xml:space="preserve"> refin</w:t>
      </w:r>
      <w:r w:rsidR="00E43CDF">
        <w:t>es</w:t>
      </w:r>
      <w:r w:rsidRPr="00EA7280">
        <w:t xml:space="preserve"> search results by building type, SDA design category,</w:t>
      </w:r>
      <w:r w:rsidR="0056569C" w:rsidRPr="00EA7280">
        <w:t xml:space="preserve"> number</w:t>
      </w:r>
      <w:r w:rsidRPr="00EA7280">
        <w:t xml:space="preserve"> of residents, price </w:t>
      </w:r>
      <w:r w:rsidR="00E43CDF">
        <w:t>per participant</w:t>
      </w:r>
      <w:r w:rsidRPr="00EA7280">
        <w:t xml:space="preserve"> and more. For further information on the SDA finder, refer to the </w:t>
      </w:r>
      <w:hyperlink r:id="rId15" w:history="1">
        <w:r w:rsidRPr="00EA7280">
          <w:rPr>
            <w:rStyle w:val="Hyperlink"/>
          </w:rPr>
          <w:t>NDIS website</w:t>
        </w:r>
      </w:hyperlink>
      <w:r w:rsidRPr="00EA7280">
        <w:t>.</w:t>
      </w:r>
    </w:p>
    <w:p w14:paraId="6B0E99BB" w14:textId="77777777" w:rsidR="004C03CC" w:rsidRDefault="004B79BA" w:rsidP="004C03CC">
      <w:r>
        <w:t xml:space="preserve">The NDIA is looking to release further information as it becomes available (for example from the SDA Finder) in future releases of this report. </w:t>
      </w:r>
      <w:r w:rsidR="00F71EB3" w:rsidRPr="006924BA">
        <w:t>The NDIA encourages feedback on SDA quarterly reports and will continue to</w:t>
      </w:r>
      <w:r w:rsidR="006936EB">
        <w:t xml:space="preserve"> </w:t>
      </w:r>
      <w:r w:rsidR="00F71EB3" w:rsidRPr="006924BA">
        <w:t>incorporate feedback received.</w:t>
      </w:r>
    </w:p>
    <w:tbl>
      <w:tblPr>
        <w:tblStyle w:val="TableGrid"/>
        <w:tblW w:w="9136" w:type="dxa"/>
        <w:tblLook w:val="04A0" w:firstRow="1" w:lastRow="0" w:firstColumn="1" w:lastColumn="0" w:noHBand="0" w:noVBand="1"/>
        <w:tblCaption w:val="2021-22 quarter 3 report highlights"/>
        <w:tblDescription w:val="• SDA supply continues to trend upwards, particularly in the High Physical Support category (see pages 7, 12-13)&#10;• There was a decrease in enrolled SDA supply in New South Wales (see pages 5-6)&#10;• The largest percentage of participants eligible for SDA and seeking a dwelling are for improved liveability needs (see pages 16-17)&#10;• SDA eligibility by primary disability type continues to diversify (see page 20)"/>
      </w:tblPr>
      <w:tblGrid>
        <w:gridCol w:w="9136"/>
      </w:tblGrid>
      <w:tr w:rsidR="004E4461" w14:paraId="660B3742" w14:textId="77777777" w:rsidTr="00454121">
        <w:trPr>
          <w:trHeight w:val="3270"/>
          <w:tblHeader/>
        </w:trPr>
        <w:tc>
          <w:tcPr>
            <w:tcW w:w="9136" w:type="dxa"/>
          </w:tcPr>
          <w:p w14:paraId="2A2C9525" w14:textId="77777777" w:rsidR="004E4461" w:rsidRPr="006936EB" w:rsidRDefault="006936EB" w:rsidP="006936EB">
            <w:pPr>
              <w:spacing w:before="100" w:beforeAutospacing="1" w:after="120"/>
              <w:jc w:val="center"/>
              <w:rPr>
                <w:b/>
              </w:rPr>
            </w:pPr>
            <w:r w:rsidRPr="006936EB">
              <w:rPr>
                <w:b/>
              </w:rPr>
              <w:t xml:space="preserve">2021-22 quarter </w:t>
            </w:r>
            <w:r w:rsidR="006F37AE">
              <w:rPr>
                <w:b/>
              </w:rPr>
              <w:t>3</w:t>
            </w:r>
            <w:r w:rsidRPr="006936EB">
              <w:rPr>
                <w:b/>
              </w:rPr>
              <w:t xml:space="preserve"> report </w:t>
            </w:r>
            <w:r>
              <w:rPr>
                <w:b/>
              </w:rPr>
              <w:t>h</w:t>
            </w:r>
            <w:r w:rsidR="004E4461" w:rsidRPr="006936EB">
              <w:rPr>
                <w:b/>
              </w:rPr>
              <w:t>ighlights:</w:t>
            </w:r>
          </w:p>
          <w:p w14:paraId="0B6269D0" w14:textId="77777777" w:rsidR="004E4461" w:rsidRPr="006924BA" w:rsidRDefault="004E4461" w:rsidP="004E4461">
            <w:pPr>
              <w:pStyle w:val="ListParagraph"/>
              <w:numPr>
                <w:ilvl w:val="0"/>
                <w:numId w:val="51"/>
              </w:numPr>
              <w:spacing w:after="100" w:afterAutospacing="1"/>
              <w:ind w:left="714" w:hanging="357"/>
            </w:pPr>
            <w:r w:rsidRPr="006924BA">
              <w:t xml:space="preserve">SDA supply continues to trend upwards, particularly in the High Physical Support </w:t>
            </w:r>
            <w:r w:rsidR="00381DCC">
              <w:t xml:space="preserve">design </w:t>
            </w:r>
            <w:r w:rsidRPr="006924BA">
              <w:t>category</w:t>
            </w:r>
            <w:r w:rsidR="00356C9E">
              <w:t xml:space="preserve"> (see </w:t>
            </w:r>
            <w:r w:rsidR="00D02DFD">
              <w:t>section 2.3 and 2.7</w:t>
            </w:r>
            <w:r w:rsidRPr="004E4461">
              <w:t>)</w:t>
            </w:r>
          </w:p>
          <w:p w14:paraId="5981FAF8" w14:textId="77777777" w:rsidR="00CB34A1" w:rsidRPr="006924BA" w:rsidRDefault="00CB34A1" w:rsidP="008D446A">
            <w:pPr>
              <w:pStyle w:val="ListParagraph"/>
              <w:numPr>
                <w:ilvl w:val="0"/>
                <w:numId w:val="51"/>
              </w:numPr>
              <w:spacing w:after="100" w:afterAutospacing="1"/>
              <w:ind w:left="714" w:hanging="357"/>
            </w:pPr>
            <w:r>
              <w:t xml:space="preserve">The largest percentage of participants eligible for SDA and seeking a dwelling are for improved liveability needs (see </w:t>
            </w:r>
            <w:r w:rsidR="0060672A">
              <w:t>section 3.2</w:t>
            </w:r>
            <w:r>
              <w:t>)</w:t>
            </w:r>
          </w:p>
          <w:p w14:paraId="6A85F4F3" w14:textId="77777777" w:rsidR="004E4461" w:rsidRDefault="004E4461" w:rsidP="008D446A">
            <w:pPr>
              <w:pStyle w:val="ListParagraph"/>
              <w:numPr>
                <w:ilvl w:val="0"/>
                <w:numId w:val="51"/>
              </w:numPr>
              <w:spacing w:after="100" w:afterAutospacing="1"/>
              <w:ind w:left="714" w:hanging="357"/>
            </w:pPr>
            <w:r w:rsidRPr="004E4461">
              <w:t xml:space="preserve">SDA eligibility by primary disability type continues to diversify (see </w:t>
            </w:r>
            <w:r w:rsidR="0060672A">
              <w:t>section 3.3</w:t>
            </w:r>
            <w:r w:rsidRPr="004E4461">
              <w:t>)</w:t>
            </w:r>
          </w:p>
          <w:p w14:paraId="30130DF5" w14:textId="77777777" w:rsidR="00C34E50" w:rsidRDefault="00C34E50" w:rsidP="00C34E50">
            <w:pPr>
              <w:pStyle w:val="ListParagraph"/>
              <w:numPr>
                <w:ilvl w:val="0"/>
                <w:numId w:val="51"/>
              </w:numPr>
              <w:spacing w:after="100" w:afterAutospacing="1"/>
              <w:ind w:left="714" w:hanging="357"/>
            </w:pPr>
            <w:r>
              <w:t>Introduction of a n</w:t>
            </w:r>
            <w:r w:rsidRPr="00F414ED">
              <w:t>ew table for the number of equivalent SDA places for residents in the pipeline (see section 2.7)</w:t>
            </w:r>
          </w:p>
        </w:tc>
      </w:tr>
    </w:tbl>
    <w:p w14:paraId="5753D536" w14:textId="77777777" w:rsidR="004C03CC" w:rsidRPr="00066B46" w:rsidRDefault="004C03CC" w:rsidP="004C03CC">
      <w:pPr>
        <w:pStyle w:val="Heading3"/>
        <w:shd w:val="clear" w:color="auto" w:fill="FFFFFF"/>
        <w:spacing w:after="100" w:afterAutospacing="1"/>
      </w:pPr>
      <w:bookmarkStart w:id="62" w:name="_Toc79581637"/>
      <w:bookmarkStart w:id="63" w:name="_Toc79684604"/>
      <w:bookmarkStart w:id="64" w:name="_Toc86928222"/>
      <w:bookmarkStart w:id="65" w:name="_Toc86928255"/>
      <w:bookmarkStart w:id="66" w:name="_Toc87887948"/>
      <w:bookmarkStart w:id="67" w:name="_Toc104883556"/>
      <w:r w:rsidRPr="00066B46">
        <w:t>How to use this report</w:t>
      </w:r>
      <w:bookmarkEnd w:id="62"/>
      <w:bookmarkEnd w:id="63"/>
      <w:bookmarkEnd w:id="64"/>
      <w:bookmarkEnd w:id="65"/>
      <w:bookmarkEnd w:id="66"/>
      <w:bookmarkEnd w:id="67"/>
    </w:p>
    <w:p w14:paraId="46276A95" w14:textId="77777777" w:rsidR="00FF3BA8" w:rsidRDefault="004C03CC" w:rsidP="4C1E91BF">
      <w:r>
        <w:t xml:space="preserve">This report </w:t>
      </w:r>
      <w:r w:rsidR="00646368">
        <w:t xml:space="preserve">provides additional analysis of </w:t>
      </w:r>
      <w:r>
        <w:t xml:space="preserve">the data that is released regularly through the </w:t>
      </w:r>
      <w:hyperlink r:id="rId16" w:history="1">
        <w:r w:rsidRPr="00D64D87">
          <w:rPr>
            <w:rStyle w:val="Hyperlink"/>
          </w:rPr>
          <w:t>NDIA’s Quarterly Reports</w:t>
        </w:r>
      </w:hyperlink>
      <w:r>
        <w:t xml:space="preserve"> and data on the </w:t>
      </w:r>
      <w:hyperlink r:id="rId17" w:history="1">
        <w:r w:rsidRPr="00D64D87">
          <w:rPr>
            <w:rStyle w:val="Hyperlink"/>
          </w:rPr>
          <w:t>NDIS data and insights webpage</w:t>
        </w:r>
      </w:hyperlink>
      <w:r>
        <w:t xml:space="preserve">. Participants, </w:t>
      </w:r>
      <w:r w:rsidR="00CB7C7E">
        <w:t>providers,</w:t>
      </w:r>
      <w:r>
        <w:t xml:space="preserve"> and other stakeholders can use this report as a starting point for engaging further with the very detailed SDA data, including in-depth geographical information</w:t>
      </w:r>
      <w:r w:rsidR="00BD656B">
        <w:t>,</w:t>
      </w:r>
      <w:r>
        <w:t xml:space="preserve"> that is contained in the </w:t>
      </w:r>
      <w:hyperlink r:id="rId18" w:history="1">
        <w:r w:rsidRPr="00D64D87">
          <w:rPr>
            <w:rStyle w:val="Hyperlink"/>
          </w:rPr>
          <w:t>NDIS Quarterly Reports</w:t>
        </w:r>
      </w:hyperlink>
      <w:r w:rsidR="001A3882">
        <w:t xml:space="preserve"> </w:t>
      </w:r>
      <w:r w:rsidR="004C39DC">
        <w:t>and</w:t>
      </w:r>
      <w:r>
        <w:t xml:space="preserve"> on the </w:t>
      </w:r>
      <w:hyperlink r:id="rId19" w:history="1">
        <w:r w:rsidRPr="00D64D87">
          <w:rPr>
            <w:rStyle w:val="Hyperlink"/>
          </w:rPr>
          <w:t>NDIS data and insights webpage</w:t>
        </w:r>
      </w:hyperlink>
      <w:r>
        <w:t xml:space="preserve">. </w:t>
      </w:r>
    </w:p>
    <w:p w14:paraId="7130BA88" w14:textId="77777777" w:rsidR="00FF3BA8" w:rsidRDefault="00A34AE0" w:rsidP="00D64D87">
      <w:r>
        <w:t>Definitions of commonly used terms are included at Appendix A.</w:t>
      </w:r>
      <w:r w:rsidR="00FF3BA8">
        <w:br w:type="page"/>
      </w:r>
    </w:p>
    <w:p w14:paraId="7570DC87" w14:textId="77777777" w:rsidR="007219F1" w:rsidRPr="00DF2F62" w:rsidRDefault="00CE75FA" w:rsidP="00CE75FA">
      <w:pPr>
        <w:pStyle w:val="Heading2"/>
      </w:pPr>
      <w:bookmarkStart w:id="68" w:name="_Toc88657413"/>
      <w:bookmarkStart w:id="69" w:name="_Toc79493381"/>
      <w:bookmarkStart w:id="70" w:name="_Toc79581639"/>
      <w:bookmarkStart w:id="71" w:name="_Toc79684606"/>
      <w:bookmarkStart w:id="72" w:name="_Toc87887950"/>
      <w:bookmarkStart w:id="73" w:name="_Toc104883557"/>
      <w:bookmarkEnd w:id="68"/>
      <w:r w:rsidRPr="00DF2F62">
        <w:lastRenderedPageBreak/>
        <w:t>SDA supply market overview</w:t>
      </w:r>
      <w:bookmarkEnd w:id="69"/>
      <w:bookmarkEnd w:id="70"/>
      <w:bookmarkEnd w:id="71"/>
      <w:bookmarkEnd w:id="72"/>
      <w:bookmarkEnd w:id="73"/>
    </w:p>
    <w:p w14:paraId="05C92141" w14:textId="77777777" w:rsidR="003C2F84" w:rsidRDefault="00706DB9" w:rsidP="00706DB9">
      <w:r>
        <w:t xml:space="preserve">The total number of SDA dwellings as at 31 March 2022 was </w:t>
      </w:r>
      <w:r w:rsidR="00076133">
        <w:t>6,858</w:t>
      </w:r>
      <w:r>
        <w:t xml:space="preserve">, up by </w:t>
      </w:r>
      <w:r w:rsidR="00957E8B">
        <w:t>94</w:t>
      </w:r>
      <w:r>
        <w:t xml:space="preserve"> dwellings </w:t>
      </w:r>
      <w:r w:rsidR="001348D8">
        <w:t xml:space="preserve">(or 1.4%) </w:t>
      </w:r>
      <w:r>
        <w:t xml:space="preserve">compared to December </w:t>
      </w:r>
      <w:r w:rsidR="00827F17">
        <w:t xml:space="preserve">quarter </w:t>
      </w:r>
      <w:r>
        <w:t>202</w:t>
      </w:r>
      <w:r w:rsidR="001348D8">
        <w:t>1</w:t>
      </w:r>
      <w:r>
        <w:t xml:space="preserve">, and by </w:t>
      </w:r>
      <w:r w:rsidR="00EF75BE">
        <w:t>1,749</w:t>
      </w:r>
      <w:r>
        <w:t xml:space="preserve"> dwellings </w:t>
      </w:r>
      <w:r w:rsidR="001348D8">
        <w:t xml:space="preserve">(or 34%) </w:t>
      </w:r>
      <w:r>
        <w:t>compared to the same time last year</w:t>
      </w:r>
      <w:r w:rsidR="001726CC">
        <w:t xml:space="preserve"> (</w:t>
      </w:r>
      <w:r w:rsidR="001348D8">
        <w:t>March quarter 2021</w:t>
      </w:r>
      <w:r w:rsidR="001726CC">
        <w:t>)</w:t>
      </w:r>
      <w:r>
        <w:t>.</w:t>
      </w:r>
    </w:p>
    <w:p w14:paraId="100D77FC" w14:textId="77777777" w:rsidR="00CE75FA" w:rsidRPr="00DF2F62" w:rsidRDefault="005714EA" w:rsidP="00CE75FA">
      <w:pPr>
        <w:pStyle w:val="Heading3"/>
      </w:pPr>
      <w:bookmarkStart w:id="74" w:name="_Ref89100682"/>
      <w:bookmarkStart w:id="75" w:name="_Toc104883558"/>
      <w:r>
        <w:t>SDA</w:t>
      </w:r>
      <w:r w:rsidR="007B02F7">
        <w:t xml:space="preserve"> type</w:t>
      </w:r>
      <w:bookmarkEnd w:id="74"/>
      <w:bookmarkEnd w:id="75"/>
    </w:p>
    <w:p w14:paraId="6FC0A8F4" w14:textId="77777777" w:rsidR="005A7FC9" w:rsidRDefault="005A7FC9" w:rsidP="1202B6F3">
      <w:bookmarkStart w:id="76" w:name="_Toc79490508"/>
      <w:bookmarkStart w:id="77" w:name="_Toc79493359"/>
      <w:r>
        <w:t xml:space="preserve">Since </w:t>
      </w:r>
      <w:r w:rsidR="002430E1">
        <w:t>Q</w:t>
      </w:r>
      <w:r w:rsidR="003D21FB">
        <w:t>2</w:t>
      </w:r>
      <w:r w:rsidR="00C335F7">
        <w:t xml:space="preserve"> FY21-22</w:t>
      </w:r>
      <w:r w:rsidR="004E01D2">
        <w:t xml:space="preserve"> (</w:t>
      </w:r>
      <w:r w:rsidR="00C3797F">
        <w:t xml:space="preserve">December </w:t>
      </w:r>
      <w:r w:rsidR="004E01D2">
        <w:t>quarter</w:t>
      </w:r>
      <w:r w:rsidR="00C3797F">
        <w:t xml:space="preserve"> 202</w:t>
      </w:r>
      <w:r w:rsidR="007E7038">
        <w:t>1</w:t>
      </w:r>
      <w:r w:rsidR="004E01D2">
        <w:t>)</w:t>
      </w:r>
      <w:r>
        <w:t>,</w:t>
      </w:r>
      <w:r w:rsidR="003D21FB">
        <w:t xml:space="preserve"> t</w:t>
      </w:r>
      <w:r>
        <w:t>he largest</w:t>
      </w:r>
      <w:r w:rsidR="00033194">
        <w:t xml:space="preserve"> </w:t>
      </w:r>
      <w:r w:rsidR="002F6984">
        <w:t xml:space="preserve">increase </w:t>
      </w:r>
      <w:r w:rsidR="00033194">
        <w:t>in dwellings</w:t>
      </w:r>
      <w:r w:rsidR="003D21FB">
        <w:t>, in absolute terms,</w:t>
      </w:r>
      <w:r w:rsidR="00033194">
        <w:t xml:space="preserve"> </w:t>
      </w:r>
      <w:r w:rsidR="002F6984">
        <w:t>was in n</w:t>
      </w:r>
      <w:r w:rsidR="003D21FB">
        <w:t xml:space="preserve">ew build stock (144 dwellings, </w:t>
      </w:r>
      <w:r w:rsidR="00AA1B2F">
        <w:t>6%</w:t>
      </w:r>
      <w:r w:rsidR="00602F9C">
        <w:t>).</w:t>
      </w:r>
      <w:r w:rsidR="00355453">
        <w:t xml:space="preserve"> In relative terms, </w:t>
      </w:r>
      <w:r w:rsidR="007D455C">
        <w:t xml:space="preserve">new build (refurbished) stock </w:t>
      </w:r>
      <w:r w:rsidR="00BD656B">
        <w:t xml:space="preserve">saw the largest increase </w:t>
      </w:r>
      <w:r w:rsidR="003D21FB">
        <w:t xml:space="preserve">at 14% (9 dwellings), </w:t>
      </w:r>
      <w:r w:rsidR="00BD656B">
        <w:t xml:space="preserve">and was </w:t>
      </w:r>
      <w:r w:rsidR="003D21FB">
        <w:t>also the only other SDA type to see an increase in dwellings</w:t>
      </w:r>
      <w:r w:rsidR="00BD656B">
        <w:t xml:space="preserve">. By contrast, </w:t>
      </w:r>
      <w:r w:rsidR="00F476FB">
        <w:t>e</w:t>
      </w:r>
      <w:r w:rsidR="00B4242A">
        <w:t>xisting</w:t>
      </w:r>
      <w:r w:rsidR="004B4DDF">
        <w:t xml:space="preserve"> stock </w:t>
      </w:r>
      <w:r w:rsidR="003D21FB">
        <w:t xml:space="preserve">and </w:t>
      </w:r>
      <w:r w:rsidR="00F476FB">
        <w:t>l</w:t>
      </w:r>
      <w:r w:rsidR="003D21FB">
        <w:t xml:space="preserve">egacy stock </w:t>
      </w:r>
      <w:r w:rsidR="004B4DDF">
        <w:t xml:space="preserve">saw </w:t>
      </w:r>
      <w:r w:rsidR="003D21FB">
        <w:t>1% and 6% decreases</w:t>
      </w:r>
      <w:r w:rsidR="00C3797F">
        <w:t xml:space="preserve"> respectively </w:t>
      </w:r>
      <w:r w:rsidR="003D21FB">
        <w:t>(42 and 17</w:t>
      </w:r>
      <w:r w:rsidR="007D455C">
        <w:t xml:space="preserve"> dwellings, respectively</w:t>
      </w:r>
      <w:r w:rsidR="004B4DDF">
        <w:t>)</w:t>
      </w:r>
      <w:r w:rsidR="00C3797F">
        <w:t xml:space="preserve"> over the same period</w:t>
      </w:r>
      <w:r w:rsidR="004B4DDF">
        <w:t>.</w:t>
      </w:r>
    </w:p>
    <w:p w14:paraId="4D1E9180" w14:textId="77777777" w:rsidR="00602F9C" w:rsidRDefault="005A7FC9" w:rsidP="00F312B5">
      <w:r>
        <w:t xml:space="preserve">Since </w:t>
      </w:r>
      <w:r w:rsidR="00C335F7">
        <w:t>Q3 FY20-21</w:t>
      </w:r>
      <w:r>
        <w:t xml:space="preserve"> </w:t>
      </w:r>
      <w:r w:rsidRPr="00DF2F62">
        <w:t>(</w:t>
      </w:r>
      <w:r w:rsidR="00C3797F">
        <w:t>March quarter 2021</w:t>
      </w:r>
      <w:r w:rsidRPr="00B72D81">
        <w:t xml:space="preserve">), </w:t>
      </w:r>
      <w:r>
        <w:t>there ha</w:t>
      </w:r>
      <w:r w:rsidR="00381C27">
        <w:t>ve</w:t>
      </w:r>
      <w:r>
        <w:t xml:space="preserve"> been overall increases within </w:t>
      </w:r>
      <w:r w:rsidR="001606BC">
        <w:t>each SDA</w:t>
      </w:r>
      <w:r>
        <w:t xml:space="preserve"> type</w:t>
      </w:r>
      <w:r w:rsidR="00602F9C">
        <w:t>.</w:t>
      </w:r>
      <w:r w:rsidR="00355453">
        <w:t xml:space="preserve"> </w:t>
      </w:r>
      <w:r w:rsidR="003D21FB">
        <w:t xml:space="preserve">There were 953 </w:t>
      </w:r>
      <w:r w:rsidR="00602F9C">
        <w:t>new build dwellings</w:t>
      </w:r>
      <w:r>
        <w:t xml:space="preserve">, </w:t>
      </w:r>
      <w:r w:rsidR="003D21FB">
        <w:t xml:space="preserve">and 34 </w:t>
      </w:r>
      <w:r w:rsidR="00602F9C">
        <w:t>new build (refurbished)</w:t>
      </w:r>
      <w:r w:rsidR="007D455C">
        <w:t xml:space="preserve"> enrolled.</w:t>
      </w:r>
      <w:r w:rsidR="00602F9C">
        <w:t xml:space="preserve"> </w:t>
      </w:r>
    </w:p>
    <w:p w14:paraId="28C0B4E4" w14:textId="77777777" w:rsidR="0044218C" w:rsidRDefault="00F312B5" w:rsidP="0044218C">
      <w:r>
        <w:t xml:space="preserve">Further breakdown </w:t>
      </w:r>
      <w:r w:rsidRPr="00C03E1F">
        <w:t xml:space="preserve">by </w:t>
      </w:r>
      <w:r w:rsidR="00802C4C">
        <w:t>sub</w:t>
      </w:r>
      <w:r w:rsidR="00802C4C">
        <w:noBreakHyphen/>
        <w:t xml:space="preserve">state </w:t>
      </w:r>
      <w:r w:rsidRPr="00C03E1F">
        <w:t>region</w:t>
      </w:r>
      <w:r>
        <w:t xml:space="preserve">s </w:t>
      </w:r>
      <w:r w:rsidRPr="00C03E1F">
        <w:t>can be found within ‘Table P.4’</w:t>
      </w:r>
      <w:r>
        <w:t xml:space="preserve"> </w:t>
      </w:r>
      <w:r w:rsidRPr="00C03E1F">
        <w:t xml:space="preserve">in the </w:t>
      </w:r>
      <w:hyperlink r:id="rId20" w:history="1">
        <w:r w:rsidR="0032377B" w:rsidRPr="00821245">
          <w:rPr>
            <w:rStyle w:val="Hyperlink"/>
          </w:rPr>
          <w:t xml:space="preserve">NDIS </w:t>
        </w:r>
        <w:r w:rsidRPr="00821245">
          <w:rPr>
            <w:rStyle w:val="Hyperlink"/>
          </w:rPr>
          <w:t>quarterly report to disability ministers</w:t>
        </w:r>
      </w:hyperlink>
      <w:r w:rsidRPr="00C03E1F">
        <w:t xml:space="preserve">. </w:t>
      </w:r>
      <w:bookmarkEnd w:id="76"/>
      <w:bookmarkEnd w:id="77"/>
    </w:p>
    <w:p w14:paraId="03E85D0F" w14:textId="779EFF95" w:rsidR="0044218C" w:rsidRDefault="0044218C" w:rsidP="00742931">
      <w:pPr>
        <w:rPr>
          <w:b/>
          <w:sz w:val="16"/>
          <w:szCs w:val="16"/>
        </w:rPr>
      </w:pPr>
      <w:r w:rsidRPr="00742931">
        <w:rPr>
          <w:b/>
          <w:sz w:val="16"/>
          <w:szCs w:val="16"/>
        </w:rPr>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82487B">
        <w:rPr>
          <w:b/>
          <w:noProof/>
          <w:sz w:val="16"/>
          <w:szCs w:val="16"/>
        </w:rPr>
        <w:t>1</w:t>
      </w:r>
      <w:r w:rsidR="005A7FC9" w:rsidRPr="00742931">
        <w:rPr>
          <w:b/>
          <w:noProof/>
          <w:sz w:val="16"/>
          <w:szCs w:val="16"/>
        </w:rPr>
        <w:fldChar w:fldCharType="end"/>
      </w:r>
      <w:r w:rsidRPr="00742931">
        <w:rPr>
          <w:b/>
          <w:sz w:val="16"/>
          <w:szCs w:val="16"/>
        </w:rPr>
        <w:t>: Enrolled SDA dwellings by building type</w:t>
      </w:r>
      <w:r w:rsidR="00995836" w:rsidRPr="00742931">
        <w:rPr>
          <w:b/>
          <w:sz w:val="16"/>
          <w:szCs w:val="16"/>
        </w:rPr>
        <w:t xml:space="preserve"> (excludes in-kind arrangements) </w:t>
      </w:r>
      <w:r w:rsidR="001451B7">
        <w:rPr>
          <w:b/>
          <w:sz w:val="16"/>
          <w:szCs w:val="16"/>
        </w:rPr>
        <w:t xml:space="preserve">since </w:t>
      </w:r>
      <w:r w:rsidR="00C335F7">
        <w:rPr>
          <w:b/>
          <w:sz w:val="16"/>
          <w:szCs w:val="16"/>
        </w:rPr>
        <w:t>Q3 FY20-21</w:t>
      </w:r>
    </w:p>
    <w:p w14:paraId="0446ADD8" w14:textId="77777777" w:rsidR="002430E1" w:rsidRDefault="002430E1" w:rsidP="00742931">
      <w:pPr>
        <w:rPr>
          <w:b/>
          <w:sz w:val="16"/>
          <w:szCs w:val="16"/>
        </w:rPr>
      </w:pPr>
      <w:r w:rsidRPr="002430E1">
        <w:rPr>
          <w:noProof/>
          <w:lang w:eastAsia="en-AU"/>
        </w:rPr>
        <w:drawing>
          <wp:inline distT="0" distB="0" distL="0" distR="0" wp14:anchorId="1C9579B3" wp14:editId="43B9D8C9">
            <wp:extent cx="5772884" cy="2520000"/>
            <wp:effectExtent l="0" t="0" r="0" b="0"/>
            <wp:docPr id="1" name="Picture 1" descr="Existing stock saw the largest growth in Q4 FY20-21 from 3,282 to 3,913, which has steadied out in recent quarters before a small drop in dwellings in Q3 FY21-22 (from 4,008 to 3,964).&#10;&#10;A similar pattern is seen in Legacy stock, a rapid increase in Q4 FY20-21 from 199 to 310 dwellings, which has seen declined every quarter and in the recent quarter is 279.&#10;&#10;New build stock (1,590 to 2,543) and New build refurbished stock (38 to 72) has seen steady increases every quarter since Q3 FY20-21." title="Figure 1: Enrolled SDA dwellings by building type (excludes in-kind arrangements) since Q3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884" cy="2520000"/>
                    </a:xfrm>
                    <a:prstGeom prst="rect">
                      <a:avLst/>
                    </a:prstGeom>
                    <a:noFill/>
                    <a:ln>
                      <a:noFill/>
                    </a:ln>
                  </pic:spPr>
                </pic:pic>
              </a:graphicData>
            </a:graphic>
          </wp:inline>
        </w:drawing>
      </w:r>
    </w:p>
    <w:p w14:paraId="2687DD16" w14:textId="77777777" w:rsidR="00CE75FA" w:rsidRDefault="00CE75FA" w:rsidP="36C4D3AC">
      <w:pPr>
        <w:rPr>
          <w:b/>
          <w:bCs/>
        </w:rPr>
      </w:pPr>
      <w:r w:rsidRPr="36C4D3AC">
        <w:rPr>
          <w:b/>
          <w:bCs/>
        </w:rPr>
        <w:t xml:space="preserve">NDIA </w:t>
      </w:r>
      <w:r w:rsidR="00227990" w:rsidRPr="36C4D3AC">
        <w:rPr>
          <w:b/>
          <w:bCs/>
        </w:rPr>
        <w:t>observations</w:t>
      </w:r>
    </w:p>
    <w:p w14:paraId="45394F83" w14:textId="77777777" w:rsidR="00EA1DA3" w:rsidRDefault="00D019F6" w:rsidP="009458B4">
      <w:r>
        <w:t>W</w:t>
      </w:r>
      <w:r w:rsidR="00CE75FA">
        <w:t xml:space="preserve">ith all </w:t>
      </w:r>
      <w:r w:rsidR="00EA1DA3">
        <w:t xml:space="preserve">states and territories </w:t>
      </w:r>
      <w:r w:rsidR="00CE75FA">
        <w:t xml:space="preserve">now part of the </w:t>
      </w:r>
      <w:r w:rsidR="003D5381">
        <w:t>NDIS</w:t>
      </w:r>
      <w:r w:rsidR="00FC3410">
        <w:t xml:space="preserve"> since December 2020</w:t>
      </w:r>
      <w:r w:rsidR="00CE75FA">
        <w:t xml:space="preserve">, the vast majority of </w:t>
      </w:r>
      <w:r w:rsidR="00B4242A">
        <w:t>Existing</w:t>
      </w:r>
      <w:r w:rsidR="00CE75FA">
        <w:t xml:space="preserve"> SDA </w:t>
      </w:r>
      <w:r w:rsidR="008E1C0A">
        <w:t xml:space="preserve">stock </w:t>
      </w:r>
      <w:r w:rsidR="0094431F">
        <w:t>should be</w:t>
      </w:r>
      <w:r w:rsidR="00CE75FA">
        <w:t xml:space="preserve"> accounted for in these figures</w:t>
      </w:r>
      <w:r w:rsidR="00EA1DA3">
        <w:t xml:space="preserve">. The remaining </w:t>
      </w:r>
      <w:r w:rsidR="00094951">
        <w:t>exception</w:t>
      </w:r>
      <w:r w:rsidR="00EA1DA3">
        <w:t>s</w:t>
      </w:r>
      <w:r w:rsidR="00094951">
        <w:t xml:space="preserve"> </w:t>
      </w:r>
      <w:r w:rsidR="00EA1DA3">
        <w:t xml:space="preserve">relate to </w:t>
      </w:r>
      <w:r w:rsidR="00094951">
        <w:t>W</w:t>
      </w:r>
      <w:r w:rsidR="00E510A7">
        <w:t xml:space="preserve">estern </w:t>
      </w:r>
      <w:r w:rsidR="00094951">
        <w:t>A</w:t>
      </w:r>
      <w:r w:rsidR="00E510A7">
        <w:t>ustralia</w:t>
      </w:r>
      <w:r w:rsidR="00094951">
        <w:t xml:space="preserve"> and Tasmania</w:t>
      </w:r>
      <w:r w:rsidR="00EA1DA3">
        <w:t xml:space="preserve">, where: </w:t>
      </w:r>
    </w:p>
    <w:p w14:paraId="42AC291C" w14:textId="77777777" w:rsidR="00EA1DA3" w:rsidRDefault="00381C27" w:rsidP="00D64D87">
      <w:pPr>
        <w:pStyle w:val="ListParagraph"/>
        <w:numPr>
          <w:ilvl w:val="0"/>
          <w:numId w:val="53"/>
        </w:numPr>
      </w:pPr>
      <w:r>
        <w:t>W</w:t>
      </w:r>
      <w:r w:rsidR="008E1176">
        <w:t>estern Australia’</w:t>
      </w:r>
      <w:r>
        <w:t xml:space="preserve">s </w:t>
      </w:r>
      <w:r w:rsidR="00802832">
        <w:t>E</w:t>
      </w:r>
      <w:r w:rsidR="00B4242A">
        <w:t>xisting</w:t>
      </w:r>
      <w:r>
        <w:t xml:space="preserve"> stock is</w:t>
      </w:r>
      <w:r w:rsidR="009458B4">
        <w:t xml:space="preserve"> </w:t>
      </w:r>
      <w:r w:rsidR="00EA1DA3">
        <w:t xml:space="preserve">currently </w:t>
      </w:r>
      <w:r w:rsidR="009458B4">
        <w:t>neither enrolled as cash or in-kind</w:t>
      </w:r>
      <w:r w:rsidR="00EA1DA3">
        <w:t>, and therefore not included in this analysis, and</w:t>
      </w:r>
      <w:r w:rsidR="009458B4">
        <w:t xml:space="preserve"> </w:t>
      </w:r>
    </w:p>
    <w:p w14:paraId="61B1ECD0" w14:textId="77777777" w:rsidR="00CE75FA" w:rsidRDefault="005E1141" w:rsidP="00D64D87">
      <w:pPr>
        <w:pStyle w:val="ListParagraph"/>
        <w:numPr>
          <w:ilvl w:val="0"/>
          <w:numId w:val="53"/>
        </w:numPr>
      </w:pPr>
      <w:r>
        <w:t>Tasmania</w:t>
      </w:r>
      <w:r w:rsidR="009458B4">
        <w:t xml:space="preserve"> </w:t>
      </w:r>
      <w:r w:rsidR="007204A3">
        <w:t xml:space="preserve">still </w:t>
      </w:r>
      <w:r w:rsidR="009458B4">
        <w:t>has</w:t>
      </w:r>
      <w:r>
        <w:t xml:space="preserve"> 203 in-kind dwellings to transition in </w:t>
      </w:r>
      <w:r w:rsidR="009458B4">
        <w:t>future</w:t>
      </w:r>
      <w:r>
        <w:t xml:space="preserve"> quarters</w:t>
      </w:r>
      <w:r w:rsidR="00EA1DA3">
        <w:t xml:space="preserve">, which will appear </w:t>
      </w:r>
      <w:r w:rsidR="00552F5C">
        <w:t xml:space="preserve">in this data </w:t>
      </w:r>
      <w:r w:rsidR="00EA1DA3">
        <w:t>in future quarters</w:t>
      </w:r>
      <w:r w:rsidR="00EF256E">
        <w:t>.</w:t>
      </w:r>
    </w:p>
    <w:p w14:paraId="01D6D902" w14:textId="77777777" w:rsidR="00BD656B" w:rsidRDefault="0091380A" w:rsidP="00BD656B">
      <w:r>
        <w:lastRenderedPageBreak/>
        <w:t xml:space="preserve">Legacy stock </w:t>
      </w:r>
      <w:r w:rsidR="00355453">
        <w:t xml:space="preserve">decreased </w:t>
      </w:r>
      <w:r w:rsidR="00EA1DA3">
        <w:t xml:space="preserve">in March quarter 2022, for the </w:t>
      </w:r>
      <w:r w:rsidR="00E510A7">
        <w:t xml:space="preserve">third </w:t>
      </w:r>
      <w:r w:rsidR="00EA1DA3">
        <w:t xml:space="preserve">quarter </w:t>
      </w:r>
      <w:r w:rsidR="002048C1">
        <w:t xml:space="preserve">in </w:t>
      </w:r>
      <w:r w:rsidR="007204A3">
        <w:t>a row</w:t>
      </w:r>
      <w:r w:rsidR="00EA1DA3">
        <w:t xml:space="preserve">, but was higher on 31 March 2022 with 279 dwellings than the same </w:t>
      </w:r>
      <w:r w:rsidR="00EA1DA3" w:rsidRPr="00113375">
        <w:t xml:space="preserve">time </w:t>
      </w:r>
      <w:r w:rsidR="009B45CD">
        <w:t>last</w:t>
      </w:r>
      <w:r w:rsidR="00EA1DA3" w:rsidRPr="00113375">
        <w:t xml:space="preserve"> year (199 </w:t>
      </w:r>
      <w:r w:rsidR="009B45CD">
        <w:t>dwellings</w:t>
      </w:r>
      <w:r w:rsidR="00EA1DA3" w:rsidRPr="00113375">
        <w:t xml:space="preserve">, or a </w:t>
      </w:r>
      <w:r w:rsidR="009B45CD">
        <w:t>40</w:t>
      </w:r>
      <w:r w:rsidR="00EA1DA3" w:rsidRPr="00113375">
        <w:t>% increase over the year)</w:t>
      </w:r>
      <w:r w:rsidR="00BD656B">
        <w:t>, due to the increase seen in June quarter 2021 (Q4 FY20</w:t>
      </w:r>
      <w:r w:rsidR="00BD656B">
        <w:noBreakHyphen/>
        <w:t>21).</w:t>
      </w:r>
      <w:r w:rsidR="00D513DB" w:rsidRPr="00113375">
        <w:t xml:space="preserve"> </w:t>
      </w:r>
      <w:r w:rsidR="00BD656B">
        <w:t xml:space="preserve">Most of the growth in existing and legacy stock dwellings in the June quarter 2021 (Q4 FY20-21) can be explained by </w:t>
      </w:r>
      <w:r w:rsidR="00BD656B" w:rsidRPr="009122B0">
        <w:t xml:space="preserve">Victoria’s </w:t>
      </w:r>
      <w:r w:rsidR="00BD656B">
        <w:t xml:space="preserve">transfer of </w:t>
      </w:r>
      <w:r w:rsidR="00BD656B" w:rsidRPr="009122B0">
        <w:t>in-kind stock transferring to cash and now appearing in the enrolled SDA dwelling data (which excludes in-kind arrangements)</w:t>
      </w:r>
      <w:r w:rsidR="00BD656B">
        <w:t xml:space="preserve"> as outlined in the Q4 2020-21 SDA Report.</w:t>
      </w:r>
    </w:p>
    <w:p w14:paraId="2A4FD55B" w14:textId="77777777" w:rsidR="00D513DB" w:rsidRDefault="00D513DB" w:rsidP="00D513DB">
      <w:r w:rsidRPr="00113375">
        <w:t>As taken from section</w:t>
      </w:r>
      <w:r>
        <w:t xml:space="preserve"> 71 of the </w:t>
      </w:r>
      <w:hyperlink r:id="rId22" w:anchor="pricing-arrangements-for-specialist-disability-accommodation" w:history="1">
        <w:r w:rsidRPr="000B2166">
          <w:rPr>
            <w:rStyle w:val="Hyperlink"/>
            <w:szCs w:val="22"/>
          </w:rPr>
          <w:t>Pricing Arrangements for Specialist Disability Accommodation 2021-22</w:t>
        </w:r>
      </w:hyperlink>
      <w:r>
        <w:rPr>
          <w:szCs w:val="22"/>
        </w:rPr>
        <w:t xml:space="preserve">, for </w:t>
      </w:r>
      <w:r w:rsidR="00B4242A">
        <w:t>Legacy</w:t>
      </w:r>
      <w:r>
        <w:t xml:space="preserve"> stock:</w:t>
      </w:r>
    </w:p>
    <w:p w14:paraId="53B8BD4E" w14:textId="77777777" w:rsidR="00D513DB" w:rsidRPr="009614D1" w:rsidRDefault="00D513DB" w:rsidP="00D513DB">
      <w:pPr>
        <w:pStyle w:val="ListParagraph"/>
        <w:numPr>
          <w:ilvl w:val="0"/>
          <w:numId w:val="43"/>
        </w:numPr>
        <w:rPr>
          <w:i/>
        </w:rPr>
      </w:pPr>
      <w:r w:rsidRPr="009614D1">
        <w:rPr>
          <w:i/>
        </w:rPr>
        <w:t>Properties with 11 or more residents</w:t>
      </w:r>
      <w:r w:rsidR="00094951">
        <w:rPr>
          <w:i/>
        </w:rPr>
        <w:t>.</w:t>
      </w:r>
      <w:r w:rsidRPr="009614D1">
        <w:rPr>
          <w:i/>
        </w:rPr>
        <w:t xml:space="preserve"> SDA Legacy </w:t>
      </w:r>
      <w:r w:rsidR="00B4242A">
        <w:rPr>
          <w:i/>
        </w:rPr>
        <w:t>s</w:t>
      </w:r>
      <w:r w:rsidRPr="009614D1">
        <w:rPr>
          <w:i/>
        </w:rPr>
        <w:t>tock payments will cease after the end of the immediate five year period after the property’s location transitions into the Scheme.</w:t>
      </w:r>
    </w:p>
    <w:p w14:paraId="7143417C" w14:textId="77777777" w:rsidR="00D513DB" w:rsidRPr="009614D1" w:rsidRDefault="00D513DB" w:rsidP="00D513DB">
      <w:pPr>
        <w:pStyle w:val="ListParagraph"/>
        <w:numPr>
          <w:ilvl w:val="0"/>
          <w:numId w:val="43"/>
        </w:numPr>
        <w:rPr>
          <w:i/>
        </w:rPr>
      </w:pPr>
      <w:r w:rsidRPr="009614D1">
        <w:rPr>
          <w:i/>
        </w:rPr>
        <w:t>Properties with 6 to 10 residents</w:t>
      </w:r>
      <w:r w:rsidR="00094951">
        <w:rPr>
          <w:i/>
        </w:rPr>
        <w:t>.</w:t>
      </w:r>
      <w:r w:rsidRPr="009614D1">
        <w:rPr>
          <w:i/>
        </w:rPr>
        <w:t xml:space="preserve"> SDA Legacy </w:t>
      </w:r>
      <w:r w:rsidR="00B4242A">
        <w:rPr>
          <w:i/>
        </w:rPr>
        <w:t>s</w:t>
      </w:r>
      <w:r w:rsidRPr="009614D1">
        <w:rPr>
          <w:i/>
        </w:rPr>
        <w:t>tock payments will cease after the end of the immediate ten year period after the property’s location transitions into the Scheme.</w:t>
      </w:r>
    </w:p>
    <w:p w14:paraId="3C341E52" w14:textId="77777777" w:rsidR="004C03CC" w:rsidRDefault="002048C1" w:rsidP="00D513DB">
      <w:r>
        <w:t xml:space="preserve">As </w:t>
      </w:r>
      <w:r w:rsidR="00D513DB">
        <w:t xml:space="preserve">all </w:t>
      </w:r>
      <w:r w:rsidR="00B4242A">
        <w:t>Legacy</w:t>
      </w:r>
      <w:r>
        <w:t xml:space="preserve"> stock is large, congregate living arrangements</w:t>
      </w:r>
      <w:r w:rsidR="008961C7">
        <w:t xml:space="preserve"> (at least 6 residents)</w:t>
      </w:r>
      <w:r>
        <w:t xml:space="preserve">, the decrease in </w:t>
      </w:r>
      <w:r w:rsidR="00B4242A">
        <w:t>Legacy</w:t>
      </w:r>
      <w:r w:rsidR="008961C7">
        <w:t xml:space="preserve"> stock </w:t>
      </w:r>
      <w:r w:rsidR="00D513DB">
        <w:t xml:space="preserve">may reflect </w:t>
      </w:r>
      <w:r w:rsidR="009427FA">
        <w:t>some dwellings having payments ceased</w:t>
      </w:r>
      <w:r w:rsidR="00822B73">
        <w:t>, being sold</w:t>
      </w:r>
      <w:r w:rsidR="009427FA">
        <w:t xml:space="preserve"> </w:t>
      </w:r>
      <w:r w:rsidR="00D513DB">
        <w:t xml:space="preserve">or </w:t>
      </w:r>
      <w:r w:rsidR="006309D9">
        <w:t xml:space="preserve">the </w:t>
      </w:r>
      <w:r w:rsidR="00D513DB">
        <w:t xml:space="preserve">possibility of dwellings being re-purposed or re-developed. </w:t>
      </w:r>
    </w:p>
    <w:p w14:paraId="367BF566" w14:textId="77777777" w:rsidR="00C41BE7" w:rsidRDefault="007B02F7" w:rsidP="00C41BE7">
      <w:pPr>
        <w:pStyle w:val="Heading3"/>
      </w:pPr>
      <w:bookmarkStart w:id="78" w:name="_Toc86928226"/>
      <w:bookmarkStart w:id="79" w:name="_Toc86928259"/>
      <w:bookmarkStart w:id="80" w:name="_Toc87887952"/>
      <w:bookmarkStart w:id="81" w:name="_Toc104883559"/>
      <w:r>
        <w:t>L</w:t>
      </w:r>
      <w:r w:rsidR="004C03CC" w:rsidRPr="007805D1">
        <w:t>ocation</w:t>
      </w:r>
      <w:bookmarkEnd w:id="78"/>
      <w:bookmarkEnd w:id="79"/>
      <w:bookmarkEnd w:id="80"/>
      <w:bookmarkEnd w:id="81"/>
    </w:p>
    <w:p w14:paraId="4C821A14" w14:textId="77777777" w:rsidR="00C41BE7" w:rsidRDefault="00C41BE7" w:rsidP="00C41BE7">
      <w:r>
        <w:t xml:space="preserve">Since </w:t>
      </w:r>
      <w:r w:rsidR="00C335F7">
        <w:t>Q2 FY21-22</w:t>
      </w:r>
      <w:r w:rsidR="004E01D2">
        <w:t xml:space="preserve"> (</w:t>
      </w:r>
      <w:r w:rsidR="0038534D">
        <w:t>December quarter 2021</w:t>
      </w:r>
      <w:r w:rsidR="004E01D2">
        <w:t>)</w:t>
      </w:r>
      <w:r>
        <w:t xml:space="preserve">, all states and territories </w:t>
      </w:r>
      <w:r w:rsidR="007204A3">
        <w:t xml:space="preserve">saw </w:t>
      </w:r>
      <w:r>
        <w:t>increase</w:t>
      </w:r>
      <w:r w:rsidR="004E01D2">
        <w:t>s</w:t>
      </w:r>
      <w:r>
        <w:t xml:space="preserve"> </w:t>
      </w:r>
      <w:r w:rsidR="004E01D2">
        <w:t xml:space="preserve">in </w:t>
      </w:r>
      <w:r>
        <w:t>enrolled dwelling</w:t>
      </w:r>
      <w:r w:rsidR="007204A3">
        <w:t>s</w:t>
      </w:r>
      <w:r>
        <w:t xml:space="preserve">. The largest </w:t>
      </w:r>
      <w:r w:rsidR="00BD656B">
        <w:t xml:space="preserve">relative </w:t>
      </w:r>
      <w:r>
        <w:t xml:space="preserve">increase </w:t>
      </w:r>
      <w:r w:rsidR="00145DEA">
        <w:t>was 16</w:t>
      </w:r>
      <w:r>
        <w:t>% in Western Australian (</w:t>
      </w:r>
      <w:r w:rsidR="00EB2FB2">
        <w:t xml:space="preserve">by </w:t>
      </w:r>
      <w:r w:rsidR="00145DEA">
        <w:t>16 dwellings</w:t>
      </w:r>
      <w:r>
        <w:t>)</w:t>
      </w:r>
      <w:r w:rsidR="00145DEA">
        <w:t xml:space="preserve"> followed by 7% growth in </w:t>
      </w:r>
      <w:r w:rsidR="00EA1DA3">
        <w:t xml:space="preserve">both </w:t>
      </w:r>
      <w:r w:rsidR="00145DEA">
        <w:t xml:space="preserve">Queensland and the Australian Capital </w:t>
      </w:r>
      <w:r w:rsidR="00CB34A1">
        <w:t>Territory</w:t>
      </w:r>
      <w:r w:rsidR="00145DEA">
        <w:t xml:space="preserve"> (67 and 10 dwellings, respectively). </w:t>
      </w:r>
    </w:p>
    <w:p w14:paraId="362F4ACE" w14:textId="77777777" w:rsidR="006E2000" w:rsidRDefault="00C41BE7" w:rsidP="00C41BE7">
      <w:r>
        <w:t xml:space="preserve">Since </w:t>
      </w:r>
      <w:r w:rsidR="00C335F7">
        <w:t>Q3 FY20-21</w:t>
      </w:r>
      <w:r>
        <w:t xml:space="preserve"> </w:t>
      </w:r>
      <w:r w:rsidRPr="00DF2F62">
        <w:t>(</w:t>
      </w:r>
      <w:r w:rsidR="00145B34">
        <w:t>March quarter 2021</w:t>
      </w:r>
      <w:r w:rsidRPr="00B72D81">
        <w:t>),</w:t>
      </w:r>
      <w:r w:rsidR="007204A3">
        <w:t xml:space="preserve"> </w:t>
      </w:r>
      <w:r w:rsidR="002B52A8">
        <w:t>t</w:t>
      </w:r>
      <w:r w:rsidR="007204A3">
        <w:t>he largest</w:t>
      </w:r>
      <w:r w:rsidR="00A171DE">
        <w:t xml:space="preserve"> percentage</w:t>
      </w:r>
      <w:r w:rsidR="007204A3">
        <w:t xml:space="preserve"> increases have been in</w:t>
      </w:r>
      <w:r>
        <w:t xml:space="preserve"> </w:t>
      </w:r>
      <w:r w:rsidR="00145DEA">
        <w:t>Victoria (131%, 1,030</w:t>
      </w:r>
      <w:r w:rsidR="007204A3">
        <w:t xml:space="preserve"> dwellings) and Western Austral</w:t>
      </w:r>
      <w:r w:rsidR="00145DEA">
        <w:t>ia (92%, 56</w:t>
      </w:r>
      <w:r>
        <w:t xml:space="preserve"> dwellings).</w:t>
      </w:r>
      <w:r w:rsidR="00B45681">
        <w:t xml:space="preserve"> </w:t>
      </w:r>
    </w:p>
    <w:p w14:paraId="4F559CFF" w14:textId="77777777" w:rsidR="00921269" w:rsidRDefault="004C03CC" w:rsidP="00D64D87">
      <w:r w:rsidRPr="007805D1">
        <w:t xml:space="preserve">Further breakdown by design category, build type and </w:t>
      </w:r>
      <w:r w:rsidR="00802C4C">
        <w:t>sub</w:t>
      </w:r>
      <w:r w:rsidR="00802C4C">
        <w:noBreakHyphen/>
        <w:t xml:space="preserve">state </w:t>
      </w:r>
      <w:r w:rsidRPr="007805D1">
        <w:t>region</w:t>
      </w:r>
      <w:r w:rsidR="00802C4C">
        <w:t>s</w:t>
      </w:r>
      <w:r w:rsidRPr="007805D1">
        <w:t xml:space="preserve"> can be found within ‘Table P.13’</w:t>
      </w:r>
      <w:r w:rsidR="00DD55FB">
        <w:t>,</w:t>
      </w:r>
      <w:r w:rsidRPr="007805D1">
        <w:t xml:space="preserve"> ‘Table P.14’ </w:t>
      </w:r>
      <w:r w:rsidR="00DD55FB">
        <w:t xml:space="preserve">and ‘Table P.15’ </w:t>
      </w:r>
      <w:r w:rsidRPr="007805D1">
        <w:t xml:space="preserve">in the SDA data published on the </w:t>
      </w:r>
      <w:hyperlink r:id="rId23" w:history="1">
        <w:r w:rsidRPr="007805D1" w:rsidDel="00E77F7B">
          <w:rPr>
            <w:rStyle w:val="Hyperlink"/>
            <w:rFonts w:asciiTheme="majorHAnsi" w:hAnsiTheme="majorHAnsi" w:cstheme="majorHAnsi"/>
          </w:rPr>
          <w:t>NDIS data and insights webpage</w:t>
        </w:r>
      </w:hyperlink>
      <w:r w:rsidRPr="007805D1">
        <w:t xml:space="preserve">. </w:t>
      </w:r>
      <w:r w:rsidR="00921269">
        <w:br w:type="page"/>
      </w:r>
    </w:p>
    <w:p w14:paraId="2274CC83" w14:textId="34FAD858" w:rsidR="004C03CC" w:rsidRDefault="004C03CC" w:rsidP="00742931">
      <w:pPr>
        <w:rPr>
          <w:b/>
          <w:sz w:val="16"/>
          <w:szCs w:val="16"/>
        </w:rPr>
      </w:pPr>
      <w:r w:rsidRPr="00742931">
        <w:rPr>
          <w:b/>
          <w:sz w:val="16"/>
          <w:szCs w:val="16"/>
        </w:rPr>
        <w:lastRenderedPageBreak/>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82487B">
        <w:rPr>
          <w:b/>
          <w:noProof/>
          <w:sz w:val="16"/>
          <w:szCs w:val="16"/>
        </w:rPr>
        <w:t>2</w:t>
      </w:r>
      <w:r w:rsidR="005A7FC9" w:rsidRPr="00742931">
        <w:rPr>
          <w:b/>
          <w:noProof/>
          <w:sz w:val="16"/>
          <w:szCs w:val="16"/>
        </w:rPr>
        <w:fldChar w:fldCharType="end"/>
      </w:r>
      <w:r w:rsidRPr="00742931">
        <w:rPr>
          <w:b/>
          <w:sz w:val="16"/>
          <w:szCs w:val="16"/>
        </w:rPr>
        <w:t>: Enrolled SDA dwellings by state and territories (excludes in-kind arrangements)</w:t>
      </w:r>
      <w:r w:rsidR="001451B7">
        <w:rPr>
          <w:b/>
          <w:sz w:val="16"/>
          <w:szCs w:val="16"/>
        </w:rPr>
        <w:t xml:space="preserve"> since </w:t>
      </w:r>
      <w:r w:rsidR="00C335F7">
        <w:rPr>
          <w:b/>
          <w:sz w:val="16"/>
          <w:szCs w:val="16"/>
        </w:rPr>
        <w:t>Q3 FY20-21</w:t>
      </w:r>
    </w:p>
    <w:p w14:paraId="75D68A50" w14:textId="77777777" w:rsidR="00E7795A" w:rsidRDefault="00EE697B" w:rsidP="32F98837">
      <w:pPr>
        <w:rPr>
          <w:b/>
          <w:bCs/>
          <w:sz w:val="16"/>
          <w:szCs w:val="16"/>
        </w:rPr>
      </w:pPr>
      <w:r w:rsidRPr="00EE697B">
        <w:rPr>
          <w:noProof/>
          <w:lang w:eastAsia="en-AU"/>
        </w:rPr>
        <w:drawing>
          <wp:inline distT="0" distB="0" distL="0" distR="0" wp14:anchorId="0E8EA51D" wp14:editId="303E68BE">
            <wp:extent cx="5760720" cy="2519511"/>
            <wp:effectExtent l="0" t="0" r="0" b="0"/>
            <wp:docPr id="39" name="Picture 39" descr="This line graph displays the trend in the total number of SDA dwellings since Q3 FY20-21 to Q3 FY21-22. Detailed numbers can be found in the following table.&#10;&#10;New South Wales (the state with the largest number of SDA dwellings), Queensland and South Australia have seen moderate growth rates in their SDA housing stock. &#10;&#10;Victoria is generally on a similar growth trend to these jurisdictions besides for Q4 FY20-21 which saw a large spike to become the second largest state for enrolled SDA dwellings. &#10;&#10;Western Australia have experienced triple digit growth rates, albeit low in total dwellings (at Q3 FY21-22, 177 dwellings).&#10;&#10;The Australian Capital Territory, Northern Territory and Tasmania have seen small increases since Q3 FY20-21 (13, 3 and 6 dwellings, respectively)." title="Figure 2: Enrolled SDA dwellings by state and territories (excludes in-kind arrangements) since Q3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7930" cy="2522665"/>
                    </a:xfrm>
                    <a:prstGeom prst="rect">
                      <a:avLst/>
                    </a:prstGeom>
                    <a:noFill/>
                    <a:ln>
                      <a:noFill/>
                    </a:ln>
                  </pic:spPr>
                </pic:pic>
              </a:graphicData>
            </a:graphic>
          </wp:inline>
        </w:drawing>
      </w:r>
    </w:p>
    <w:p w14:paraId="42851F44" w14:textId="0C4D9287" w:rsidR="004C03CC" w:rsidRPr="00742931" w:rsidRDefault="004C03CC" w:rsidP="00742931">
      <w:pPr>
        <w:rPr>
          <w:b/>
          <w:sz w:val="16"/>
          <w:szCs w:val="16"/>
        </w:rPr>
      </w:pPr>
      <w:r w:rsidRPr="00742931">
        <w:rPr>
          <w:b/>
          <w:sz w:val="16"/>
          <w:szCs w:val="16"/>
        </w:rPr>
        <w:t xml:space="preserve">Table </w:t>
      </w:r>
      <w:r w:rsidR="005A7FC9" w:rsidRPr="00742931">
        <w:rPr>
          <w:b/>
          <w:sz w:val="16"/>
          <w:szCs w:val="16"/>
        </w:rPr>
        <w:fldChar w:fldCharType="begin"/>
      </w:r>
      <w:r w:rsidR="005A7FC9" w:rsidRPr="00742931">
        <w:rPr>
          <w:b/>
          <w:sz w:val="16"/>
          <w:szCs w:val="16"/>
        </w:rPr>
        <w:instrText xml:space="preserve"> SEQ Table \* ARABIC </w:instrText>
      </w:r>
      <w:r w:rsidR="005A7FC9" w:rsidRPr="00742931">
        <w:rPr>
          <w:b/>
          <w:sz w:val="16"/>
          <w:szCs w:val="16"/>
        </w:rPr>
        <w:fldChar w:fldCharType="separate"/>
      </w:r>
      <w:r w:rsidR="0082487B">
        <w:rPr>
          <w:b/>
          <w:noProof/>
          <w:sz w:val="16"/>
          <w:szCs w:val="16"/>
        </w:rPr>
        <w:t>1</w:t>
      </w:r>
      <w:r w:rsidR="005A7FC9" w:rsidRPr="00742931">
        <w:rPr>
          <w:b/>
          <w:noProof/>
          <w:sz w:val="16"/>
          <w:szCs w:val="16"/>
        </w:rPr>
        <w:fldChar w:fldCharType="end"/>
      </w:r>
      <w:r w:rsidRPr="00742931">
        <w:rPr>
          <w:b/>
          <w:sz w:val="16"/>
          <w:szCs w:val="16"/>
        </w:rPr>
        <w:t>: Enrolled SDA dwellings by state and territories (excludes in-kind arrangements)</w:t>
      </w:r>
      <w:r w:rsidR="001451B7" w:rsidRPr="001451B7">
        <w:rPr>
          <w:b/>
          <w:sz w:val="16"/>
          <w:szCs w:val="16"/>
        </w:rPr>
        <w:t xml:space="preserve"> </w:t>
      </w:r>
      <w:r w:rsidR="001451B7">
        <w:rPr>
          <w:b/>
          <w:sz w:val="16"/>
          <w:szCs w:val="16"/>
        </w:rPr>
        <w:t xml:space="preserve">since </w:t>
      </w:r>
      <w:r w:rsidR="00C335F7">
        <w:rPr>
          <w:b/>
          <w:sz w:val="16"/>
          <w:szCs w:val="16"/>
        </w:rPr>
        <w:t>Q3 FY20-21</w:t>
      </w:r>
    </w:p>
    <w:tbl>
      <w:tblPr>
        <w:tblStyle w:val="LightShading-Accent4"/>
        <w:tblW w:w="9072" w:type="dxa"/>
        <w:tblLook w:val="04A0" w:firstRow="1" w:lastRow="0" w:firstColumn="1" w:lastColumn="0" w:noHBand="0" w:noVBand="1"/>
        <w:tblCaption w:val="Table 1: Enrolled SDA dwellings by state and territories (excludes in-kind arrangements) since Q3 FY20-21"/>
        <w:tblDescription w:val="This table detailed the total SDA dwelling numbers for states and territories that sit behind the previous graph for quarters Q3 FY20-21 to Q3 FY21-22."/>
      </w:tblPr>
      <w:tblGrid>
        <w:gridCol w:w="1153"/>
        <w:gridCol w:w="1257"/>
        <w:gridCol w:w="1276"/>
        <w:gridCol w:w="1276"/>
        <w:gridCol w:w="1275"/>
        <w:gridCol w:w="1281"/>
        <w:gridCol w:w="1554"/>
      </w:tblGrid>
      <w:tr w:rsidR="00E510A7" w:rsidRPr="00145DEA" w14:paraId="6CB52155" w14:textId="77777777" w:rsidTr="008C3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dxa"/>
          </w:tcPr>
          <w:p w14:paraId="080D4574" w14:textId="77777777" w:rsidR="00E510A7" w:rsidRPr="00145DEA" w:rsidRDefault="00E510A7" w:rsidP="00E510A7">
            <w:pPr>
              <w:rPr>
                <w:rFonts w:asciiTheme="majorHAnsi" w:hAnsiTheme="majorHAnsi" w:cstheme="majorHAnsi"/>
                <w:sz w:val="16"/>
                <w:szCs w:val="16"/>
              </w:rPr>
            </w:pPr>
            <w:r w:rsidRPr="00145DEA">
              <w:rPr>
                <w:rFonts w:asciiTheme="majorHAnsi" w:hAnsiTheme="majorHAnsi" w:cstheme="majorHAnsi"/>
                <w:sz w:val="16"/>
                <w:szCs w:val="16"/>
              </w:rPr>
              <w:t>Date / State</w:t>
            </w:r>
          </w:p>
        </w:tc>
        <w:tc>
          <w:tcPr>
            <w:tcW w:w="1257" w:type="dxa"/>
          </w:tcPr>
          <w:p w14:paraId="002E2D24" w14:textId="77777777" w:rsidR="00E510A7" w:rsidRPr="00145DEA" w:rsidRDefault="00E510A7" w:rsidP="00E510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31-Mar-21</w:t>
            </w:r>
          </w:p>
        </w:tc>
        <w:tc>
          <w:tcPr>
            <w:tcW w:w="1276" w:type="dxa"/>
          </w:tcPr>
          <w:p w14:paraId="068661D3" w14:textId="77777777" w:rsidR="00E510A7" w:rsidRPr="00145DEA" w:rsidRDefault="00E510A7" w:rsidP="00E510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30-Jun-21</w:t>
            </w:r>
          </w:p>
        </w:tc>
        <w:tc>
          <w:tcPr>
            <w:tcW w:w="1276" w:type="dxa"/>
          </w:tcPr>
          <w:p w14:paraId="6C63816A" w14:textId="77777777" w:rsidR="00E510A7" w:rsidRPr="00145DEA" w:rsidRDefault="00E510A7" w:rsidP="00E510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30-Sep-21</w:t>
            </w:r>
          </w:p>
        </w:tc>
        <w:tc>
          <w:tcPr>
            <w:tcW w:w="1275" w:type="dxa"/>
          </w:tcPr>
          <w:p w14:paraId="4068BCB3" w14:textId="77777777" w:rsidR="00E510A7" w:rsidRPr="00145DEA" w:rsidRDefault="00E510A7" w:rsidP="00E510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31-Dec-21</w:t>
            </w:r>
          </w:p>
        </w:tc>
        <w:tc>
          <w:tcPr>
            <w:tcW w:w="1281" w:type="dxa"/>
          </w:tcPr>
          <w:p w14:paraId="0D1BF606" w14:textId="77777777" w:rsidR="00E510A7" w:rsidRPr="00145DEA" w:rsidRDefault="00E510A7" w:rsidP="00E510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31-Mar-22</w:t>
            </w:r>
          </w:p>
        </w:tc>
        <w:tc>
          <w:tcPr>
            <w:tcW w:w="1554" w:type="dxa"/>
          </w:tcPr>
          <w:p w14:paraId="04B9F33D" w14:textId="77777777" w:rsidR="00E510A7" w:rsidRPr="00145DE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Percentage growth from Q3 20-21</w:t>
            </w:r>
          </w:p>
        </w:tc>
      </w:tr>
      <w:tr w:rsidR="00145DEA" w:rsidRPr="00145DEA" w14:paraId="10455007" w14:textId="77777777" w:rsidTr="0021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7BCCA03A"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NSW</w:t>
            </w:r>
          </w:p>
        </w:tc>
        <w:tc>
          <w:tcPr>
            <w:tcW w:w="1257" w:type="dxa"/>
            <w:vAlign w:val="bottom"/>
          </w:tcPr>
          <w:p w14:paraId="742BD611"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2,242</w:t>
            </w:r>
          </w:p>
        </w:tc>
        <w:tc>
          <w:tcPr>
            <w:tcW w:w="1276" w:type="dxa"/>
            <w:vAlign w:val="bottom"/>
          </w:tcPr>
          <w:p w14:paraId="50C033E6"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2,285</w:t>
            </w:r>
          </w:p>
        </w:tc>
        <w:tc>
          <w:tcPr>
            <w:tcW w:w="1276" w:type="dxa"/>
            <w:vAlign w:val="bottom"/>
          </w:tcPr>
          <w:p w14:paraId="7893E3C8"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2,413</w:t>
            </w:r>
          </w:p>
        </w:tc>
        <w:tc>
          <w:tcPr>
            <w:tcW w:w="1275" w:type="dxa"/>
            <w:vAlign w:val="bottom"/>
          </w:tcPr>
          <w:p w14:paraId="5C9658B4"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2,433</w:t>
            </w:r>
          </w:p>
        </w:tc>
        <w:tc>
          <w:tcPr>
            <w:tcW w:w="1281" w:type="dxa"/>
            <w:vAlign w:val="bottom"/>
          </w:tcPr>
          <w:p w14:paraId="0ED5E4B5"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2,403</w:t>
            </w:r>
          </w:p>
        </w:tc>
        <w:tc>
          <w:tcPr>
            <w:tcW w:w="1554" w:type="dxa"/>
            <w:vAlign w:val="bottom"/>
          </w:tcPr>
          <w:p w14:paraId="3EB3BC23"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7%</w:t>
            </w:r>
          </w:p>
        </w:tc>
      </w:tr>
      <w:tr w:rsidR="00145DEA" w:rsidRPr="00145DEA" w14:paraId="4A76DD20" w14:textId="77777777" w:rsidTr="00212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4E1BD0B1"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Vic</w:t>
            </w:r>
          </w:p>
        </w:tc>
        <w:tc>
          <w:tcPr>
            <w:tcW w:w="1257" w:type="dxa"/>
            <w:vAlign w:val="bottom"/>
          </w:tcPr>
          <w:p w14:paraId="1C220054"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789</w:t>
            </w:r>
          </w:p>
        </w:tc>
        <w:tc>
          <w:tcPr>
            <w:tcW w:w="1276" w:type="dxa"/>
            <w:vAlign w:val="bottom"/>
          </w:tcPr>
          <w:p w14:paraId="5F734AD0"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1,693</w:t>
            </w:r>
          </w:p>
        </w:tc>
        <w:tc>
          <w:tcPr>
            <w:tcW w:w="1276" w:type="dxa"/>
            <w:vAlign w:val="bottom"/>
          </w:tcPr>
          <w:p w14:paraId="650A0585"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1,753</w:t>
            </w:r>
          </w:p>
        </w:tc>
        <w:tc>
          <w:tcPr>
            <w:tcW w:w="1275" w:type="dxa"/>
            <w:vAlign w:val="bottom"/>
          </w:tcPr>
          <w:p w14:paraId="4C82B81A"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1,809</w:t>
            </w:r>
          </w:p>
        </w:tc>
        <w:tc>
          <w:tcPr>
            <w:tcW w:w="1281" w:type="dxa"/>
            <w:vAlign w:val="bottom"/>
          </w:tcPr>
          <w:p w14:paraId="4DDD8FCA"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1,819</w:t>
            </w:r>
          </w:p>
        </w:tc>
        <w:tc>
          <w:tcPr>
            <w:tcW w:w="1554" w:type="dxa"/>
            <w:vAlign w:val="bottom"/>
          </w:tcPr>
          <w:p w14:paraId="47E22A20"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131%</w:t>
            </w:r>
          </w:p>
        </w:tc>
      </w:tr>
      <w:tr w:rsidR="00145DEA" w:rsidRPr="00145DEA" w14:paraId="58DC5676" w14:textId="77777777" w:rsidTr="0021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4D0DE3C0"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SA</w:t>
            </w:r>
          </w:p>
        </w:tc>
        <w:tc>
          <w:tcPr>
            <w:tcW w:w="1257" w:type="dxa"/>
            <w:vAlign w:val="bottom"/>
          </w:tcPr>
          <w:p w14:paraId="28E70F66"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1,040</w:t>
            </w:r>
          </w:p>
        </w:tc>
        <w:tc>
          <w:tcPr>
            <w:tcW w:w="1276" w:type="dxa"/>
            <w:vAlign w:val="bottom"/>
          </w:tcPr>
          <w:p w14:paraId="43467CF1"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1,126</w:t>
            </w:r>
          </w:p>
        </w:tc>
        <w:tc>
          <w:tcPr>
            <w:tcW w:w="1276" w:type="dxa"/>
            <w:vAlign w:val="bottom"/>
          </w:tcPr>
          <w:p w14:paraId="02340EEF"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1,171</w:t>
            </w:r>
          </w:p>
        </w:tc>
        <w:tc>
          <w:tcPr>
            <w:tcW w:w="1275" w:type="dxa"/>
            <w:vAlign w:val="bottom"/>
          </w:tcPr>
          <w:p w14:paraId="222D9116"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1,190</w:t>
            </w:r>
          </w:p>
        </w:tc>
        <w:tc>
          <w:tcPr>
            <w:tcW w:w="1281" w:type="dxa"/>
            <w:vAlign w:val="bottom"/>
          </w:tcPr>
          <w:p w14:paraId="4923BD8E"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1,209</w:t>
            </w:r>
          </w:p>
        </w:tc>
        <w:tc>
          <w:tcPr>
            <w:tcW w:w="1554" w:type="dxa"/>
            <w:vAlign w:val="bottom"/>
          </w:tcPr>
          <w:p w14:paraId="7B2BC2C7"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16%</w:t>
            </w:r>
          </w:p>
        </w:tc>
      </w:tr>
      <w:tr w:rsidR="00145DEA" w:rsidRPr="00145DEA" w14:paraId="40D2D54C" w14:textId="77777777" w:rsidTr="00212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17EDC49C"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Qld</w:t>
            </w:r>
          </w:p>
        </w:tc>
        <w:tc>
          <w:tcPr>
            <w:tcW w:w="1257" w:type="dxa"/>
            <w:vAlign w:val="bottom"/>
          </w:tcPr>
          <w:p w14:paraId="179C630D"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765</w:t>
            </w:r>
          </w:p>
        </w:tc>
        <w:tc>
          <w:tcPr>
            <w:tcW w:w="1276" w:type="dxa"/>
            <w:vAlign w:val="bottom"/>
          </w:tcPr>
          <w:p w14:paraId="65909D0C"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840</w:t>
            </w:r>
          </w:p>
        </w:tc>
        <w:tc>
          <w:tcPr>
            <w:tcW w:w="1276" w:type="dxa"/>
            <w:vAlign w:val="bottom"/>
          </w:tcPr>
          <w:p w14:paraId="77E5BF74"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916</w:t>
            </w:r>
          </w:p>
        </w:tc>
        <w:tc>
          <w:tcPr>
            <w:tcW w:w="1275" w:type="dxa"/>
            <w:vAlign w:val="bottom"/>
          </w:tcPr>
          <w:p w14:paraId="43EECD23"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1,009</w:t>
            </w:r>
          </w:p>
        </w:tc>
        <w:tc>
          <w:tcPr>
            <w:tcW w:w="1281" w:type="dxa"/>
            <w:vAlign w:val="bottom"/>
          </w:tcPr>
          <w:p w14:paraId="3B408544"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1,076</w:t>
            </w:r>
          </w:p>
        </w:tc>
        <w:tc>
          <w:tcPr>
            <w:tcW w:w="1554" w:type="dxa"/>
            <w:vAlign w:val="bottom"/>
          </w:tcPr>
          <w:p w14:paraId="35455B78"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41%</w:t>
            </w:r>
          </w:p>
        </w:tc>
      </w:tr>
      <w:tr w:rsidR="00145DEA" w:rsidRPr="00145DEA" w14:paraId="0E1A145E" w14:textId="77777777" w:rsidTr="0021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734DA21E"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ACT</w:t>
            </w:r>
          </w:p>
        </w:tc>
        <w:tc>
          <w:tcPr>
            <w:tcW w:w="1257" w:type="dxa"/>
            <w:vAlign w:val="bottom"/>
          </w:tcPr>
          <w:p w14:paraId="04514D1E"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142</w:t>
            </w:r>
          </w:p>
        </w:tc>
        <w:tc>
          <w:tcPr>
            <w:tcW w:w="1276" w:type="dxa"/>
            <w:vAlign w:val="bottom"/>
          </w:tcPr>
          <w:p w14:paraId="3E0820E2"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143</w:t>
            </w:r>
          </w:p>
        </w:tc>
        <w:tc>
          <w:tcPr>
            <w:tcW w:w="1276" w:type="dxa"/>
            <w:vAlign w:val="bottom"/>
          </w:tcPr>
          <w:p w14:paraId="58E265A7"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144</w:t>
            </w:r>
          </w:p>
        </w:tc>
        <w:tc>
          <w:tcPr>
            <w:tcW w:w="1275" w:type="dxa"/>
            <w:vAlign w:val="bottom"/>
          </w:tcPr>
          <w:p w14:paraId="0062928F"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145</w:t>
            </w:r>
          </w:p>
        </w:tc>
        <w:tc>
          <w:tcPr>
            <w:tcW w:w="1281" w:type="dxa"/>
            <w:vAlign w:val="bottom"/>
          </w:tcPr>
          <w:p w14:paraId="609D3816"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155</w:t>
            </w:r>
          </w:p>
        </w:tc>
        <w:tc>
          <w:tcPr>
            <w:tcW w:w="1554" w:type="dxa"/>
            <w:vAlign w:val="bottom"/>
          </w:tcPr>
          <w:p w14:paraId="0A7D906B"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9%</w:t>
            </w:r>
          </w:p>
        </w:tc>
      </w:tr>
      <w:tr w:rsidR="00145DEA" w:rsidRPr="00145DEA" w14:paraId="75E316A7" w14:textId="77777777" w:rsidTr="00212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198C162B"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WA</w:t>
            </w:r>
          </w:p>
        </w:tc>
        <w:tc>
          <w:tcPr>
            <w:tcW w:w="1257" w:type="dxa"/>
            <w:vAlign w:val="bottom"/>
          </w:tcPr>
          <w:p w14:paraId="2E3B360E"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61</w:t>
            </w:r>
          </w:p>
        </w:tc>
        <w:tc>
          <w:tcPr>
            <w:tcW w:w="1276" w:type="dxa"/>
            <w:vAlign w:val="bottom"/>
          </w:tcPr>
          <w:p w14:paraId="30958709"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65</w:t>
            </w:r>
          </w:p>
        </w:tc>
        <w:tc>
          <w:tcPr>
            <w:tcW w:w="1276" w:type="dxa"/>
            <w:vAlign w:val="bottom"/>
          </w:tcPr>
          <w:p w14:paraId="736A36D6"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92</w:t>
            </w:r>
          </w:p>
        </w:tc>
        <w:tc>
          <w:tcPr>
            <w:tcW w:w="1275" w:type="dxa"/>
            <w:vAlign w:val="bottom"/>
          </w:tcPr>
          <w:p w14:paraId="4CC6B663"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101</w:t>
            </w:r>
          </w:p>
        </w:tc>
        <w:tc>
          <w:tcPr>
            <w:tcW w:w="1281" w:type="dxa"/>
            <w:vAlign w:val="bottom"/>
          </w:tcPr>
          <w:p w14:paraId="7E4FDD89"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117</w:t>
            </w:r>
          </w:p>
        </w:tc>
        <w:tc>
          <w:tcPr>
            <w:tcW w:w="1554" w:type="dxa"/>
            <w:vAlign w:val="bottom"/>
          </w:tcPr>
          <w:p w14:paraId="58F2CE59"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92%</w:t>
            </w:r>
          </w:p>
        </w:tc>
      </w:tr>
      <w:tr w:rsidR="00145DEA" w:rsidRPr="00145DEA" w14:paraId="019E1222" w14:textId="77777777" w:rsidTr="0021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23E8FB35"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Tas</w:t>
            </w:r>
          </w:p>
        </w:tc>
        <w:tc>
          <w:tcPr>
            <w:tcW w:w="1257" w:type="dxa"/>
            <w:vAlign w:val="bottom"/>
          </w:tcPr>
          <w:p w14:paraId="3BF9E184"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42</w:t>
            </w:r>
          </w:p>
        </w:tc>
        <w:tc>
          <w:tcPr>
            <w:tcW w:w="1276" w:type="dxa"/>
            <w:vAlign w:val="bottom"/>
          </w:tcPr>
          <w:p w14:paraId="7C4D66CE"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43</w:t>
            </w:r>
          </w:p>
        </w:tc>
        <w:tc>
          <w:tcPr>
            <w:tcW w:w="1276" w:type="dxa"/>
            <w:vAlign w:val="bottom"/>
          </w:tcPr>
          <w:p w14:paraId="406DF595"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43</w:t>
            </w:r>
          </w:p>
        </w:tc>
        <w:tc>
          <w:tcPr>
            <w:tcW w:w="1275" w:type="dxa"/>
            <w:vAlign w:val="bottom"/>
          </w:tcPr>
          <w:p w14:paraId="55731BA3"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46</w:t>
            </w:r>
          </w:p>
        </w:tc>
        <w:tc>
          <w:tcPr>
            <w:tcW w:w="1281" w:type="dxa"/>
            <w:vAlign w:val="bottom"/>
          </w:tcPr>
          <w:p w14:paraId="3BF81322"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48</w:t>
            </w:r>
          </w:p>
        </w:tc>
        <w:tc>
          <w:tcPr>
            <w:tcW w:w="1554" w:type="dxa"/>
            <w:vAlign w:val="bottom"/>
          </w:tcPr>
          <w:p w14:paraId="3702CDCD" w14:textId="77777777" w:rsidR="00145DEA" w:rsidRPr="00145DE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14%</w:t>
            </w:r>
          </w:p>
        </w:tc>
      </w:tr>
      <w:tr w:rsidR="00145DEA" w:rsidRPr="00145DEA" w14:paraId="63A04676" w14:textId="77777777" w:rsidTr="00212268">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282A61F8"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NT</w:t>
            </w:r>
          </w:p>
        </w:tc>
        <w:tc>
          <w:tcPr>
            <w:tcW w:w="1257" w:type="dxa"/>
            <w:vAlign w:val="bottom"/>
          </w:tcPr>
          <w:p w14:paraId="7CFD22BC"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28</w:t>
            </w:r>
          </w:p>
        </w:tc>
        <w:tc>
          <w:tcPr>
            <w:tcW w:w="1276" w:type="dxa"/>
            <w:vAlign w:val="bottom"/>
          </w:tcPr>
          <w:p w14:paraId="162A821E"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29</w:t>
            </w:r>
          </w:p>
        </w:tc>
        <w:tc>
          <w:tcPr>
            <w:tcW w:w="1276" w:type="dxa"/>
            <w:vAlign w:val="bottom"/>
          </w:tcPr>
          <w:p w14:paraId="77CE85D9"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29</w:t>
            </w:r>
          </w:p>
        </w:tc>
        <w:tc>
          <w:tcPr>
            <w:tcW w:w="1275" w:type="dxa"/>
            <w:vAlign w:val="bottom"/>
          </w:tcPr>
          <w:p w14:paraId="48F1C493"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31</w:t>
            </w:r>
          </w:p>
        </w:tc>
        <w:tc>
          <w:tcPr>
            <w:tcW w:w="1281" w:type="dxa"/>
            <w:vAlign w:val="bottom"/>
          </w:tcPr>
          <w:p w14:paraId="7E0F2738"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sz w:val="16"/>
                <w:szCs w:val="16"/>
              </w:rPr>
              <w:t>31</w:t>
            </w:r>
          </w:p>
        </w:tc>
        <w:tc>
          <w:tcPr>
            <w:tcW w:w="1554" w:type="dxa"/>
            <w:vAlign w:val="bottom"/>
          </w:tcPr>
          <w:p w14:paraId="26609E29" w14:textId="77777777" w:rsidR="00145DEA" w:rsidRPr="00145DEA" w:rsidRDefault="00145DEA" w:rsidP="00145DE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45DEA">
              <w:rPr>
                <w:rFonts w:asciiTheme="minorHAnsi" w:hAnsiTheme="minorHAnsi" w:cstheme="minorHAnsi"/>
                <w:color w:val="000000"/>
                <w:sz w:val="16"/>
                <w:szCs w:val="16"/>
              </w:rPr>
              <w:t>11%</w:t>
            </w:r>
          </w:p>
        </w:tc>
      </w:tr>
      <w:tr w:rsidR="00145DEA" w:rsidRPr="00145DEA" w14:paraId="41AA1856" w14:textId="77777777" w:rsidTr="0021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16BC0638" w14:textId="77777777" w:rsidR="00145DEA" w:rsidRPr="00145DEA" w:rsidRDefault="00145DEA" w:rsidP="00145DEA">
            <w:pPr>
              <w:rPr>
                <w:rFonts w:asciiTheme="minorHAnsi" w:hAnsiTheme="minorHAnsi" w:cstheme="minorHAnsi"/>
                <w:sz w:val="16"/>
                <w:szCs w:val="16"/>
              </w:rPr>
            </w:pPr>
            <w:r w:rsidRPr="00145DEA">
              <w:rPr>
                <w:rFonts w:asciiTheme="minorHAnsi" w:hAnsiTheme="minorHAnsi" w:cstheme="minorHAnsi"/>
                <w:sz w:val="16"/>
                <w:szCs w:val="16"/>
              </w:rPr>
              <w:t>National</w:t>
            </w:r>
          </w:p>
        </w:tc>
        <w:tc>
          <w:tcPr>
            <w:tcW w:w="1257" w:type="dxa"/>
            <w:vAlign w:val="bottom"/>
          </w:tcPr>
          <w:p w14:paraId="464754A8"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5,109</w:t>
            </w:r>
          </w:p>
        </w:tc>
        <w:tc>
          <w:tcPr>
            <w:tcW w:w="1276" w:type="dxa"/>
            <w:vAlign w:val="bottom"/>
          </w:tcPr>
          <w:p w14:paraId="3987815B"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6,224</w:t>
            </w:r>
          </w:p>
        </w:tc>
        <w:tc>
          <w:tcPr>
            <w:tcW w:w="1276" w:type="dxa"/>
            <w:vAlign w:val="bottom"/>
          </w:tcPr>
          <w:p w14:paraId="1E7A4F1C"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6,561</w:t>
            </w:r>
          </w:p>
        </w:tc>
        <w:tc>
          <w:tcPr>
            <w:tcW w:w="1275" w:type="dxa"/>
            <w:vAlign w:val="bottom"/>
          </w:tcPr>
          <w:p w14:paraId="5539B0D9"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6,764</w:t>
            </w:r>
          </w:p>
        </w:tc>
        <w:tc>
          <w:tcPr>
            <w:tcW w:w="1281" w:type="dxa"/>
            <w:vAlign w:val="bottom"/>
          </w:tcPr>
          <w:p w14:paraId="21426035"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6,858</w:t>
            </w:r>
          </w:p>
        </w:tc>
        <w:tc>
          <w:tcPr>
            <w:tcW w:w="1554" w:type="dxa"/>
            <w:vAlign w:val="bottom"/>
          </w:tcPr>
          <w:p w14:paraId="0A718FE6" w14:textId="77777777" w:rsidR="00145DEA" w:rsidRPr="00E7795A" w:rsidRDefault="00145DEA" w:rsidP="00145DE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color w:val="000000"/>
                <w:sz w:val="16"/>
                <w:szCs w:val="16"/>
              </w:rPr>
              <w:t>34%</w:t>
            </w:r>
          </w:p>
        </w:tc>
      </w:tr>
    </w:tbl>
    <w:p w14:paraId="35747468" w14:textId="77777777" w:rsidR="004C03CC" w:rsidRPr="009122B0" w:rsidRDefault="00821245" w:rsidP="004C03CC">
      <w:pPr>
        <w:rPr>
          <w:sz w:val="16"/>
          <w:szCs w:val="16"/>
        </w:rPr>
      </w:pPr>
      <w:r w:rsidRPr="009122B0">
        <w:rPr>
          <w:sz w:val="16"/>
          <w:szCs w:val="16"/>
        </w:rPr>
        <w:t xml:space="preserve">Note: this is the number of enrolled dwellings in a jurisdiction and does not equal the total number of potential </w:t>
      </w:r>
      <w:r w:rsidR="00822B73" w:rsidRPr="009122B0">
        <w:rPr>
          <w:sz w:val="16"/>
          <w:szCs w:val="16"/>
        </w:rPr>
        <w:t xml:space="preserve">SDA </w:t>
      </w:r>
      <w:r w:rsidRPr="009122B0">
        <w:rPr>
          <w:sz w:val="16"/>
          <w:szCs w:val="16"/>
        </w:rPr>
        <w:t>residents.</w:t>
      </w:r>
    </w:p>
    <w:p w14:paraId="4FA29977" w14:textId="77777777" w:rsidR="004C03CC" w:rsidRPr="001F2C5F" w:rsidRDefault="004C03CC" w:rsidP="004C03CC">
      <w:pPr>
        <w:rPr>
          <w:b/>
        </w:rPr>
      </w:pPr>
      <w:r w:rsidRPr="001F2C5F">
        <w:rPr>
          <w:b/>
        </w:rPr>
        <w:t>NDIA observations</w:t>
      </w:r>
    </w:p>
    <w:p w14:paraId="2BE64259" w14:textId="77777777" w:rsidR="00995836" w:rsidRDefault="00A171DE" w:rsidP="00C41BE7">
      <w:r>
        <w:t>O</w:t>
      </w:r>
      <w:r w:rsidR="00E765DC">
        <w:t>bservations for Western Australia</w:t>
      </w:r>
      <w:r w:rsidR="00145DEA">
        <w:t xml:space="preserve"> and</w:t>
      </w:r>
      <w:r w:rsidR="00E765DC">
        <w:t xml:space="preserve"> Victoria, which experienced the largest increases</w:t>
      </w:r>
      <w:r w:rsidR="00145DEA">
        <w:t>,</w:t>
      </w:r>
      <w:r w:rsidR="00E765DC">
        <w:t xml:space="preserve"> are as follows.</w:t>
      </w:r>
    </w:p>
    <w:p w14:paraId="3B8C1B30" w14:textId="34F1B9EE" w:rsidR="00995836" w:rsidRPr="00454121" w:rsidRDefault="00995836" w:rsidP="001D0AB9">
      <w:pPr>
        <w:pStyle w:val="ListParagraph"/>
        <w:numPr>
          <w:ilvl w:val="0"/>
          <w:numId w:val="53"/>
        </w:numPr>
      </w:pPr>
      <w:r>
        <w:t xml:space="preserve">Western Australia’s </w:t>
      </w:r>
      <w:r w:rsidR="00805DB9">
        <w:t xml:space="preserve">stock </w:t>
      </w:r>
      <w:r>
        <w:t xml:space="preserve">continues to grow </w:t>
      </w:r>
      <w:r w:rsidR="00805DB9">
        <w:t>because, being</w:t>
      </w:r>
      <w:r>
        <w:t xml:space="preserve"> the last </w:t>
      </w:r>
      <w:r w:rsidR="00EA4251">
        <w:t>state or territory</w:t>
      </w:r>
      <w:r w:rsidR="00DC6FAA">
        <w:t xml:space="preserve"> </w:t>
      </w:r>
      <w:r>
        <w:t xml:space="preserve">to join the </w:t>
      </w:r>
      <w:r w:rsidR="004E01D2">
        <w:t>NDIS</w:t>
      </w:r>
      <w:r w:rsidR="00805DB9">
        <w:t>,</w:t>
      </w:r>
      <w:r>
        <w:t xml:space="preserve"> SDA is </w:t>
      </w:r>
      <w:r w:rsidR="00805DB9">
        <w:t xml:space="preserve">still </w:t>
      </w:r>
      <w:r>
        <w:t xml:space="preserve">a </w:t>
      </w:r>
      <w:r w:rsidR="00805DB9">
        <w:t xml:space="preserve">relatively </w:t>
      </w:r>
      <w:r>
        <w:t xml:space="preserve">new </w:t>
      </w:r>
      <w:r w:rsidR="00E765DC">
        <w:t>support</w:t>
      </w:r>
      <w:r>
        <w:t xml:space="preserve">. There </w:t>
      </w:r>
      <w:r w:rsidR="00805DB9">
        <w:t xml:space="preserve">are </w:t>
      </w:r>
      <w:r>
        <w:t xml:space="preserve">likely to be further increases in </w:t>
      </w:r>
      <w:r w:rsidR="00805DB9">
        <w:t xml:space="preserve">enrolled stock over </w:t>
      </w:r>
      <w:r>
        <w:t xml:space="preserve">future quarters as the </w:t>
      </w:r>
      <w:r w:rsidR="00805DB9">
        <w:t>W</w:t>
      </w:r>
      <w:r w:rsidR="004E01D2">
        <w:t xml:space="preserve">estern </w:t>
      </w:r>
      <w:r w:rsidR="00805DB9">
        <w:t>A</w:t>
      </w:r>
      <w:r w:rsidR="004E01D2">
        <w:t>ustralian</w:t>
      </w:r>
      <w:r w:rsidR="00805DB9">
        <w:t xml:space="preserve"> </w:t>
      </w:r>
      <w:r>
        <w:t xml:space="preserve">Government </w:t>
      </w:r>
      <w:r w:rsidR="00DC45A2">
        <w:t xml:space="preserve">enrols their SDA with </w:t>
      </w:r>
      <w:r>
        <w:t>the NDIS</w:t>
      </w:r>
      <w:r w:rsidR="00805DB9">
        <w:t xml:space="preserve">, in </w:t>
      </w:r>
      <w:r w:rsidR="001451B7">
        <w:t>addition</w:t>
      </w:r>
      <w:r>
        <w:t xml:space="preserve"> </w:t>
      </w:r>
      <w:r w:rsidR="00805DB9">
        <w:t xml:space="preserve">to new </w:t>
      </w:r>
      <w:r>
        <w:t>dwellings</w:t>
      </w:r>
      <w:r w:rsidR="00805DB9">
        <w:t xml:space="preserve"> supplied by the market</w:t>
      </w:r>
      <w:r>
        <w:t xml:space="preserve"> (see section </w:t>
      </w:r>
      <w:r>
        <w:fldChar w:fldCharType="begin"/>
      </w:r>
      <w:r>
        <w:instrText xml:space="preserve"> REF _Ref87950332 \r \h  \* MERGEFORMAT </w:instrText>
      </w:r>
      <w:r>
        <w:fldChar w:fldCharType="separate"/>
      </w:r>
      <w:r w:rsidR="0082487B">
        <w:t>2.7</w:t>
      </w:r>
      <w:r>
        <w:fldChar w:fldCharType="end"/>
      </w:r>
      <w:r>
        <w:t xml:space="preserve"> for </w:t>
      </w:r>
      <w:r w:rsidR="00E834BB">
        <w:t>pipeline</w:t>
      </w:r>
      <w:r>
        <w:t xml:space="preserve"> dwellings).</w:t>
      </w:r>
    </w:p>
    <w:p w14:paraId="08FBC586" w14:textId="77777777" w:rsidR="00995836" w:rsidRPr="009122B0" w:rsidRDefault="00CB7C7E" w:rsidP="001D0AB9">
      <w:pPr>
        <w:pStyle w:val="ListParagraph"/>
        <w:numPr>
          <w:ilvl w:val="0"/>
          <w:numId w:val="53"/>
        </w:numPr>
      </w:pPr>
      <w:r>
        <w:t>Most of the</w:t>
      </w:r>
      <w:r w:rsidR="00995836">
        <w:t xml:space="preserve"> Victoria’s growth is due to its in-kind stock transferring to cash and now appearing in the enrolled SDA dwelling data</w:t>
      </w:r>
      <w:r w:rsidR="00C41BE7">
        <w:t xml:space="preserve"> from </w:t>
      </w:r>
      <w:r w:rsidR="00A171DE">
        <w:t xml:space="preserve">June quarter 2021 </w:t>
      </w:r>
      <w:r w:rsidR="007204A3">
        <w:t>(which excludes in-kind arrangements)</w:t>
      </w:r>
      <w:r w:rsidR="00C41BE7">
        <w:t xml:space="preserve">. </w:t>
      </w:r>
    </w:p>
    <w:p w14:paraId="3DD56B4A" w14:textId="77777777" w:rsidR="59ADC1E8" w:rsidRDefault="59ADC1E8" w:rsidP="59ADC1E8">
      <w:r>
        <w:t>There was a decrease in enrolled SDA dwellings in New South Wales in the March 2022 quarter</w:t>
      </w:r>
      <w:r w:rsidR="00BD656B">
        <w:t xml:space="preserve"> compared to the previous quarter,</w:t>
      </w:r>
      <w:r>
        <w:t xml:space="preserve"> which the NDIA is currently looking into.</w:t>
      </w:r>
    </w:p>
    <w:p w14:paraId="331B0A74" w14:textId="77777777" w:rsidR="006426B0" w:rsidRDefault="007B02F7" w:rsidP="006426B0">
      <w:pPr>
        <w:pStyle w:val="Heading3"/>
      </w:pPr>
      <w:bookmarkStart w:id="82" w:name="_Toc79414573"/>
      <w:bookmarkStart w:id="83" w:name="_Toc79493383"/>
      <w:bookmarkStart w:id="84" w:name="_Toc79684608"/>
      <w:bookmarkStart w:id="85" w:name="_Toc87887953"/>
      <w:bookmarkStart w:id="86" w:name="_Ref88141147"/>
      <w:bookmarkStart w:id="87" w:name="_Toc104883560"/>
      <w:bookmarkEnd w:id="82"/>
      <w:r>
        <w:lastRenderedPageBreak/>
        <w:t>D</w:t>
      </w:r>
      <w:r w:rsidR="006426B0" w:rsidRPr="00DF2F62">
        <w:t>esign category</w:t>
      </w:r>
      <w:bookmarkEnd w:id="83"/>
      <w:bookmarkEnd w:id="84"/>
      <w:bookmarkEnd w:id="85"/>
      <w:bookmarkEnd w:id="86"/>
      <w:bookmarkEnd w:id="87"/>
    </w:p>
    <w:p w14:paraId="2F6CC7CD" w14:textId="77777777" w:rsidR="0032377B" w:rsidRDefault="0032377B" w:rsidP="0032377B">
      <w:r>
        <w:t xml:space="preserve">Since the </w:t>
      </w:r>
      <w:r w:rsidR="00C335F7">
        <w:t>Q2 FY21-22</w:t>
      </w:r>
      <w:r w:rsidR="004E01D2">
        <w:t xml:space="preserve"> (</w:t>
      </w:r>
      <w:r w:rsidR="0038534D">
        <w:t>December quarter 2021</w:t>
      </w:r>
      <w:r w:rsidR="004E01D2">
        <w:t>)</w:t>
      </w:r>
      <w:r>
        <w:t xml:space="preserve">, </w:t>
      </w:r>
      <w:r w:rsidR="00CD1D6A">
        <w:t xml:space="preserve">dwelling numbers have increased </w:t>
      </w:r>
      <w:r>
        <w:t>across all design categories</w:t>
      </w:r>
      <w:r w:rsidR="00D3191F">
        <w:t xml:space="preserve"> besides for Basic stock which saw a 2% decrease (25 dwellings)</w:t>
      </w:r>
      <w:r w:rsidR="00CD1D6A">
        <w:t xml:space="preserve">. The </w:t>
      </w:r>
      <w:r>
        <w:t>largest increase</w:t>
      </w:r>
      <w:r w:rsidR="00CD1D6A">
        <w:t xml:space="preserve">, in relative </w:t>
      </w:r>
      <w:r w:rsidR="00E72213">
        <w:t xml:space="preserve">and absolute </w:t>
      </w:r>
      <w:r w:rsidR="00CD1D6A">
        <w:t>terms,</w:t>
      </w:r>
      <w:r>
        <w:t xml:space="preserve"> </w:t>
      </w:r>
      <w:r w:rsidR="00371239">
        <w:t>was for</w:t>
      </w:r>
      <w:r w:rsidR="006D4149">
        <w:t xml:space="preserve"> dwellings of the</w:t>
      </w:r>
      <w:r>
        <w:t xml:space="preserve"> </w:t>
      </w:r>
      <w:r w:rsidR="00E72213">
        <w:t>High Physical Support</w:t>
      </w:r>
      <w:r w:rsidR="00371239">
        <w:t xml:space="preserve"> </w:t>
      </w:r>
      <w:r w:rsidR="006D4149">
        <w:t>design category</w:t>
      </w:r>
      <w:r w:rsidR="00E72213">
        <w:t xml:space="preserve"> (6%, 102 dwellings)</w:t>
      </w:r>
      <w:r w:rsidR="006F586B">
        <w:t>. This was</w:t>
      </w:r>
      <w:r w:rsidR="00E72213">
        <w:t xml:space="preserve"> followed by dwellings of the Fully Accessible design category (2%, 24 dwellings)</w:t>
      </w:r>
      <w:r w:rsidR="006F586B">
        <w:t>, Robust design category (</w:t>
      </w:r>
      <w:r w:rsidR="00055079">
        <w:t>1%, 5 dwellings</w:t>
      </w:r>
      <w:r w:rsidR="006F586B">
        <w:t>) and Improved Liveability design category (</w:t>
      </w:r>
      <w:r w:rsidR="00055079">
        <w:t>0.4%, 6 dwellings</w:t>
      </w:r>
      <w:r w:rsidR="006F586B">
        <w:t>).</w:t>
      </w:r>
    </w:p>
    <w:p w14:paraId="7B39DE22" w14:textId="77777777" w:rsidR="00CD1D6A" w:rsidRDefault="0032377B" w:rsidP="0032377B">
      <w:r>
        <w:t xml:space="preserve">Since </w:t>
      </w:r>
      <w:r w:rsidR="00C335F7">
        <w:t>Q3 FY20-21</w:t>
      </w:r>
      <w:r>
        <w:t xml:space="preserve"> (</w:t>
      </w:r>
      <w:r w:rsidR="00C67C9F">
        <w:t>March quarter 2021</w:t>
      </w:r>
      <w:r>
        <w:t xml:space="preserve">), </w:t>
      </w:r>
      <w:r w:rsidR="006D4149">
        <w:t xml:space="preserve">the </w:t>
      </w:r>
      <w:r w:rsidR="00371239">
        <w:t xml:space="preserve">largest </w:t>
      </w:r>
      <w:r w:rsidR="0053701F">
        <w:t xml:space="preserve">relative </w:t>
      </w:r>
      <w:r w:rsidR="00371239">
        <w:t>increase</w:t>
      </w:r>
      <w:r w:rsidR="0053701F">
        <w:t>s</w:t>
      </w:r>
      <w:r w:rsidR="00371239">
        <w:t xml:space="preserve"> of dwelli</w:t>
      </w:r>
      <w:r w:rsidR="00E72213">
        <w:t xml:space="preserve">ngs </w:t>
      </w:r>
      <w:r w:rsidR="0053701F">
        <w:t xml:space="preserve">were </w:t>
      </w:r>
      <w:r w:rsidR="00E72213">
        <w:t xml:space="preserve">for Robust dwellings (74%, 187 </w:t>
      </w:r>
      <w:r w:rsidR="00371239">
        <w:t xml:space="preserve">dwellings) and </w:t>
      </w:r>
      <w:r w:rsidR="00B4242A">
        <w:t>High Physical Support</w:t>
      </w:r>
      <w:r>
        <w:t xml:space="preserve"> dwellings </w:t>
      </w:r>
      <w:r w:rsidR="00E72213">
        <w:t>(69%, 74</w:t>
      </w:r>
      <w:r w:rsidR="00371239">
        <w:t>1 dwellings).</w:t>
      </w:r>
      <w:r w:rsidR="00355453">
        <w:t xml:space="preserve"> </w:t>
      </w:r>
      <w:r w:rsidR="00CD1D6A">
        <w:t>There w</w:t>
      </w:r>
      <w:r w:rsidR="006D4149">
        <w:t>ere</w:t>
      </w:r>
      <w:r w:rsidR="00CD1D6A">
        <w:t xml:space="preserve"> also incre</w:t>
      </w:r>
      <w:r w:rsidR="00371239">
        <w:t xml:space="preserve">ases in </w:t>
      </w:r>
      <w:r w:rsidR="00F76FA1">
        <w:t>Fully Accessible</w:t>
      </w:r>
      <w:r w:rsidR="00E72213">
        <w:t xml:space="preserve"> (50%, 335 </w:t>
      </w:r>
      <w:r w:rsidR="00AB31E5">
        <w:t>dwellings)</w:t>
      </w:r>
      <w:r w:rsidR="00371239">
        <w:t xml:space="preserve">, </w:t>
      </w:r>
      <w:r w:rsidR="00F76FA1">
        <w:t>Improved Liveability</w:t>
      </w:r>
      <w:r w:rsidR="00E72213">
        <w:t xml:space="preserve"> (35</w:t>
      </w:r>
      <w:r w:rsidR="00371239">
        <w:t xml:space="preserve">%, </w:t>
      </w:r>
      <w:r w:rsidR="00E72213">
        <w:t>370</w:t>
      </w:r>
      <w:r w:rsidR="00371239">
        <w:t xml:space="preserve"> dwellings) and </w:t>
      </w:r>
      <w:r w:rsidR="008511E0">
        <w:t>Basic</w:t>
      </w:r>
      <w:r w:rsidR="00E72213">
        <w:t xml:space="preserve"> (6%, 114 </w:t>
      </w:r>
      <w:r w:rsidR="00CD1D6A">
        <w:t>dwellings)</w:t>
      </w:r>
      <w:r w:rsidR="00856D16">
        <w:t xml:space="preserve">. </w:t>
      </w:r>
    </w:p>
    <w:p w14:paraId="760BB64F" w14:textId="77777777" w:rsidR="00706D08" w:rsidRDefault="0053701F" w:rsidP="0032377B">
      <w:r>
        <w:t>Across</w:t>
      </w:r>
      <w:r w:rsidR="00706D08">
        <w:t xml:space="preserve"> individual states and territories, there is </w:t>
      </w:r>
      <w:r w:rsidR="006D4149">
        <w:t xml:space="preserve">a </w:t>
      </w:r>
      <w:r w:rsidR="00706D08">
        <w:t>large</w:t>
      </w:r>
      <w:r w:rsidR="000328EC">
        <w:t>r</w:t>
      </w:r>
      <w:r w:rsidR="00706D08">
        <w:t xml:space="preserve"> proportion of </w:t>
      </w:r>
      <w:r w:rsidR="008511E0">
        <w:t>Basic</w:t>
      </w:r>
      <w:r w:rsidR="00706D08">
        <w:t xml:space="preserve"> SDA dwelling stock in South Australia </w:t>
      </w:r>
      <w:r w:rsidR="00665A25">
        <w:t xml:space="preserve">and New South Wales </w:t>
      </w:r>
      <w:r w:rsidR="00706D08">
        <w:t xml:space="preserve">(approximately </w:t>
      </w:r>
      <w:r w:rsidR="00E72213">
        <w:t>47</w:t>
      </w:r>
      <w:r w:rsidR="00665A25">
        <w:t xml:space="preserve">% and </w:t>
      </w:r>
      <w:r w:rsidR="00706D08">
        <w:t>4</w:t>
      </w:r>
      <w:r w:rsidR="00E72213">
        <w:t>5</w:t>
      </w:r>
      <w:r w:rsidR="00706D08">
        <w:t>%, respectively</w:t>
      </w:r>
      <w:r>
        <w:t xml:space="preserve">, compared to </w:t>
      </w:r>
      <w:r w:rsidR="0083775C">
        <w:t>31</w:t>
      </w:r>
      <w:r>
        <w:t>% nation</w:t>
      </w:r>
      <w:r>
        <w:noBreakHyphen/>
        <w:t>wide</w:t>
      </w:r>
      <w:r w:rsidR="00706D08">
        <w:t>)</w:t>
      </w:r>
      <w:r w:rsidR="009F2F36">
        <w:t>.</w:t>
      </w:r>
      <w:r w:rsidR="00371239">
        <w:t xml:space="preserve"> Western Australia </w:t>
      </w:r>
      <w:r w:rsidR="00C92DD5">
        <w:t xml:space="preserve">and Queensland </w:t>
      </w:r>
      <w:r w:rsidR="00371239">
        <w:t xml:space="preserve">have relatively large proportions of </w:t>
      </w:r>
      <w:r w:rsidR="00B4242A">
        <w:t>High Physical Support</w:t>
      </w:r>
      <w:r w:rsidR="00371239">
        <w:t xml:space="preserve"> dwellings compared to other stock (</w:t>
      </w:r>
      <w:r w:rsidR="00E72213">
        <w:t>62% and 43</w:t>
      </w:r>
      <w:r w:rsidR="00C92DD5">
        <w:t>% respectively</w:t>
      </w:r>
      <w:r>
        <w:t xml:space="preserve">, compared to </w:t>
      </w:r>
      <w:r w:rsidR="00154B8A">
        <w:t>27</w:t>
      </w:r>
      <w:r>
        <w:t>% nation</w:t>
      </w:r>
      <w:r>
        <w:noBreakHyphen/>
        <w:t>wide</w:t>
      </w:r>
      <w:r w:rsidR="00C92DD5">
        <w:t>).</w:t>
      </w:r>
    </w:p>
    <w:p w14:paraId="3A5DED8F" w14:textId="77777777" w:rsidR="00F312B5" w:rsidRDefault="00F312B5" w:rsidP="0094431F">
      <w:r>
        <w:t xml:space="preserve">Further breakdown </w:t>
      </w:r>
      <w:r w:rsidRPr="00C03E1F">
        <w:t xml:space="preserve">by </w:t>
      </w:r>
      <w:r w:rsidR="00802C4C">
        <w:t>sub</w:t>
      </w:r>
      <w:r w:rsidR="00802C4C">
        <w:noBreakHyphen/>
        <w:t xml:space="preserve">state </w:t>
      </w:r>
      <w:r w:rsidRPr="00C03E1F">
        <w:t>region</w:t>
      </w:r>
      <w:r>
        <w:t xml:space="preserve">s </w:t>
      </w:r>
      <w:r w:rsidR="00E765DC">
        <w:t>is in</w:t>
      </w:r>
      <w:r>
        <w:t xml:space="preserve"> ‘Table P.5’ </w:t>
      </w:r>
      <w:r w:rsidRPr="00C03E1F">
        <w:t xml:space="preserve">in the </w:t>
      </w:r>
      <w:hyperlink r:id="rId25" w:history="1">
        <w:r w:rsidR="00821245" w:rsidRPr="00821245">
          <w:rPr>
            <w:rStyle w:val="Hyperlink"/>
          </w:rPr>
          <w:t>NDIS quarterly report to disability ministers</w:t>
        </w:r>
      </w:hyperlink>
      <w:r w:rsidRPr="00C03E1F">
        <w:t xml:space="preserve">. </w:t>
      </w:r>
      <w:r w:rsidR="0032377B">
        <w:t xml:space="preserve">For a </w:t>
      </w:r>
      <w:r w:rsidR="0032377B" w:rsidRPr="007805D1">
        <w:t xml:space="preserve">breakdown by design category, </w:t>
      </w:r>
      <w:r w:rsidR="00894532">
        <w:t>SDA</w:t>
      </w:r>
      <w:r w:rsidR="0032377B" w:rsidRPr="007805D1">
        <w:t xml:space="preserve"> type</w:t>
      </w:r>
      <w:r w:rsidR="00AA72F8">
        <w:t xml:space="preserve"> and</w:t>
      </w:r>
      <w:r w:rsidR="0032377B" w:rsidRPr="007805D1">
        <w:t xml:space="preserve"> </w:t>
      </w:r>
      <w:r w:rsidR="00802C4C">
        <w:t>sub</w:t>
      </w:r>
      <w:r w:rsidR="00802C4C">
        <w:noBreakHyphen/>
        <w:t xml:space="preserve">state </w:t>
      </w:r>
      <w:r w:rsidR="0032377B" w:rsidRPr="007805D1">
        <w:t>region for each state and territory</w:t>
      </w:r>
      <w:r w:rsidR="0032377B">
        <w:t xml:space="preserve">, refer to </w:t>
      </w:r>
      <w:r w:rsidR="0032377B" w:rsidRPr="007805D1">
        <w:t>‘Table P.13’</w:t>
      </w:r>
      <w:r w:rsidR="00AA72F8">
        <w:t>,</w:t>
      </w:r>
      <w:r w:rsidR="0032377B" w:rsidRPr="007805D1">
        <w:t xml:space="preserve"> ‘Table P.14’ </w:t>
      </w:r>
      <w:r w:rsidR="00AA72F8">
        <w:t xml:space="preserve">and ‘Table P.15’ </w:t>
      </w:r>
      <w:r w:rsidR="0032377B" w:rsidRPr="007805D1">
        <w:t xml:space="preserve">in the SDA data published on the </w:t>
      </w:r>
      <w:hyperlink r:id="rId26" w:history="1">
        <w:r w:rsidR="0032377B" w:rsidRPr="007805D1" w:rsidDel="00E77F7B">
          <w:rPr>
            <w:rStyle w:val="Hyperlink"/>
            <w:rFonts w:asciiTheme="majorHAnsi" w:hAnsiTheme="majorHAnsi" w:cstheme="majorHAnsi"/>
          </w:rPr>
          <w:t>NDIS data and insights webpage</w:t>
        </w:r>
      </w:hyperlink>
      <w:r w:rsidR="0032377B">
        <w:t xml:space="preserve">. </w:t>
      </w:r>
    </w:p>
    <w:p w14:paraId="406F6057" w14:textId="639DC889" w:rsidR="00E62E0D" w:rsidRDefault="00CE75FA" w:rsidP="00AA72F8">
      <w:pPr>
        <w:pStyle w:val="Caption"/>
        <w:keepNext/>
        <w:rPr>
          <w:caps w:val="0"/>
          <w:szCs w:val="16"/>
        </w:rPr>
      </w:pPr>
      <w:bookmarkStart w:id="88" w:name="_Toc79490509"/>
      <w:bookmarkStart w:id="89" w:name="_Toc79493360"/>
      <w:r w:rsidRPr="00DF2F62">
        <w:rPr>
          <w:caps w:val="0"/>
          <w:szCs w:val="16"/>
        </w:rPr>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82487B">
        <w:rPr>
          <w:caps w:val="0"/>
          <w:noProof/>
          <w:szCs w:val="16"/>
        </w:rPr>
        <w:t>3</w:t>
      </w:r>
      <w:r w:rsidR="00121539" w:rsidRPr="00DF2F62">
        <w:rPr>
          <w:caps w:val="0"/>
          <w:noProof/>
          <w:szCs w:val="16"/>
        </w:rPr>
        <w:fldChar w:fldCharType="end"/>
      </w:r>
      <w:r w:rsidRPr="00DF2F62">
        <w:rPr>
          <w:caps w:val="0"/>
          <w:szCs w:val="16"/>
        </w:rPr>
        <w:t xml:space="preserve">: Growth in </w:t>
      </w:r>
      <w:r w:rsidR="00D0756A">
        <w:rPr>
          <w:caps w:val="0"/>
          <w:szCs w:val="16"/>
        </w:rPr>
        <w:t xml:space="preserve">enrolled SDA </w:t>
      </w:r>
      <w:r w:rsidRPr="00DF2F62">
        <w:rPr>
          <w:caps w:val="0"/>
          <w:szCs w:val="16"/>
        </w:rPr>
        <w:t>dwelling by design categor</w:t>
      </w:r>
      <w:r w:rsidR="00894532">
        <w:rPr>
          <w:caps w:val="0"/>
          <w:szCs w:val="16"/>
        </w:rPr>
        <w:t>y</w:t>
      </w:r>
      <w:bookmarkEnd w:id="88"/>
      <w:bookmarkEnd w:id="89"/>
      <w:r w:rsidR="00121539" w:rsidRPr="00DF2F62">
        <w:rPr>
          <w:caps w:val="0"/>
          <w:szCs w:val="16"/>
        </w:rPr>
        <w:t xml:space="preserve"> (excludes in-kind arrangements)</w:t>
      </w:r>
      <w:r w:rsidR="001451B7">
        <w:rPr>
          <w:caps w:val="0"/>
          <w:szCs w:val="16"/>
        </w:rPr>
        <w:t xml:space="preserve"> </w:t>
      </w:r>
      <w:r w:rsidR="001451B7" w:rsidRPr="001451B7">
        <w:rPr>
          <w:caps w:val="0"/>
          <w:szCs w:val="16"/>
        </w:rPr>
        <w:t xml:space="preserve">since </w:t>
      </w:r>
      <w:r w:rsidR="00C335F7">
        <w:rPr>
          <w:caps w:val="0"/>
          <w:szCs w:val="16"/>
        </w:rPr>
        <w:t>Q3 FY20-21</w:t>
      </w:r>
    </w:p>
    <w:p w14:paraId="0BCFB7D6" w14:textId="77777777" w:rsidR="0091404E" w:rsidRPr="0091404E" w:rsidRDefault="0091404E" w:rsidP="0091404E">
      <w:r w:rsidRPr="0091404E">
        <w:rPr>
          <w:noProof/>
          <w:lang w:eastAsia="en-AU"/>
        </w:rPr>
        <w:drawing>
          <wp:inline distT="0" distB="0" distL="0" distR="0" wp14:anchorId="0C9EAA21" wp14:editId="62071FE2">
            <wp:extent cx="5767705" cy="2518788"/>
            <wp:effectExtent l="0" t="0" r="4445" b="0"/>
            <wp:docPr id="5" name="Picture 5" descr="This line graph displays the growth of dwellings across Q3 FY20-21 to Q3 FY21-22 for Basic, Improved Liveability, High Physical Support, Robust and Fully Accessible dwellings.&#10;&#10;Basic stock has decreased over the last quarter, currently at 2,144. &#10;&#10;Improved Liveability dwellings have seen a steady increases to be at 1,442 dwellings currently.&#10;&#10;High Physical Support dwellings have seen relatively larger and consistent growth since Q3 FY20-21 (1,079 dwellings) to the current 1,820 in Q3 FY21-22.&#10;&#10;Robust dwellings have generally been increasing since Q3 FY20-21, with a larger change seen in Q4 FY20-21 (from 254 to 379 dwellings) before returning to a more modest increases including to 441 in Q3 FY21-22.&#10;&#10;Fully Accessible dwellings have seen a positive growth in enrolments since Q3 FY20-21 (from 674). This has spiked up further in Q4 FY20-21 to 915, before returning to previous slower growth level to 1,009 dwellings in Q3 FY21-22." title="Figure 3: Growth in enrolled SDA dwelling by design category (excludes in-kind arrangements) since Q3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6680" cy="2522708"/>
                    </a:xfrm>
                    <a:prstGeom prst="rect">
                      <a:avLst/>
                    </a:prstGeom>
                    <a:noFill/>
                    <a:ln>
                      <a:noFill/>
                    </a:ln>
                  </pic:spPr>
                </pic:pic>
              </a:graphicData>
            </a:graphic>
          </wp:inline>
        </w:drawing>
      </w:r>
    </w:p>
    <w:p w14:paraId="3ACC3222" w14:textId="1178F839" w:rsidR="00D0756A" w:rsidRDefault="005B7CBF" w:rsidP="00AA72F8">
      <w:pPr>
        <w:pStyle w:val="Caption"/>
        <w:keepNext/>
        <w:rPr>
          <w:caps w:val="0"/>
          <w:szCs w:val="16"/>
        </w:rPr>
      </w:pPr>
      <w:bookmarkStart w:id="90" w:name="_Ref88132682"/>
      <w:bookmarkStart w:id="91" w:name="_Ref88132678"/>
      <w:r w:rsidRPr="00DF2F62">
        <w:rPr>
          <w:caps w:val="0"/>
          <w:szCs w:val="16"/>
        </w:rPr>
        <w:lastRenderedPageBreak/>
        <w:t xml:space="preserve">Figure </w:t>
      </w:r>
      <w:r w:rsidRPr="00DF2F62">
        <w:rPr>
          <w:caps w:val="0"/>
          <w:szCs w:val="16"/>
        </w:rPr>
        <w:fldChar w:fldCharType="begin"/>
      </w:r>
      <w:r w:rsidRPr="00DF2F62">
        <w:rPr>
          <w:caps w:val="0"/>
          <w:szCs w:val="16"/>
        </w:rPr>
        <w:instrText xml:space="preserve"> SEQ Figure \* ARABIC </w:instrText>
      </w:r>
      <w:r w:rsidRPr="00DF2F62">
        <w:rPr>
          <w:caps w:val="0"/>
          <w:szCs w:val="16"/>
        </w:rPr>
        <w:fldChar w:fldCharType="separate"/>
      </w:r>
      <w:r w:rsidR="0082487B">
        <w:rPr>
          <w:caps w:val="0"/>
          <w:noProof/>
          <w:szCs w:val="16"/>
        </w:rPr>
        <w:t>4</w:t>
      </w:r>
      <w:r w:rsidRPr="00DF2F62">
        <w:rPr>
          <w:caps w:val="0"/>
          <w:noProof/>
          <w:szCs w:val="16"/>
        </w:rPr>
        <w:fldChar w:fldCharType="end"/>
      </w:r>
      <w:bookmarkEnd w:id="90"/>
      <w:r w:rsidRPr="00DF2F62">
        <w:rPr>
          <w:caps w:val="0"/>
          <w:szCs w:val="16"/>
        </w:rPr>
        <w:t xml:space="preserve">: </w:t>
      </w:r>
      <w:r w:rsidR="00D0756A">
        <w:rPr>
          <w:caps w:val="0"/>
          <w:szCs w:val="16"/>
        </w:rPr>
        <w:t xml:space="preserve">Enrolled </w:t>
      </w:r>
      <w:r>
        <w:rPr>
          <w:caps w:val="0"/>
          <w:szCs w:val="16"/>
        </w:rPr>
        <w:t>SDA dwellings</w:t>
      </w:r>
      <w:r w:rsidR="00D0756A">
        <w:rPr>
          <w:caps w:val="0"/>
          <w:szCs w:val="16"/>
        </w:rPr>
        <w:t xml:space="preserve"> in</w:t>
      </w:r>
      <w:r>
        <w:rPr>
          <w:caps w:val="0"/>
          <w:szCs w:val="16"/>
        </w:rPr>
        <w:t xml:space="preserve"> </w:t>
      </w:r>
      <w:r w:rsidR="00D0756A">
        <w:rPr>
          <w:caps w:val="0"/>
          <w:szCs w:val="16"/>
        </w:rPr>
        <w:t xml:space="preserve">states and territories by </w:t>
      </w:r>
      <w:r>
        <w:rPr>
          <w:caps w:val="0"/>
          <w:szCs w:val="16"/>
        </w:rPr>
        <w:t>design category</w:t>
      </w:r>
      <w:r w:rsidR="00D0756A">
        <w:rPr>
          <w:caps w:val="0"/>
          <w:szCs w:val="16"/>
        </w:rPr>
        <w:t xml:space="preserve"> </w:t>
      </w:r>
      <w:r w:rsidR="00D0756A" w:rsidRPr="00D0756A">
        <w:rPr>
          <w:caps w:val="0"/>
          <w:szCs w:val="16"/>
        </w:rPr>
        <w:t xml:space="preserve">(excludes in-kind arrangements) </w:t>
      </w:r>
      <w:r w:rsidR="00822B73">
        <w:rPr>
          <w:caps w:val="0"/>
          <w:szCs w:val="16"/>
        </w:rPr>
        <w:t xml:space="preserve">at the end of </w:t>
      </w:r>
      <w:r w:rsidR="00C335F7">
        <w:rPr>
          <w:caps w:val="0"/>
          <w:szCs w:val="16"/>
        </w:rPr>
        <w:t>Q3 FY21-22</w:t>
      </w:r>
      <w:bookmarkEnd w:id="91"/>
    </w:p>
    <w:p w14:paraId="46AC0E54" w14:textId="77777777" w:rsidR="00C92DD5" w:rsidRDefault="00C92DD5" w:rsidP="00F0662C">
      <w:r w:rsidRPr="00C92DD5">
        <w:rPr>
          <w:noProof/>
          <w:lang w:eastAsia="en-AU"/>
        </w:rPr>
        <w:drawing>
          <wp:inline distT="0" distB="0" distL="0" distR="0" wp14:anchorId="58330D2A" wp14:editId="59EF5BDA">
            <wp:extent cx="5767754" cy="2519680"/>
            <wp:effectExtent l="0" t="0" r="4445" b="0"/>
            <wp:docPr id="12" name="Picture 12" descr="This column chart displays SDA dwellings for Basic, Improved Liveability, High Physical Support, Robust and Fully Accessible dwellings across states and territories at the end of Q3 FY21-22. Detailed numbers can be found in the following table.&#10;&#10;there is still a noticeably large proportion of Basic SDA dwelling stock in South Australia and New South Wales (approximately 47 per cent and 45 per cent, respectively). Western Australia and Queensland have relatively large proportions of High Physical Support dwellings compared to other stock (62 per cent and 43 per cent, respectively).&#10;&#10;Not including basic stock, it is generally improved liveability and high physical support dwellings that are the next highest proportions in states and territories, besides Northern Territory, Tasmania and Western Australia with higher proportions of fully accessible dwellings. " title="Figure 4: Enrolled SDA dwellings in states and territories by design category (excludes in-kind arrangement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8536" cy="2520022"/>
                    </a:xfrm>
                    <a:prstGeom prst="rect">
                      <a:avLst/>
                    </a:prstGeom>
                    <a:noFill/>
                    <a:ln>
                      <a:noFill/>
                    </a:ln>
                  </pic:spPr>
                </pic:pic>
              </a:graphicData>
            </a:graphic>
          </wp:inline>
        </w:drawing>
      </w:r>
      <w:bookmarkStart w:id="92" w:name="_Ref88132698"/>
    </w:p>
    <w:p w14:paraId="51AE8D66" w14:textId="69E78FA7" w:rsidR="0032377B" w:rsidRPr="00742931" w:rsidRDefault="0032377B" w:rsidP="00742931">
      <w:pPr>
        <w:rPr>
          <w:b/>
          <w:sz w:val="16"/>
          <w:szCs w:val="16"/>
        </w:rPr>
      </w:pPr>
      <w:r w:rsidRPr="00742931">
        <w:rPr>
          <w:b/>
          <w:sz w:val="16"/>
          <w:szCs w:val="16"/>
        </w:rPr>
        <w:t xml:space="preserve">Table </w:t>
      </w:r>
      <w:r w:rsidRPr="00742931">
        <w:rPr>
          <w:b/>
          <w:sz w:val="16"/>
          <w:szCs w:val="16"/>
        </w:rPr>
        <w:fldChar w:fldCharType="begin"/>
      </w:r>
      <w:r w:rsidRPr="00742931">
        <w:rPr>
          <w:b/>
          <w:sz w:val="16"/>
          <w:szCs w:val="16"/>
        </w:rPr>
        <w:instrText xml:space="preserve"> SEQ Table \* ARABIC </w:instrText>
      </w:r>
      <w:r w:rsidRPr="00742931">
        <w:rPr>
          <w:b/>
          <w:sz w:val="16"/>
          <w:szCs w:val="16"/>
        </w:rPr>
        <w:fldChar w:fldCharType="separate"/>
      </w:r>
      <w:r w:rsidR="0082487B">
        <w:rPr>
          <w:b/>
          <w:noProof/>
          <w:sz w:val="16"/>
          <w:szCs w:val="16"/>
        </w:rPr>
        <w:t>2</w:t>
      </w:r>
      <w:r w:rsidRPr="00742931">
        <w:rPr>
          <w:b/>
          <w:sz w:val="16"/>
          <w:szCs w:val="16"/>
        </w:rPr>
        <w:fldChar w:fldCharType="end"/>
      </w:r>
      <w:bookmarkEnd w:id="92"/>
      <w:r w:rsidRPr="00742931">
        <w:rPr>
          <w:b/>
          <w:sz w:val="16"/>
          <w:szCs w:val="16"/>
        </w:rPr>
        <w:t>:</w:t>
      </w:r>
      <w:r w:rsidR="00D0756A">
        <w:rPr>
          <w:b/>
          <w:sz w:val="16"/>
          <w:szCs w:val="16"/>
        </w:rPr>
        <w:t xml:space="preserve"> Enrolled SDA dwellings in</w:t>
      </w:r>
      <w:r w:rsidR="00BF626E">
        <w:rPr>
          <w:b/>
          <w:sz w:val="16"/>
          <w:szCs w:val="16"/>
        </w:rPr>
        <w:t xml:space="preserve"> s</w:t>
      </w:r>
      <w:r w:rsidRPr="00742931">
        <w:rPr>
          <w:b/>
          <w:sz w:val="16"/>
          <w:szCs w:val="16"/>
        </w:rPr>
        <w:t>tate</w:t>
      </w:r>
      <w:r w:rsidR="00BF626E">
        <w:rPr>
          <w:b/>
          <w:sz w:val="16"/>
          <w:szCs w:val="16"/>
        </w:rPr>
        <w:t>s</w:t>
      </w:r>
      <w:r w:rsidRPr="00742931">
        <w:rPr>
          <w:b/>
          <w:sz w:val="16"/>
          <w:szCs w:val="16"/>
        </w:rPr>
        <w:t xml:space="preserve"> and </w:t>
      </w:r>
      <w:r w:rsidR="00BF626E">
        <w:rPr>
          <w:b/>
          <w:sz w:val="16"/>
          <w:szCs w:val="16"/>
        </w:rPr>
        <w:t>t</w:t>
      </w:r>
      <w:r w:rsidRPr="00742931">
        <w:rPr>
          <w:b/>
          <w:sz w:val="16"/>
          <w:szCs w:val="16"/>
        </w:rPr>
        <w:t>erritor</w:t>
      </w:r>
      <w:r w:rsidR="00BF626E">
        <w:rPr>
          <w:b/>
          <w:sz w:val="16"/>
          <w:szCs w:val="16"/>
        </w:rPr>
        <w:t xml:space="preserve">ies </w:t>
      </w:r>
      <w:r w:rsidR="00D0756A">
        <w:rPr>
          <w:b/>
          <w:sz w:val="16"/>
          <w:szCs w:val="16"/>
        </w:rPr>
        <w:t xml:space="preserve">by </w:t>
      </w:r>
      <w:r w:rsidRPr="00742931">
        <w:rPr>
          <w:b/>
          <w:sz w:val="16"/>
          <w:szCs w:val="16"/>
        </w:rPr>
        <w:t xml:space="preserve">design </w:t>
      </w:r>
      <w:r w:rsidR="007B02F7">
        <w:rPr>
          <w:b/>
          <w:sz w:val="16"/>
          <w:szCs w:val="16"/>
        </w:rPr>
        <w:t>category</w:t>
      </w:r>
      <w:r w:rsidR="00F43784" w:rsidRPr="00742931">
        <w:rPr>
          <w:b/>
          <w:sz w:val="16"/>
          <w:szCs w:val="16"/>
        </w:rPr>
        <w:t xml:space="preserve"> (</w:t>
      </w:r>
      <w:r w:rsidR="00BF626E" w:rsidRPr="00742931">
        <w:rPr>
          <w:b/>
          <w:sz w:val="16"/>
          <w:szCs w:val="16"/>
        </w:rPr>
        <w:t xml:space="preserve">excludes in-kind arrangements) </w:t>
      </w:r>
      <w:r w:rsidR="00822B73">
        <w:rPr>
          <w:b/>
          <w:sz w:val="16"/>
          <w:szCs w:val="16"/>
        </w:rPr>
        <w:t>at the end of</w:t>
      </w:r>
      <w:r w:rsidRPr="00742931">
        <w:rPr>
          <w:b/>
          <w:sz w:val="16"/>
          <w:szCs w:val="16"/>
        </w:rPr>
        <w:t xml:space="preserve"> </w:t>
      </w:r>
      <w:r w:rsidR="00C335F7">
        <w:rPr>
          <w:b/>
          <w:sz w:val="16"/>
          <w:szCs w:val="16"/>
        </w:rPr>
        <w:t>Q3 FY21-22</w:t>
      </w:r>
    </w:p>
    <w:tbl>
      <w:tblPr>
        <w:tblStyle w:val="LightShading-Accent4"/>
        <w:tblW w:w="5000" w:type="pct"/>
        <w:tblLook w:val="04A0" w:firstRow="1" w:lastRow="0" w:firstColumn="1" w:lastColumn="0" w:noHBand="0" w:noVBand="1"/>
        <w:tblCaption w:val="Table 2: Enrolled SDA dwellings in states and territories by design category (excludes in-kind arrangements) at the end of Q3 FY21-22"/>
        <w:tblDescription w:val="This table includes the SDA dwelling numbers behind the previous graph, displaying the number of SDA dwellings across states and territories for basic, improved liveability, fully accessible, robust and high physical support dwellings at the end of Q3 FY21-22. "/>
      </w:tblPr>
      <w:tblGrid>
        <w:gridCol w:w="1125"/>
        <w:gridCol w:w="869"/>
        <w:gridCol w:w="1261"/>
        <w:gridCol w:w="1279"/>
        <w:gridCol w:w="994"/>
        <w:gridCol w:w="1134"/>
        <w:gridCol w:w="1504"/>
        <w:gridCol w:w="860"/>
      </w:tblGrid>
      <w:tr w:rsidR="0091404E" w:rsidRPr="00E33A3C" w14:paraId="31E7335F" w14:textId="77777777" w:rsidTr="009140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 w:type="pct"/>
          </w:tcPr>
          <w:p w14:paraId="30735693" w14:textId="77777777" w:rsidR="0091404E" w:rsidRPr="008E1C0A" w:rsidRDefault="0091404E" w:rsidP="0010495B">
            <w:pPr>
              <w:rPr>
                <w:rFonts w:asciiTheme="majorHAnsi" w:hAnsiTheme="majorHAnsi" w:cstheme="majorHAnsi"/>
                <w:color w:val="FFFFFF"/>
                <w:sz w:val="16"/>
                <w:szCs w:val="16"/>
              </w:rPr>
            </w:pPr>
            <w:r w:rsidRPr="008E1C0A">
              <w:rPr>
                <w:rFonts w:asciiTheme="majorHAnsi" w:hAnsiTheme="majorHAnsi" w:cstheme="majorHAnsi"/>
                <w:color w:val="FFFFFF"/>
                <w:sz w:val="16"/>
                <w:szCs w:val="16"/>
              </w:rPr>
              <w:t>Design category / State</w:t>
            </w:r>
          </w:p>
        </w:tc>
        <w:tc>
          <w:tcPr>
            <w:tcW w:w="481" w:type="pct"/>
          </w:tcPr>
          <w:p w14:paraId="53CD1B0B"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Basic</w:t>
            </w:r>
          </w:p>
        </w:tc>
        <w:tc>
          <w:tcPr>
            <w:tcW w:w="699" w:type="pct"/>
          </w:tcPr>
          <w:p w14:paraId="7E93666F"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Improved Liveability</w:t>
            </w:r>
          </w:p>
        </w:tc>
        <w:tc>
          <w:tcPr>
            <w:tcW w:w="709" w:type="pct"/>
          </w:tcPr>
          <w:p w14:paraId="77CDB0AC"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Fully Accessible</w:t>
            </w:r>
          </w:p>
        </w:tc>
        <w:tc>
          <w:tcPr>
            <w:tcW w:w="551" w:type="pct"/>
          </w:tcPr>
          <w:p w14:paraId="28FFBC88"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Robust</w:t>
            </w:r>
          </w:p>
        </w:tc>
        <w:tc>
          <w:tcPr>
            <w:tcW w:w="628" w:type="pct"/>
          </w:tcPr>
          <w:p w14:paraId="75F08598"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High Physical Support</w:t>
            </w:r>
          </w:p>
        </w:tc>
        <w:tc>
          <w:tcPr>
            <w:tcW w:w="833" w:type="pct"/>
          </w:tcPr>
          <w:p w14:paraId="27421068"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91404E">
              <w:rPr>
                <w:rFonts w:asciiTheme="majorHAnsi" w:hAnsiTheme="majorHAnsi" w:cstheme="majorHAnsi"/>
                <w:color w:val="FFFFFF"/>
                <w:sz w:val="16"/>
                <w:szCs w:val="16"/>
              </w:rPr>
              <w:t>High Physical Support and Fully Accessible</w:t>
            </w:r>
          </w:p>
        </w:tc>
        <w:tc>
          <w:tcPr>
            <w:tcW w:w="476" w:type="pct"/>
          </w:tcPr>
          <w:p w14:paraId="2C7C26BF" w14:textId="77777777" w:rsidR="0091404E" w:rsidRPr="008E1C0A" w:rsidRDefault="0091404E"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 build types</w:t>
            </w:r>
          </w:p>
        </w:tc>
      </w:tr>
      <w:tr w:rsidR="0091404E" w:rsidRPr="00E33A3C" w14:paraId="56B2C368" w14:textId="77777777" w:rsidTr="0091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0DAA9004"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NSW</w:t>
            </w:r>
          </w:p>
        </w:tc>
        <w:tc>
          <w:tcPr>
            <w:tcW w:w="481" w:type="pct"/>
          </w:tcPr>
          <w:p w14:paraId="6363AE63"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1,081</w:t>
            </w:r>
          </w:p>
        </w:tc>
        <w:tc>
          <w:tcPr>
            <w:tcW w:w="699" w:type="pct"/>
          </w:tcPr>
          <w:p w14:paraId="0225EA01"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454</w:t>
            </w:r>
          </w:p>
        </w:tc>
        <w:tc>
          <w:tcPr>
            <w:tcW w:w="709" w:type="pct"/>
          </w:tcPr>
          <w:p w14:paraId="038EDA45"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249</w:t>
            </w:r>
          </w:p>
        </w:tc>
        <w:tc>
          <w:tcPr>
            <w:tcW w:w="551" w:type="pct"/>
          </w:tcPr>
          <w:p w14:paraId="1A583B80"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77</w:t>
            </w:r>
          </w:p>
        </w:tc>
        <w:tc>
          <w:tcPr>
            <w:tcW w:w="628" w:type="pct"/>
          </w:tcPr>
          <w:p w14:paraId="45EF4AF9"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540</w:t>
            </w:r>
          </w:p>
        </w:tc>
        <w:tc>
          <w:tcPr>
            <w:tcW w:w="833" w:type="pct"/>
          </w:tcPr>
          <w:p w14:paraId="081C06DE"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2</w:t>
            </w:r>
          </w:p>
        </w:tc>
        <w:tc>
          <w:tcPr>
            <w:tcW w:w="476" w:type="pct"/>
          </w:tcPr>
          <w:p w14:paraId="36402AB2"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2,403</w:t>
            </w:r>
          </w:p>
        </w:tc>
      </w:tr>
      <w:tr w:rsidR="0091404E" w:rsidRPr="00E33A3C" w14:paraId="61F823BD" w14:textId="77777777" w:rsidTr="00914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22FF5755"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Vic</w:t>
            </w:r>
          </w:p>
        </w:tc>
        <w:tc>
          <w:tcPr>
            <w:tcW w:w="481" w:type="pct"/>
          </w:tcPr>
          <w:p w14:paraId="38C61698"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340</w:t>
            </w:r>
          </w:p>
        </w:tc>
        <w:tc>
          <w:tcPr>
            <w:tcW w:w="699" w:type="pct"/>
          </w:tcPr>
          <w:p w14:paraId="225DA055"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435</w:t>
            </w:r>
          </w:p>
        </w:tc>
        <w:tc>
          <w:tcPr>
            <w:tcW w:w="709" w:type="pct"/>
          </w:tcPr>
          <w:p w14:paraId="7CDCB1EB"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378</w:t>
            </w:r>
          </w:p>
        </w:tc>
        <w:tc>
          <w:tcPr>
            <w:tcW w:w="551" w:type="pct"/>
          </w:tcPr>
          <w:p w14:paraId="39A28ACB"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182</w:t>
            </w:r>
          </w:p>
        </w:tc>
        <w:tc>
          <w:tcPr>
            <w:tcW w:w="628" w:type="pct"/>
          </w:tcPr>
          <w:p w14:paraId="2BB3627E"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484</w:t>
            </w:r>
          </w:p>
        </w:tc>
        <w:tc>
          <w:tcPr>
            <w:tcW w:w="833" w:type="pct"/>
          </w:tcPr>
          <w:p w14:paraId="1BD63FF6"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05607F16" w14:textId="77777777" w:rsidR="0091404E" w:rsidRPr="00E7795A"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1,819</w:t>
            </w:r>
          </w:p>
        </w:tc>
      </w:tr>
      <w:tr w:rsidR="0091404E" w:rsidRPr="00E33A3C" w14:paraId="240BD123" w14:textId="77777777" w:rsidTr="0091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07800512"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Qld</w:t>
            </w:r>
          </w:p>
        </w:tc>
        <w:tc>
          <w:tcPr>
            <w:tcW w:w="481" w:type="pct"/>
          </w:tcPr>
          <w:p w14:paraId="554F3D3C"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106</w:t>
            </w:r>
          </w:p>
        </w:tc>
        <w:tc>
          <w:tcPr>
            <w:tcW w:w="699" w:type="pct"/>
          </w:tcPr>
          <w:p w14:paraId="5BECFB64"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203</w:t>
            </w:r>
          </w:p>
        </w:tc>
        <w:tc>
          <w:tcPr>
            <w:tcW w:w="709" w:type="pct"/>
          </w:tcPr>
          <w:p w14:paraId="2D7507F1"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202</w:t>
            </w:r>
          </w:p>
        </w:tc>
        <w:tc>
          <w:tcPr>
            <w:tcW w:w="551" w:type="pct"/>
          </w:tcPr>
          <w:p w14:paraId="7DBE6F81"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107</w:t>
            </w:r>
          </w:p>
        </w:tc>
        <w:tc>
          <w:tcPr>
            <w:tcW w:w="628" w:type="pct"/>
          </w:tcPr>
          <w:p w14:paraId="0DC8A898"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458</w:t>
            </w:r>
          </w:p>
        </w:tc>
        <w:tc>
          <w:tcPr>
            <w:tcW w:w="833" w:type="pct"/>
          </w:tcPr>
          <w:p w14:paraId="65F88517"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0A16B433"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1,076</w:t>
            </w:r>
          </w:p>
        </w:tc>
      </w:tr>
      <w:tr w:rsidR="0091404E" w:rsidRPr="00E33A3C" w14:paraId="0878B763" w14:textId="77777777" w:rsidTr="00914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7462DF90"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WA</w:t>
            </w:r>
          </w:p>
        </w:tc>
        <w:tc>
          <w:tcPr>
            <w:tcW w:w="481" w:type="pct"/>
          </w:tcPr>
          <w:p w14:paraId="10278BD4"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3</w:t>
            </w:r>
          </w:p>
        </w:tc>
        <w:tc>
          <w:tcPr>
            <w:tcW w:w="699" w:type="pct"/>
          </w:tcPr>
          <w:p w14:paraId="582C08E0"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12</w:t>
            </w:r>
          </w:p>
        </w:tc>
        <w:tc>
          <w:tcPr>
            <w:tcW w:w="709" w:type="pct"/>
          </w:tcPr>
          <w:p w14:paraId="2C5D5071"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28</w:t>
            </w:r>
          </w:p>
        </w:tc>
        <w:tc>
          <w:tcPr>
            <w:tcW w:w="551" w:type="pct"/>
          </w:tcPr>
          <w:p w14:paraId="12E3DB71"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w:t>
            </w:r>
          </w:p>
        </w:tc>
        <w:tc>
          <w:tcPr>
            <w:tcW w:w="628" w:type="pct"/>
          </w:tcPr>
          <w:p w14:paraId="4A66301A"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72</w:t>
            </w:r>
          </w:p>
        </w:tc>
        <w:tc>
          <w:tcPr>
            <w:tcW w:w="833" w:type="pct"/>
          </w:tcPr>
          <w:p w14:paraId="4D503C2C"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1A213EF3" w14:textId="77777777" w:rsidR="0091404E" w:rsidRPr="00E7795A"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117</w:t>
            </w:r>
          </w:p>
        </w:tc>
      </w:tr>
      <w:tr w:rsidR="0091404E" w:rsidRPr="00E33A3C" w14:paraId="783F2678" w14:textId="77777777" w:rsidTr="0091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1A2012E8"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SA</w:t>
            </w:r>
          </w:p>
        </w:tc>
        <w:tc>
          <w:tcPr>
            <w:tcW w:w="481" w:type="pct"/>
          </w:tcPr>
          <w:p w14:paraId="5B81FBC3"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568</w:t>
            </w:r>
          </w:p>
        </w:tc>
        <w:tc>
          <w:tcPr>
            <w:tcW w:w="699" w:type="pct"/>
          </w:tcPr>
          <w:p w14:paraId="24A44B7F"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258</w:t>
            </w:r>
          </w:p>
        </w:tc>
        <w:tc>
          <w:tcPr>
            <w:tcW w:w="709" w:type="pct"/>
          </w:tcPr>
          <w:p w14:paraId="4DF110F1"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114</w:t>
            </w:r>
          </w:p>
        </w:tc>
        <w:tc>
          <w:tcPr>
            <w:tcW w:w="551" w:type="pct"/>
          </w:tcPr>
          <w:p w14:paraId="3423C42B"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55</w:t>
            </w:r>
          </w:p>
        </w:tc>
        <w:tc>
          <w:tcPr>
            <w:tcW w:w="628" w:type="pct"/>
          </w:tcPr>
          <w:p w14:paraId="5B297E8F"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214</w:t>
            </w:r>
          </w:p>
        </w:tc>
        <w:tc>
          <w:tcPr>
            <w:tcW w:w="833" w:type="pct"/>
          </w:tcPr>
          <w:p w14:paraId="61E92517"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4840C7D6"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1,209</w:t>
            </w:r>
          </w:p>
        </w:tc>
      </w:tr>
      <w:tr w:rsidR="0091404E" w:rsidRPr="00E33A3C" w14:paraId="20CEEBF4" w14:textId="77777777" w:rsidTr="00914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29B3BF9C"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Tas</w:t>
            </w:r>
          </w:p>
        </w:tc>
        <w:tc>
          <w:tcPr>
            <w:tcW w:w="481" w:type="pct"/>
          </w:tcPr>
          <w:p w14:paraId="6FCA7A71"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6</w:t>
            </w:r>
          </w:p>
        </w:tc>
        <w:tc>
          <w:tcPr>
            <w:tcW w:w="699" w:type="pct"/>
          </w:tcPr>
          <w:p w14:paraId="45C838C9"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18</w:t>
            </w:r>
          </w:p>
        </w:tc>
        <w:tc>
          <w:tcPr>
            <w:tcW w:w="709" w:type="pct"/>
          </w:tcPr>
          <w:p w14:paraId="2D375B0D"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16</w:t>
            </w:r>
          </w:p>
        </w:tc>
        <w:tc>
          <w:tcPr>
            <w:tcW w:w="551" w:type="pct"/>
          </w:tcPr>
          <w:p w14:paraId="3FACC801"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w:t>
            </w:r>
          </w:p>
        </w:tc>
        <w:tc>
          <w:tcPr>
            <w:tcW w:w="628" w:type="pct"/>
          </w:tcPr>
          <w:p w14:paraId="6281B6BD"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w:t>
            </w:r>
          </w:p>
        </w:tc>
        <w:tc>
          <w:tcPr>
            <w:tcW w:w="833" w:type="pct"/>
          </w:tcPr>
          <w:p w14:paraId="254C4B7A"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7AF8407D" w14:textId="77777777" w:rsidR="0091404E" w:rsidRPr="00E7795A"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48</w:t>
            </w:r>
          </w:p>
        </w:tc>
      </w:tr>
      <w:tr w:rsidR="0091404E" w:rsidRPr="00E33A3C" w14:paraId="7D5E2470" w14:textId="77777777" w:rsidTr="0091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3D3EC2E3"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ACT</w:t>
            </w:r>
          </w:p>
        </w:tc>
        <w:tc>
          <w:tcPr>
            <w:tcW w:w="481" w:type="pct"/>
          </w:tcPr>
          <w:p w14:paraId="2BC750BD"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32</w:t>
            </w:r>
          </w:p>
        </w:tc>
        <w:tc>
          <w:tcPr>
            <w:tcW w:w="699" w:type="pct"/>
          </w:tcPr>
          <w:p w14:paraId="18712713"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59</w:t>
            </w:r>
          </w:p>
        </w:tc>
        <w:tc>
          <w:tcPr>
            <w:tcW w:w="709" w:type="pct"/>
          </w:tcPr>
          <w:p w14:paraId="47F4B129"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7</w:t>
            </w:r>
          </w:p>
        </w:tc>
        <w:tc>
          <w:tcPr>
            <w:tcW w:w="551" w:type="pct"/>
          </w:tcPr>
          <w:p w14:paraId="113D40A6"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14</w:t>
            </w:r>
          </w:p>
        </w:tc>
        <w:tc>
          <w:tcPr>
            <w:tcW w:w="628" w:type="pct"/>
          </w:tcPr>
          <w:p w14:paraId="75E5D01B"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43</w:t>
            </w:r>
          </w:p>
        </w:tc>
        <w:tc>
          <w:tcPr>
            <w:tcW w:w="833" w:type="pct"/>
          </w:tcPr>
          <w:p w14:paraId="0C6D97AB" w14:textId="77777777" w:rsidR="0091404E" w:rsidRPr="0091404E"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63603856"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155</w:t>
            </w:r>
          </w:p>
        </w:tc>
      </w:tr>
      <w:tr w:rsidR="0091404E" w:rsidRPr="00E33A3C" w14:paraId="284C8263" w14:textId="77777777" w:rsidTr="00914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1FA8DDCB"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NT</w:t>
            </w:r>
          </w:p>
        </w:tc>
        <w:tc>
          <w:tcPr>
            <w:tcW w:w="481" w:type="pct"/>
          </w:tcPr>
          <w:p w14:paraId="2C516706"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8</w:t>
            </w:r>
          </w:p>
        </w:tc>
        <w:tc>
          <w:tcPr>
            <w:tcW w:w="699" w:type="pct"/>
          </w:tcPr>
          <w:p w14:paraId="49EA2673"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3</w:t>
            </w:r>
          </w:p>
        </w:tc>
        <w:tc>
          <w:tcPr>
            <w:tcW w:w="709" w:type="pct"/>
          </w:tcPr>
          <w:p w14:paraId="36D1D861"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15</w:t>
            </w:r>
          </w:p>
        </w:tc>
        <w:tc>
          <w:tcPr>
            <w:tcW w:w="551" w:type="pct"/>
          </w:tcPr>
          <w:p w14:paraId="2B66C979"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0</w:t>
            </w:r>
          </w:p>
        </w:tc>
        <w:tc>
          <w:tcPr>
            <w:tcW w:w="628" w:type="pct"/>
          </w:tcPr>
          <w:p w14:paraId="214BDE55"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91404E">
              <w:rPr>
                <w:rFonts w:asciiTheme="minorHAnsi" w:hAnsiTheme="minorHAnsi" w:cstheme="minorHAnsi"/>
                <w:sz w:val="16"/>
                <w:szCs w:val="16"/>
              </w:rPr>
              <w:t>5</w:t>
            </w:r>
          </w:p>
        </w:tc>
        <w:tc>
          <w:tcPr>
            <w:tcW w:w="833" w:type="pct"/>
          </w:tcPr>
          <w:p w14:paraId="769D1F45" w14:textId="77777777" w:rsidR="0091404E" w:rsidRPr="0091404E"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91404E">
              <w:rPr>
                <w:rFonts w:asciiTheme="minorHAnsi" w:hAnsiTheme="minorHAnsi" w:cstheme="minorHAnsi"/>
                <w:sz w:val="16"/>
                <w:szCs w:val="16"/>
              </w:rPr>
              <w:t>0</w:t>
            </w:r>
          </w:p>
        </w:tc>
        <w:tc>
          <w:tcPr>
            <w:tcW w:w="476" w:type="pct"/>
          </w:tcPr>
          <w:p w14:paraId="04C58358" w14:textId="77777777" w:rsidR="0091404E" w:rsidRPr="00E7795A" w:rsidRDefault="0091404E" w:rsidP="0091404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31</w:t>
            </w:r>
          </w:p>
        </w:tc>
      </w:tr>
      <w:tr w:rsidR="0091404E" w:rsidRPr="00E33A3C" w14:paraId="102E67C3" w14:textId="77777777" w:rsidTr="0091404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24" w:type="pct"/>
          </w:tcPr>
          <w:p w14:paraId="1A32EB61" w14:textId="77777777" w:rsidR="0091404E" w:rsidRPr="008E1C0A" w:rsidRDefault="0091404E" w:rsidP="0091404E">
            <w:pPr>
              <w:rPr>
                <w:rFonts w:asciiTheme="minorHAnsi" w:hAnsiTheme="minorHAnsi" w:cstheme="minorHAnsi"/>
                <w:sz w:val="16"/>
                <w:szCs w:val="16"/>
              </w:rPr>
            </w:pPr>
            <w:r w:rsidRPr="008E1C0A">
              <w:rPr>
                <w:rFonts w:asciiTheme="minorHAnsi" w:hAnsiTheme="minorHAnsi" w:cstheme="minorHAnsi"/>
                <w:sz w:val="16"/>
                <w:szCs w:val="16"/>
              </w:rPr>
              <w:t>National</w:t>
            </w:r>
          </w:p>
        </w:tc>
        <w:tc>
          <w:tcPr>
            <w:tcW w:w="481" w:type="pct"/>
          </w:tcPr>
          <w:p w14:paraId="2E7CB2CB"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2,144</w:t>
            </w:r>
          </w:p>
        </w:tc>
        <w:tc>
          <w:tcPr>
            <w:tcW w:w="699" w:type="pct"/>
          </w:tcPr>
          <w:p w14:paraId="00E3E553"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1,442</w:t>
            </w:r>
          </w:p>
        </w:tc>
        <w:tc>
          <w:tcPr>
            <w:tcW w:w="709" w:type="pct"/>
          </w:tcPr>
          <w:p w14:paraId="41E150E2"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1,009</w:t>
            </w:r>
          </w:p>
        </w:tc>
        <w:tc>
          <w:tcPr>
            <w:tcW w:w="551" w:type="pct"/>
          </w:tcPr>
          <w:p w14:paraId="7BE8BCA0"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441</w:t>
            </w:r>
          </w:p>
        </w:tc>
        <w:tc>
          <w:tcPr>
            <w:tcW w:w="628" w:type="pct"/>
          </w:tcPr>
          <w:p w14:paraId="2A993937"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1,820</w:t>
            </w:r>
          </w:p>
        </w:tc>
        <w:tc>
          <w:tcPr>
            <w:tcW w:w="833" w:type="pct"/>
          </w:tcPr>
          <w:p w14:paraId="5334CCD2"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w:t>
            </w:r>
          </w:p>
        </w:tc>
        <w:tc>
          <w:tcPr>
            <w:tcW w:w="476" w:type="pct"/>
          </w:tcPr>
          <w:p w14:paraId="2BA265F6" w14:textId="77777777" w:rsidR="0091404E" w:rsidRPr="00E7795A" w:rsidRDefault="0091404E" w:rsidP="0091404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6,858</w:t>
            </w:r>
          </w:p>
        </w:tc>
      </w:tr>
    </w:tbl>
    <w:p w14:paraId="5F4F4BB3" w14:textId="77777777" w:rsidR="001E36D1" w:rsidRPr="00687A81" w:rsidRDefault="001E36D1" w:rsidP="001E36D1">
      <w:pPr>
        <w:rPr>
          <w:noProof/>
          <w:sz w:val="16"/>
          <w:szCs w:val="16"/>
          <w:lang w:eastAsia="en-AU"/>
        </w:rPr>
      </w:pPr>
    </w:p>
    <w:p w14:paraId="00180426" w14:textId="77777777" w:rsidR="00CE75FA" w:rsidRDefault="00CE75FA" w:rsidP="00CE75FA">
      <w:pPr>
        <w:rPr>
          <w:b/>
        </w:rPr>
      </w:pPr>
      <w:r w:rsidRPr="00DF2F62">
        <w:rPr>
          <w:b/>
        </w:rPr>
        <w:t xml:space="preserve">NDIA </w:t>
      </w:r>
      <w:r w:rsidR="00227990">
        <w:rPr>
          <w:b/>
        </w:rPr>
        <w:t>observations</w:t>
      </w:r>
    </w:p>
    <w:p w14:paraId="3463CB6B" w14:textId="77777777" w:rsidR="00EC7B0D" w:rsidRDefault="0003781E" w:rsidP="00C92DD5">
      <w:r>
        <w:t xml:space="preserve">As a result of the transition of disability support models </w:t>
      </w:r>
      <w:r w:rsidR="00ED75C4">
        <w:t xml:space="preserve">continuing to </w:t>
      </w:r>
      <w:r>
        <w:t xml:space="preserve">be rolled into the NDIS, the New South </w:t>
      </w:r>
      <w:proofErr w:type="gramStart"/>
      <w:r w:rsidR="00CB7C7E">
        <w:t>Wales</w:t>
      </w:r>
      <w:proofErr w:type="gramEnd"/>
      <w:r>
        <w:t xml:space="preserve"> and South Australian </w:t>
      </w:r>
      <w:r w:rsidR="00456926">
        <w:t>g</w:t>
      </w:r>
      <w:r>
        <w:t xml:space="preserve">overnments </w:t>
      </w:r>
      <w:r w:rsidR="00ED75C4">
        <w:t xml:space="preserve">at </w:t>
      </w:r>
      <w:r w:rsidR="009342DB">
        <w:t>the end of March quarter 2022</w:t>
      </w:r>
      <w:r w:rsidR="00ED75C4">
        <w:t xml:space="preserve"> </w:t>
      </w:r>
      <w:r>
        <w:t xml:space="preserve">enrolled </w:t>
      </w:r>
      <w:r w:rsidR="007F3496">
        <w:t xml:space="preserve">almost half of </w:t>
      </w:r>
      <w:r>
        <w:t>their dwellings</w:t>
      </w:r>
      <w:r w:rsidR="00E72213">
        <w:t xml:space="preserve"> (45</w:t>
      </w:r>
      <w:r w:rsidR="007F3496">
        <w:t>%</w:t>
      </w:r>
      <w:r w:rsidR="00E72213">
        <w:t xml:space="preserve"> and 47%, respectively</w:t>
      </w:r>
      <w:r w:rsidR="007F3496">
        <w:t>)</w:t>
      </w:r>
      <w:r>
        <w:t xml:space="preserve"> as the </w:t>
      </w:r>
      <w:r w:rsidR="008511E0">
        <w:t>B</w:t>
      </w:r>
      <w:r>
        <w:t>asic design category</w:t>
      </w:r>
      <w:r w:rsidR="00E72213">
        <w:t xml:space="preserve">. </w:t>
      </w:r>
    </w:p>
    <w:p w14:paraId="737FA8C0" w14:textId="3049437E" w:rsidR="00D402F6" w:rsidRDefault="008511E0" w:rsidP="00C92DD5">
      <w:r>
        <w:t>Further information about the Basic design category is found at section 2.5 below.</w:t>
      </w:r>
      <w:r w:rsidR="005E4A06">
        <w:t xml:space="preserve"> </w:t>
      </w:r>
      <w:r w:rsidR="001451B7">
        <w:t>See</w:t>
      </w:r>
      <w:r w:rsidR="00CA17B4">
        <w:t xml:space="preserve"> </w:t>
      </w:r>
      <w:r w:rsidR="00CA17B4" w:rsidRPr="008E1C0A">
        <w:t>section</w:t>
      </w:r>
      <w:r w:rsidR="009F2F36">
        <w:t xml:space="preserve"> </w:t>
      </w:r>
      <w:r w:rsidR="00D402F6">
        <w:fldChar w:fldCharType="begin"/>
      </w:r>
      <w:r w:rsidR="00D402F6">
        <w:instrText xml:space="preserve"> REF _Ref89693031 \r \h </w:instrText>
      </w:r>
      <w:r w:rsidR="00D402F6">
        <w:fldChar w:fldCharType="separate"/>
      </w:r>
      <w:r w:rsidR="0082487B">
        <w:t>3.2</w:t>
      </w:r>
      <w:r w:rsidR="00D402F6">
        <w:fldChar w:fldCharType="end"/>
      </w:r>
      <w:r w:rsidR="009F2F36">
        <w:t xml:space="preserve"> </w:t>
      </w:r>
      <w:r w:rsidR="00CA17B4" w:rsidRPr="008E1C0A">
        <w:t>for</w:t>
      </w:r>
      <w:r w:rsidR="00CA17B4">
        <w:t xml:space="preserve"> further information on participants with SDA needs seeking dwellings or alternative dwellings.</w:t>
      </w:r>
    </w:p>
    <w:p w14:paraId="0379D646" w14:textId="77777777" w:rsidR="004C03CC" w:rsidRDefault="006D4149" w:rsidP="00856A96">
      <w:pPr>
        <w:pStyle w:val="Heading3"/>
      </w:pPr>
      <w:bookmarkStart w:id="93" w:name="_Toc104883561"/>
      <w:bookmarkStart w:id="94" w:name="_Toc87887954"/>
      <w:r>
        <w:lastRenderedPageBreak/>
        <w:t xml:space="preserve">SDA </w:t>
      </w:r>
      <w:r w:rsidR="00AA72F8">
        <w:t>b</w:t>
      </w:r>
      <w:r>
        <w:t>uilding type</w:t>
      </w:r>
      <w:r w:rsidR="00894532">
        <w:t xml:space="preserve"> including </w:t>
      </w:r>
      <w:r w:rsidR="00B4242A">
        <w:t>Legacy</w:t>
      </w:r>
      <w:r w:rsidR="00C92DD5">
        <w:t xml:space="preserve"> stock</w:t>
      </w:r>
      <w:bookmarkEnd w:id="93"/>
    </w:p>
    <w:bookmarkEnd w:id="94"/>
    <w:p w14:paraId="741DED1B" w14:textId="77777777" w:rsidR="00742931" w:rsidRDefault="003A0695" w:rsidP="004C03CC">
      <w:pPr>
        <w:rPr>
          <w:noProof/>
          <w:lang w:eastAsia="en-AU"/>
        </w:rPr>
      </w:pPr>
      <w:r>
        <w:rPr>
          <w:noProof/>
          <w:lang w:eastAsia="en-AU"/>
        </w:rPr>
        <w:t xml:space="preserve">The most common </w:t>
      </w:r>
      <w:r w:rsidR="006D4149">
        <w:rPr>
          <w:noProof/>
          <w:lang w:eastAsia="en-AU"/>
        </w:rPr>
        <w:t>building type</w:t>
      </w:r>
      <w:r w:rsidR="00AA72F8">
        <w:rPr>
          <w:noProof/>
          <w:lang w:eastAsia="en-AU"/>
        </w:rPr>
        <w:t xml:space="preserve"> </w:t>
      </w:r>
      <w:r w:rsidR="006D4149">
        <w:rPr>
          <w:noProof/>
          <w:lang w:eastAsia="en-AU"/>
        </w:rPr>
        <w:t>of</w:t>
      </w:r>
      <w:r>
        <w:rPr>
          <w:noProof/>
          <w:lang w:eastAsia="en-AU"/>
        </w:rPr>
        <w:t xml:space="preserve"> SDA dwellings nationally are villas/duplexes/townhouses </w:t>
      </w:r>
      <w:r w:rsidR="00003B1F">
        <w:rPr>
          <w:noProof/>
          <w:lang w:eastAsia="en-AU"/>
        </w:rPr>
        <w:t xml:space="preserve">(32% of total dwellings) </w:t>
      </w:r>
      <w:r w:rsidR="009A2848">
        <w:rPr>
          <w:noProof/>
          <w:lang w:eastAsia="en-AU"/>
        </w:rPr>
        <w:t xml:space="preserve">and group homes </w:t>
      </w:r>
      <w:r>
        <w:rPr>
          <w:noProof/>
          <w:lang w:eastAsia="en-AU"/>
        </w:rPr>
        <w:t>(</w:t>
      </w:r>
      <w:r w:rsidR="009A2848">
        <w:rPr>
          <w:noProof/>
          <w:lang w:eastAsia="en-AU"/>
        </w:rPr>
        <w:t>31%</w:t>
      </w:r>
      <w:r>
        <w:rPr>
          <w:noProof/>
          <w:lang w:eastAsia="en-AU"/>
        </w:rPr>
        <w:t>).</w:t>
      </w:r>
      <w:r w:rsidR="002E524F">
        <w:rPr>
          <w:noProof/>
          <w:lang w:eastAsia="en-AU"/>
        </w:rPr>
        <w:t xml:space="preserve"> This is </w:t>
      </w:r>
      <w:r w:rsidR="00003B1F">
        <w:rPr>
          <w:noProof/>
          <w:lang w:eastAsia="en-AU"/>
        </w:rPr>
        <w:t>followed by</w:t>
      </w:r>
      <w:r w:rsidR="003140B5">
        <w:rPr>
          <w:noProof/>
          <w:lang w:eastAsia="en-AU"/>
        </w:rPr>
        <w:t xml:space="preserve"> </w:t>
      </w:r>
      <w:r w:rsidR="0092770F">
        <w:rPr>
          <w:noProof/>
          <w:lang w:eastAsia="en-AU"/>
        </w:rPr>
        <w:t>apartments (19%), houses</w:t>
      </w:r>
      <w:r w:rsidR="00003B1F">
        <w:rPr>
          <w:noProof/>
          <w:lang w:eastAsia="en-AU"/>
        </w:rPr>
        <w:t xml:space="preserve"> </w:t>
      </w:r>
      <w:r w:rsidR="0092770F">
        <w:rPr>
          <w:noProof/>
          <w:lang w:eastAsia="en-AU"/>
        </w:rPr>
        <w:t>(15%) and legacy stock (4%).</w:t>
      </w:r>
    </w:p>
    <w:p w14:paraId="3B1E0F0F" w14:textId="77777777" w:rsidR="00951F02" w:rsidRDefault="00951F02" w:rsidP="00951F02">
      <w:pPr>
        <w:rPr>
          <w:noProof/>
          <w:lang w:eastAsia="en-AU"/>
        </w:rPr>
      </w:pPr>
      <w:r w:rsidRPr="36C4D3AC">
        <w:rPr>
          <w:noProof/>
          <w:lang w:eastAsia="en-AU"/>
        </w:rPr>
        <w:t>Within New South Wales and Victoria, ‘</w:t>
      </w:r>
      <w:r>
        <w:rPr>
          <w:noProof/>
          <w:lang w:eastAsia="en-AU"/>
        </w:rPr>
        <w:t>g</w:t>
      </w:r>
      <w:r w:rsidRPr="36C4D3AC">
        <w:rPr>
          <w:noProof/>
          <w:lang w:eastAsia="en-AU"/>
        </w:rPr>
        <w:t xml:space="preserve">roup </w:t>
      </w:r>
      <w:r>
        <w:rPr>
          <w:noProof/>
          <w:lang w:eastAsia="en-AU"/>
        </w:rPr>
        <w:t>h</w:t>
      </w:r>
      <w:r w:rsidRPr="36C4D3AC">
        <w:rPr>
          <w:noProof/>
          <w:lang w:eastAsia="en-AU"/>
        </w:rPr>
        <w:t>ome’ building type</w:t>
      </w:r>
      <w:r>
        <w:rPr>
          <w:noProof/>
          <w:lang w:eastAsia="en-AU"/>
        </w:rPr>
        <w:t>s</w:t>
      </w:r>
      <w:r w:rsidRPr="36C4D3AC">
        <w:rPr>
          <w:noProof/>
          <w:lang w:eastAsia="en-AU"/>
        </w:rPr>
        <w:t xml:space="preserve"> comprise the largest proportion of dwellings (40% each). Of the Australian Capital Territory’s dwellings, building type ‘</w:t>
      </w:r>
      <w:r>
        <w:rPr>
          <w:noProof/>
          <w:lang w:eastAsia="en-AU"/>
        </w:rPr>
        <w:t>h</w:t>
      </w:r>
      <w:r w:rsidRPr="36C4D3AC">
        <w:rPr>
          <w:noProof/>
          <w:lang w:eastAsia="en-AU"/>
        </w:rPr>
        <w:t xml:space="preserve">ouse’ is the largest proportion (37%). </w:t>
      </w:r>
      <w:r w:rsidR="000C63EF">
        <w:rPr>
          <w:noProof/>
          <w:lang w:eastAsia="en-AU"/>
        </w:rPr>
        <w:t>T</w:t>
      </w:r>
      <w:r w:rsidRPr="36C4D3AC">
        <w:rPr>
          <w:noProof/>
          <w:lang w:eastAsia="en-AU"/>
        </w:rPr>
        <w:t>he Northern Territory has 32% each for both the ‘</w:t>
      </w:r>
      <w:r>
        <w:rPr>
          <w:noProof/>
          <w:lang w:eastAsia="en-AU"/>
        </w:rPr>
        <w:t>g</w:t>
      </w:r>
      <w:r w:rsidRPr="36C4D3AC">
        <w:rPr>
          <w:noProof/>
          <w:lang w:eastAsia="en-AU"/>
        </w:rPr>
        <w:t xml:space="preserve">roup </w:t>
      </w:r>
      <w:r>
        <w:rPr>
          <w:noProof/>
          <w:lang w:eastAsia="en-AU"/>
        </w:rPr>
        <w:t>h</w:t>
      </w:r>
      <w:r w:rsidRPr="36C4D3AC">
        <w:rPr>
          <w:noProof/>
          <w:lang w:eastAsia="en-AU"/>
        </w:rPr>
        <w:t>ome’ and ‘</w:t>
      </w:r>
      <w:r>
        <w:rPr>
          <w:noProof/>
          <w:lang w:eastAsia="en-AU"/>
        </w:rPr>
        <w:t>h</w:t>
      </w:r>
      <w:r w:rsidRPr="36C4D3AC">
        <w:rPr>
          <w:noProof/>
          <w:lang w:eastAsia="en-AU"/>
        </w:rPr>
        <w:t>ouse’ building types</w:t>
      </w:r>
      <w:r>
        <w:rPr>
          <w:noProof/>
          <w:lang w:eastAsia="en-AU"/>
        </w:rPr>
        <w:t xml:space="preserve"> (</w:t>
      </w:r>
      <w:r w:rsidRPr="36C4D3AC">
        <w:rPr>
          <w:noProof/>
          <w:lang w:eastAsia="en-AU"/>
        </w:rPr>
        <w:t>for the purposes of SDA, that ‘</w:t>
      </w:r>
      <w:r>
        <w:rPr>
          <w:noProof/>
          <w:lang w:eastAsia="en-AU"/>
        </w:rPr>
        <w:t>h</w:t>
      </w:r>
      <w:r w:rsidRPr="36C4D3AC">
        <w:rPr>
          <w:noProof/>
          <w:lang w:eastAsia="en-AU"/>
        </w:rPr>
        <w:t>ouse’ is 3 residents or less and a ‘</w:t>
      </w:r>
      <w:r>
        <w:rPr>
          <w:noProof/>
          <w:lang w:eastAsia="en-AU"/>
        </w:rPr>
        <w:t>g</w:t>
      </w:r>
      <w:r w:rsidRPr="36C4D3AC">
        <w:rPr>
          <w:noProof/>
          <w:lang w:eastAsia="en-AU"/>
        </w:rPr>
        <w:t xml:space="preserve">roup </w:t>
      </w:r>
      <w:r>
        <w:rPr>
          <w:noProof/>
          <w:lang w:eastAsia="en-AU"/>
        </w:rPr>
        <w:t>h</w:t>
      </w:r>
      <w:r w:rsidRPr="36C4D3AC">
        <w:rPr>
          <w:noProof/>
          <w:lang w:eastAsia="en-AU"/>
        </w:rPr>
        <w:t>ome’ is 4 or 5 residents</w:t>
      </w:r>
      <w:r>
        <w:rPr>
          <w:noProof/>
          <w:lang w:eastAsia="en-AU"/>
        </w:rPr>
        <w:t>)</w:t>
      </w:r>
      <w:r w:rsidRPr="36C4D3AC">
        <w:rPr>
          <w:noProof/>
          <w:lang w:eastAsia="en-AU"/>
        </w:rPr>
        <w:t xml:space="preserve">. </w:t>
      </w:r>
    </w:p>
    <w:p w14:paraId="0B347BCF" w14:textId="77777777" w:rsidR="00951F02" w:rsidRDefault="00951F02" w:rsidP="00951F02">
      <w:pPr>
        <w:rPr>
          <w:noProof/>
          <w:lang w:eastAsia="en-AU"/>
        </w:rPr>
      </w:pPr>
      <w:r w:rsidRPr="36C4D3AC">
        <w:rPr>
          <w:noProof/>
          <w:lang w:eastAsia="en-AU"/>
        </w:rPr>
        <w:t>‘Villas/</w:t>
      </w:r>
      <w:r>
        <w:rPr>
          <w:noProof/>
          <w:lang w:eastAsia="en-AU"/>
        </w:rPr>
        <w:t>d</w:t>
      </w:r>
      <w:r w:rsidRPr="36C4D3AC">
        <w:rPr>
          <w:noProof/>
          <w:lang w:eastAsia="en-AU"/>
        </w:rPr>
        <w:t>uplexes/</w:t>
      </w:r>
      <w:r>
        <w:rPr>
          <w:noProof/>
          <w:lang w:eastAsia="en-AU"/>
        </w:rPr>
        <w:t>t</w:t>
      </w:r>
      <w:r w:rsidRPr="36C4D3AC">
        <w:rPr>
          <w:noProof/>
          <w:lang w:eastAsia="en-AU"/>
        </w:rPr>
        <w:t>ownhouses’ make up the largest proportion of dwellings in South Australia (52%), Tasmania (40%) and Queensland (30%). Of Western Australia’s dwellings, 33% are of the building type ‘</w:t>
      </w:r>
      <w:r>
        <w:rPr>
          <w:noProof/>
          <w:lang w:eastAsia="en-AU"/>
        </w:rPr>
        <w:t>a</w:t>
      </w:r>
      <w:r w:rsidRPr="36C4D3AC">
        <w:rPr>
          <w:noProof/>
          <w:lang w:eastAsia="en-AU"/>
        </w:rPr>
        <w:t>partment’.</w:t>
      </w:r>
      <w:r w:rsidR="00E62FA2">
        <w:rPr>
          <w:noProof/>
          <w:lang w:eastAsia="en-AU"/>
        </w:rPr>
        <w:t xml:space="preserve"> </w:t>
      </w:r>
      <w:r w:rsidRPr="36C4D3AC">
        <w:rPr>
          <w:noProof/>
          <w:lang w:eastAsia="en-AU"/>
        </w:rPr>
        <w:t xml:space="preserve">For </w:t>
      </w:r>
      <w:r>
        <w:rPr>
          <w:noProof/>
          <w:lang w:eastAsia="en-AU"/>
        </w:rPr>
        <w:t>l</w:t>
      </w:r>
      <w:r w:rsidRPr="36C4D3AC">
        <w:rPr>
          <w:noProof/>
          <w:lang w:eastAsia="en-AU"/>
        </w:rPr>
        <w:t xml:space="preserve">egacy stock, the majority is in Victoria (64%), followed by New South Wales (19%) and Queensland (12%). </w:t>
      </w:r>
    </w:p>
    <w:p w14:paraId="465C5508" w14:textId="7D9F93BD" w:rsidR="004E456E" w:rsidRDefault="00D275F7" w:rsidP="00D275F7">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w:t>
      </w:r>
      <w:r w:rsidR="00802C4C">
        <w:t>sub</w:t>
      </w:r>
      <w:r w:rsidR="00802C4C">
        <w:noBreakHyphen/>
        <w:t xml:space="preserve">state </w:t>
      </w:r>
      <w:r w:rsidRPr="007805D1">
        <w:t>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29" w:history="1">
        <w:r w:rsidRPr="007805D1" w:rsidDel="00E77F7B">
          <w:rPr>
            <w:rStyle w:val="Hyperlink"/>
            <w:rFonts w:asciiTheme="majorHAnsi" w:hAnsiTheme="majorHAnsi" w:cstheme="majorHAnsi"/>
          </w:rPr>
          <w:t>NDIS data and insights webpage</w:t>
        </w:r>
      </w:hyperlink>
      <w:r>
        <w:t xml:space="preserve">. </w:t>
      </w:r>
    </w:p>
    <w:p w14:paraId="5F36DC83" w14:textId="67888167" w:rsidR="00E62E0D" w:rsidRDefault="00BF626E" w:rsidP="009F2F36">
      <w:pPr>
        <w:rPr>
          <w:b/>
          <w:sz w:val="16"/>
          <w:szCs w:val="16"/>
        </w:rPr>
      </w:pPr>
      <w:r w:rsidRPr="00BF626E">
        <w:rPr>
          <w:b/>
          <w:sz w:val="16"/>
          <w:szCs w:val="16"/>
        </w:rPr>
        <w:t xml:space="preserve">Figure </w:t>
      </w:r>
      <w:r w:rsidRPr="00BF626E">
        <w:rPr>
          <w:b/>
          <w:sz w:val="16"/>
          <w:szCs w:val="16"/>
        </w:rPr>
        <w:fldChar w:fldCharType="begin"/>
      </w:r>
      <w:r w:rsidRPr="00BF626E">
        <w:rPr>
          <w:b/>
          <w:sz w:val="16"/>
          <w:szCs w:val="16"/>
        </w:rPr>
        <w:instrText xml:space="preserve"> SEQ Figure \* ARABIC </w:instrText>
      </w:r>
      <w:r w:rsidRPr="00BF626E">
        <w:rPr>
          <w:b/>
          <w:sz w:val="16"/>
          <w:szCs w:val="16"/>
        </w:rPr>
        <w:fldChar w:fldCharType="separate"/>
      </w:r>
      <w:r w:rsidR="0082487B">
        <w:rPr>
          <w:b/>
          <w:noProof/>
          <w:sz w:val="16"/>
          <w:szCs w:val="16"/>
        </w:rPr>
        <w:t>5</w:t>
      </w:r>
      <w:r w:rsidRPr="00BF626E">
        <w:rPr>
          <w:b/>
          <w:sz w:val="16"/>
          <w:szCs w:val="16"/>
        </w:rPr>
        <w:fldChar w:fldCharType="end"/>
      </w:r>
      <w:r w:rsidR="00D0756A">
        <w:rPr>
          <w:b/>
          <w:sz w:val="16"/>
          <w:szCs w:val="16"/>
        </w:rPr>
        <w:t>: Enrolled SDA dwellings in</w:t>
      </w:r>
      <w:r w:rsidRPr="00BF626E">
        <w:rPr>
          <w:b/>
          <w:sz w:val="16"/>
          <w:szCs w:val="16"/>
        </w:rPr>
        <w:t xml:space="preserve"> states and territories by</w:t>
      </w:r>
      <w:r w:rsidR="001606BC">
        <w:rPr>
          <w:b/>
          <w:sz w:val="16"/>
          <w:szCs w:val="16"/>
        </w:rPr>
        <w:t xml:space="preserve"> </w:t>
      </w:r>
      <w:r w:rsidR="005714EA">
        <w:rPr>
          <w:b/>
          <w:sz w:val="16"/>
          <w:szCs w:val="16"/>
        </w:rPr>
        <w:t>SDA</w:t>
      </w:r>
      <w:r w:rsidR="001606BC">
        <w:rPr>
          <w:b/>
          <w:sz w:val="16"/>
          <w:szCs w:val="16"/>
        </w:rPr>
        <w:t xml:space="preserve"> type</w:t>
      </w:r>
      <w:r w:rsidRPr="00BF626E">
        <w:rPr>
          <w:b/>
          <w:sz w:val="16"/>
          <w:szCs w:val="16"/>
        </w:rPr>
        <w:t xml:space="preserve"> (excluding in-kind arrangements) </w:t>
      </w:r>
      <w:r w:rsidR="00822B73">
        <w:rPr>
          <w:b/>
          <w:sz w:val="16"/>
          <w:szCs w:val="16"/>
        </w:rPr>
        <w:t xml:space="preserve">at the end of </w:t>
      </w:r>
      <w:r w:rsidR="00C335F7">
        <w:rPr>
          <w:b/>
          <w:sz w:val="16"/>
          <w:szCs w:val="16"/>
        </w:rPr>
        <w:t>Q3 FY21-22</w:t>
      </w:r>
    </w:p>
    <w:p w14:paraId="56B667CD" w14:textId="39D69C6F" w:rsidR="004E048A" w:rsidRDefault="004E048A" w:rsidP="009F2F36">
      <w:pPr>
        <w:rPr>
          <w:b/>
          <w:sz w:val="16"/>
          <w:szCs w:val="16"/>
        </w:rPr>
      </w:pPr>
      <w:r w:rsidRPr="004E048A">
        <w:rPr>
          <w:noProof/>
          <w:lang w:eastAsia="en-AU"/>
        </w:rPr>
        <w:drawing>
          <wp:inline distT="0" distB="0" distL="0" distR="0" wp14:anchorId="31835126" wp14:editId="65E5C821">
            <wp:extent cx="5759450" cy="2519680"/>
            <wp:effectExtent l="0" t="0" r="0" b="0"/>
            <wp:docPr id="6" name="Picture 6" descr="This column chart displays SDA dwellings for apartment, villa/duplex/townhouse, house, group home and legacy stock dwellings across states and territories at the end of Q3 FY21-22. Detailed numbers can be found in the following table.&#10;&#10;Within New South Wales and Victoria, group home dwellings comprise the largest proportion of type of dwellings (40 per cent each). The Australian Capital Territory’s dwellings have house dwellings as its largest proportion (37 per cent), whilst Northern Territory’s largest proportion of building type is 32 per cent each for both group home and house dwellings. &#10;&#10;Villas/duplexes/townhouses make up the largest proportion of enrolled dwellings in South Australia (52 per cent), Tasmania (40 per cent) and Queensland (30 per cent). Western Australia’s enrolled dwellings are 33 per cent comprised of apartment dwellings.&#10;&#10;For apartments, nearly half of these are enrolled in New South Wales (44 per cent), followed by Queensland and Victoria (25 per cent and 18 per cent, respectively).&#10;&#10;For legacy stock, the majority is in Victoria (64 per cent), with the next highest states or territories being New South Wales (19 per cent) and Queensland (12 per cent). In most jursidictions legacy stock only comprises a small proportions of total stock. Victoria (10 per cent) is the only jurisdiction to have 10% or more of their enrolled stock as legacy. " title="Figure 5: Enrolled SDA dwellings in states and territories by SDA type (excluding in-kind arrangement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182" cy="2520000"/>
                    </a:xfrm>
                    <a:prstGeom prst="rect">
                      <a:avLst/>
                    </a:prstGeom>
                    <a:noFill/>
                    <a:ln>
                      <a:noFill/>
                    </a:ln>
                  </pic:spPr>
                </pic:pic>
              </a:graphicData>
            </a:graphic>
          </wp:inline>
        </w:drawing>
      </w:r>
    </w:p>
    <w:p w14:paraId="793C2A09" w14:textId="18CF895D" w:rsidR="0089666F" w:rsidRDefault="0089666F">
      <w:pPr>
        <w:spacing w:line="276" w:lineRule="auto"/>
        <w:rPr>
          <w:b/>
          <w:sz w:val="16"/>
          <w:szCs w:val="16"/>
        </w:rPr>
      </w:pPr>
      <w:r>
        <w:rPr>
          <w:b/>
          <w:sz w:val="16"/>
          <w:szCs w:val="16"/>
        </w:rPr>
        <w:br w:type="page"/>
      </w:r>
    </w:p>
    <w:p w14:paraId="2EB917FD" w14:textId="50762718" w:rsidR="00BF626E" w:rsidRDefault="00BF626E" w:rsidP="00BF626E">
      <w:r w:rsidRPr="003A0695">
        <w:rPr>
          <w:b/>
          <w:sz w:val="16"/>
          <w:szCs w:val="16"/>
        </w:rPr>
        <w:lastRenderedPageBreak/>
        <w:t xml:space="preserve">Table </w:t>
      </w:r>
      <w:r w:rsidRPr="003A0695">
        <w:rPr>
          <w:b/>
          <w:sz w:val="16"/>
          <w:szCs w:val="16"/>
        </w:rPr>
        <w:fldChar w:fldCharType="begin"/>
      </w:r>
      <w:r w:rsidRPr="003A0695">
        <w:rPr>
          <w:b/>
          <w:sz w:val="16"/>
          <w:szCs w:val="16"/>
        </w:rPr>
        <w:instrText xml:space="preserve"> SEQ Table \* ARABIC </w:instrText>
      </w:r>
      <w:r w:rsidRPr="003A0695">
        <w:rPr>
          <w:b/>
          <w:sz w:val="16"/>
          <w:szCs w:val="16"/>
        </w:rPr>
        <w:fldChar w:fldCharType="separate"/>
      </w:r>
      <w:r w:rsidR="0082487B">
        <w:rPr>
          <w:b/>
          <w:noProof/>
          <w:sz w:val="16"/>
          <w:szCs w:val="16"/>
        </w:rPr>
        <w:t>3</w:t>
      </w:r>
      <w:r w:rsidRPr="003A0695">
        <w:rPr>
          <w:b/>
          <w:sz w:val="16"/>
          <w:szCs w:val="16"/>
        </w:rPr>
        <w:fldChar w:fldCharType="end"/>
      </w:r>
      <w:r w:rsidRPr="003A0695">
        <w:rPr>
          <w:b/>
          <w:sz w:val="16"/>
          <w:szCs w:val="16"/>
        </w:rPr>
        <w:t>: Enrolled</w:t>
      </w:r>
      <w:r>
        <w:rPr>
          <w:b/>
          <w:sz w:val="16"/>
          <w:szCs w:val="16"/>
        </w:rPr>
        <w:t xml:space="preserve"> SDA dwellings in s</w:t>
      </w:r>
      <w:r w:rsidRPr="00BF626E">
        <w:rPr>
          <w:b/>
          <w:sz w:val="16"/>
          <w:szCs w:val="16"/>
        </w:rPr>
        <w:t>tate</w:t>
      </w:r>
      <w:r>
        <w:rPr>
          <w:b/>
          <w:sz w:val="16"/>
          <w:szCs w:val="16"/>
        </w:rPr>
        <w:t xml:space="preserve">s and territories by </w:t>
      </w:r>
      <w:r w:rsidR="00095B9B">
        <w:rPr>
          <w:b/>
          <w:sz w:val="16"/>
          <w:szCs w:val="16"/>
        </w:rPr>
        <w:t xml:space="preserve">building </w:t>
      </w:r>
      <w:r>
        <w:rPr>
          <w:b/>
          <w:sz w:val="16"/>
          <w:szCs w:val="16"/>
        </w:rPr>
        <w:t xml:space="preserve">type </w:t>
      </w:r>
      <w:r w:rsidR="00095B9B">
        <w:rPr>
          <w:b/>
          <w:sz w:val="16"/>
          <w:szCs w:val="16"/>
        </w:rPr>
        <w:t xml:space="preserve">including </w:t>
      </w:r>
      <w:r w:rsidR="00B4242A">
        <w:rPr>
          <w:b/>
          <w:sz w:val="16"/>
          <w:szCs w:val="16"/>
        </w:rPr>
        <w:t>L</w:t>
      </w:r>
      <w:r w:rsidR="00095B9B">
        <w:rPr>
          <w:b/>
          <w:sz w:val="16"/>
          <w:szCs w:val="16"/>
        </w:rPr>
        <w:t xml:space="preserve">egacy </w:t>
      </w:r>
      <w:r w:rsidRPr="00742931">
        <w:rPr>
          <w:b/>
          <w:sz w:val="16"/>
          <w:szCs w:val="16"/>
        </w:rPr>
        <w:t xml:space="preserve">(excludes in-kind arrangements) </w:t>
      </w:r>
      <w:r w:rsidR="00822B73">
        <w:rPr>
          <w:b/>
          <w:sz w:val="16"/>
          <w:szCs w:val="16"/>
        </w:rPr>
        <w:t xml:space="preserve">at the end of </w:t>
      </w:r>
      <w:r w:rsidR="00C335F7">
        <w:rPr>
          <w:b/>
          <w:sz w:val="16"/>
          <w:szCs w:val="16"/>
        </w:rPr>
        <w:t>Q3 FY21-22</w:t>
      </w:r>
    </w:p>
    <w:tbl>
      <w:tblPr>
        <w:tblStyle w:val="LightShading-Accent4"/>
        <w:tblW w:w="9072" w:type="dxa"/>
        <w:tblLayout w:type="fixed"/>
        <w:tblLook w:val="04A0" w:firstRow="1" w:lastRow="0" w:firstColumn="1" w:lastColumn="0" w:noHBand="0" w:noVBand="1"/>
        <w:tblCaption w:val="Table 3: Enrolled SDA dwellings in states and territories by building type including legacy (excludes in-kind arrangements) at the end of Q3 FY21-22"/>
        <w:tblDescription w:val="This table includes the SDA dwelling numbers behind the previous graph, displaying the number of SDA dwellings across states and territories for apartment, villa/duplex/townhouse, house, group home and legacy stock dwellings at the end of Q3 FY21-22."/>
      </w:tblPr>
      <w:tblGrid>
        <w:gridCol w:w="1843"/>
        <w:gridCol w:w="1418"/>
        <w:gridCol w:w="1417"/>
        <w:gridCol w:w="1276"/>
        <w:gridCol w:w="992"/>
        <w:gridCol w:w="1276"/>
        <w:gridCol w:w="850"/>
      </w:tblGrid>
      <w:tr w:rsidR="009F2F36" w:rsidRPr="0040718A" w14:paraId="00B912CB" w14:textId="77777777" w:rsidTr="00095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0DDA09B3" w14:textId="77777777" w:rsidR="004C03CC" w:rsidRPr="0040718A" w:rsidRDefault="008C30FD" w:rsidP="0010495B">
            <w:pPr>
              <w:rPr>
                <w:rFonts w:asciiTheme="majorHAnsi" w:hAnsiTheme="majorHAnsi" w:cstheme="majorHAnsi"/>
                <w:color w:val="FFFFFF"/>
                <w:sz w:val="16"/>
                <w:szCs w:val="16"/>
              </w:rPr>
            </w:pPr>
            <w:r w:rsidRPr="0040718A">
              <w:rPr>
                <w:rFonts w:asciiTheme="majorHAnsi" w:hAnsiTheme="majorHAnsi" w:cstheme="majorHAnsi"/>
                <w:color w:val="FFFFFF"/>
                <w:sz w:val="16"/>
                <w:szCs w:val="16"/>
              </w:rPr>
              <w:t>Building type</w:t>
            </w:r>
            <w:r w:rsidR="00BF626E" w:rsidRPr="0040718A">
              <w:rPr>
                <w:rFonts w:asciiTheme="majorHAnsi" w:hAnsiTheme="majorHAnsi" w:cstheme="majorHAnsi"/>
                <w:color w:val="FFFFFF"/>
                <w:sz w:val="16"/>
                <w:szCs w:val="16"/>
              </w:rPr>
              <w:t xml:space="preserve"> / State</w:t>
            </w:r>
          </w:p>
        </w:tc>
        <w:tc>
          <w:tcPr>
            <w:tcW w:w="1418" w:type="dxa"/>
          </w:tcPr>
          <w:p w14:paraId="00B2C1C4"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Apartment</w:t>
            </w:r>
          </w:p>
        </w:tc>
        <w:tc>
          <w:tcPr>
            <w:tcW w:w="1417" w:type="dxa"/>
          </w:tcPr>
          <w:p w14:paraId="64C03658" w14:textId="77777777" w:rsidR="004C03CC" w:rsidRPr="0040718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Villa/Duplex/Townhouse</w:t>
            </w:r>
          </w:p>
        </w:tc>
        <w:tc>
          <w:tcPr>
            <w:tcW w:w="1276" w:type="dxa"/>
          </w:tcPr>
          <w:p w14:paraId="3CF1CC60"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House</w:t>
            </w:r>
          </w:p>
        </w:tc>
        <w:tc>
          <w:tcPr>
            <w:tcW w:w="992" w:type="dxa"/>
          </w:tcPr>
          <w:p w14:paraId="233A4E3A" w14:textId="77777777" w:rsidR="004C03CC" w:rsidRPr="0040718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 xml:space="preserve">Group </w:t>
            </w:r>
            <w:r w:rsidR="00402645" w:rsidRPr="0040718A">
              <w:rPr>
                <w:rFonts w:asciiTheme="majorHAnsi" w:hAnsiTheme="majorHAnsi" w:cstheme="majorHAnsi"/>
                <w:color w:val="FFFFFF"/>
                <w:sz w:val="16"/>
                <w:szCs w:val="16"/>
              </w:rPr>
              <w:t>h</w:t>
            </w:r>
            <w:r w:rsidRPr="0040718A">
              <w:rPr>
                <w:rFonts w:asciiTheme="majorHAnsi" w:hAnsiTheme="majorHAnsi" w:cstheme="majorHAnsi"/>
                <w:color w:val="FFFFFF"/>
                <w:sz w:val="16"/>
                <w:szCs w:val="16"/>
              </w:rPr>
              <w:t>ome</w:t>
            </w:r>
          </w:p>
        </w:tc>
        <w:tc>
          <w:tcPr>
            <w:tcW w:w="1276" w:type="dxa"/>
          </w:tcPr>
          <w:p w14:paraId="0ED7C843"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Legacy stock</w:t>
            </w:r>
            <w:r w:rsidR="00095B9B" w:rsidRPr="0040718A">
              <w:rPr>
                <w:rFonts w:asciiTheme="majorHAnsi" w:hAnsiTheme="majorHAnsi" w:cstheme="majorHAnsi"/>
                <w:color w:val="FFFFFF"/>
                <w:sz w:val="16"/>
                <w:szCs w:val="16"/>
              </w:rPr>
              <w:t xml:space="preserve"> (6+ residence)</w:t>
            </w:r>
          </w:p>
        </w:tc>
        <w:tc>
          <w:tcPr>
            <w:tcW w:w="850" w:type="dxa"/>
          </w:tcPr>
          <w:p w14:paraId="072A66DE"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Total</w:t>
            </w:r>
          </w:p>
        </w:tc>
      </w:tr>
      <w:tr w:rsidR="00E7795A" w:rsidRPr="0040718A" w14:paraId="6865FDCE"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7129571"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NSW</w:t>
            </w:r>
          </w:p>
        </w:tc>
        <w:tc>
          <w:tcPr>
            <w:tcW w:w="1418" w:type="dxa"/>
          </w:tcPr>
          <w:p w14:paraId="7EFBE385"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559</w:t>
            </w:r>
          </w:p>
        </w:tc>
        <w:tc>
          <w:tcPr>
            <w:tcW w:w="1417" w:type="dxa"/>
          </w:tcPr>
          <w:p w14:paraId="205457F5"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630</w:t>
            </w:r>
          </w:p>
        </w:tc>
        <w:tc>
          <w:tcPr>
            <w:tcW w:w="1276" w:type="dxa"/>
          </w:tcPr>
          <w:p w14:paraId="5EBF288B"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204</w:t>
            </w:r>
          </w:p>
        </w:tc>
        <w:tc>
          <w:tcPr>
            <w:tcW w:w="992" w:type="dxa"/>
          </w:tcPr>
          <w:p w14:paraId="668354D4"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956</w:t>
            </w:r>
          </w:p>
        </w:tc>
        <w:tc>
          <w:tcPr>
            <w:tcW w:w="1276" w:type="dxa"/>
          </w:tcPr>
          <w:p w14:paraId="575A3E47"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54</w:t>
            </w:r>
          </w:p>
        </w:tc>
        <w:tc>
          <w:tcPr>
            <w:tcW w:w="850" w:type="dxa"/>
          </w:tcPr>
          <w:p w14:paraId="3C140DE6"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2,403</w:t>
            </w:r>
          </w:p>
        </w:tc>
      </w:tr>
      <w:tr w:rsidR="00E7795A" w:rsidRPr="0040718A" w14:paraId="0A22B7EA"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C6AC17"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Vic</w:t>
            </w:r>
          </w:p>
        </w:tc>
        <w:tc>
          <w:tcPr>
            <w:tcW w:w="1418" w:type="dxa"/>
          </w:tcPr>
          <w:p w14:paraId="7FC4C98A"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232</w:t>
            </w:r>
          </w:p>
        </w:tc>
        <w:tc>
          <w:tcPr>
            <w:tcW w:w="1417" w:type="dxa"/>
          </w:tcPr>
          <w:p w14:paraId="3B74B582"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517</w:t>
            </w:r>
          </w:p>
        </w:tc>
        <w:tc>
          <w:tcPr>
            <w:tcW w:w="1276" w:type="dxa"/>
          </w:tcPr>
          <w:p w14:paraId="0764182B"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172</w:t>
            </w:r>
          </w:p>
        </w:tc>
        <w:tc>
          <w:tcPr>
            <w:tcW w:w="992" w:type="dxa"/>
          </w:tcPr>
          <w:p w14:paraId="25FFD83A"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719</w:t>
            </w:r>
          </w:p>
        </w:tc>
        <w:tc>
          <w:tcPr>
            <w:tcW w:w="1276" w:type="dxa"/>
          </w:tcPr>
          <w:p w14:paraId="63170229"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179</w:t>
            </w:r>
          </w:p>
        </w:tc>
        <w:tc>
          <w:tcPr>
            <w:tcW w:w="850" w:type="dxa"/>
          </w:tcPr>
          <w:p w14:paraId="04BAB79D"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1,819</w:t>
            </w:r>
          </w:p>
        </w:tc>
      </w:tr>
      <w:tr w:rsidR="00E7795A" w:rsidRPr="0040718A" w14:paraId="50D9DA4A"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0F6301F"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Qld</w:t>
            </w:r>
          </w:p>
        </w:tc>
        <w:tc>
          <w:tcPr>
            <w:tcW w:w="1418" w:type="dxa"/>
          </w:tcPr>
          <w:p w14:paraId="2FA1043B"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318</w:t>
            </w:r>
          </w:p>
        </w:tc>
        <w:tc>
          <w:tcPr>
            <w:tcW w:w="1417" w:type="dxa"/>
          </w:tcPr>
          <w:p w14:paraId="4F2C25B9"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322</w:t>
            </w:r>
          </w:p>
        </w:tc>
        <w:tc>
          <w:tcPr>
            <w:tcW w:w="1276" w:type="dxa"/>
          </w:tcPr>
          <w:p w14:paraId="6BAFFF53"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265</w:t>
            </w:r>
          </w:p>
        </w:tc>
        <w:tc>
          <w:tcPr>
            <w:tcW w:w="992" w:type="dxa"/>
          </w:tcPr>
          <w:p w14:paraId="59E2FA2D"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139</w:t>
            </w:r>
          </w:p>
        </w:tc>
        <w:tc>
          <w:tcPr>
            <w:tcW w:w="1276" w:type="dxa"/>
          </w:tcPr>
          <w:p w14:paraId="73A48742"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32</w:t>
            </w:r>
          </w:p>
        </w:tc>
        <w:tc>
          <w:tcPr>
            <w:tcW w:w="850" w:type="dxa"/>
          </w:tcPr>
          <w:p w14:paraId="09E5D2EF"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1,076</w:t>
            </w:r>
          </w:p>
        </w:tc>
      </w:tr>
      <w:tr w:rsidR="00E7795A" w:rsidRPr="0040718A" w14:paraId="52EB1A80"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0981CF4"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WA</w:t>
            </w:r>
          </w:p>
        </w:tc>
        <w:tc>
          <w:tcPr>
            <w:tcW w:w="1418" w:type="dxa"/>
          </w:tcPr>
          <w:p w14:paraId="769B8ED5"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39</w:t>
            </w:r>
          </w:p>
        </w:tc>
        <w:tc>
          <w:tcPr>
            <w:tcW w:w="1417" w:type="dxa"/>
          </w:tcPr>
          <w:p w14:paraId="48C38B8C"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38</w:t>
            </w:r>
          </w:p>
        </w:tc>
        <w:tc>
          <w:tcPr>
            <w:tcW w:w="1276" w:type="dxa"/>
          </w:tcPr>
          <w:p w14:paraId="10CD519B"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28</w:t>
            </w:r>
          </w:p>
        </w:tc>
        <w:tc>
          <w:tcPr>
            <w:tcW w:w="992" w:type="dxa"/>
          </w:tcPr>
          <w:p w14:paraId="2FC04F52"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11</w:t>
            </w:r>
          </w:p>
        </w:tc>
        <w:tc>
          <w:tcPr>
            <w:tcW w:w="1276" w:type="dxa"/>
          </w:tcPr>
          <w:p w14:paraId="7FAFD67A"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w:t>
            </w:r>
          </w:p>
        </w:tc>
        <w:tc>
          <w:tcPr>
            <w:tcW w:w="850" w:type="dxa"/>
          </w:tcPr>
          <w:p w14:paraId="17C3F06C"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117</w:t>
            </w:r>
          </w:p>
        </w:tc>
      </w:tr>
      <w:tr w:rsidR="00E7795A" w:rsidRPr="0040718A" w14:paraId="5CAE73DC"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649457"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SA</w:t>
            </w:r>
          </w:p>
        </w:tc>
        <w:tc>
          <w:tcPr>
            <w:tcW w:w="1418" w:type="dxa"/>
          </w:tcPr>
          <w:p w14:paraId="4D9BA067"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98</w:t>
            </w:r>
          </w:p>
        </w:tc>
        <w:tc>
          <w:tcPr>
            <w:tcW w:w="1417" w:type="dxa"/>
          </w:tcPr>
          <w:p w14:paraId="66655E3E"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623</w:t>
            </w:r>
          </w:p>
        </w:tc>
        <w:tc>
          <w:tcPr>
            <w:tcW w:w="1276" w:type="dxa"/>
          </w:tcPr>
          <w:p w14:paraId="59DD4DA8"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272</w:t>
            </w:r>
          </w:p>
        </w:tc>
        <w:tc>
          <w:tcPr>
            <w:tcW w:w="992" w:type="dxa"/>
          </w:tcPr>
          <w:p w14:paraId="19F91DC5"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209</w:t>
            </w:r>
          </w:p>
        </w:tc>
        <w:tc>
          <w:tcPr>
            <w:tcW w:w="1276" w:type="dxa"/>
          </w:tcPr>
          <w:p w14:paraId="04F7CC16"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7</w:t>
            </w:r>
          </w:p>
        </w:tc>
        <w:tc>
          <w:tcPr>
            <w:tcW w:w="850" w:type="dxa"/>
          </w:tcPr>
          <w:p w14:paraId="315D2057"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1,209</w:t>
            </w:r>
          </w:p>
        </w:tc>
      </w:tr>
      <w:tr w:rsidR="00E7795A" w:rsidRPr="0040718A" w14:paraId="1D6DA344"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9F98FD"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Tas</w:t>
            </w:r>
          </w:p>
        </w:tc>
        <w:tc>
          <w:tcPr>
            <w:tcW w:w="1418" w:type="dxa"/>
          </w:tcPr>
          <w:p w14:paraId="24BCE220"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w:t>
            </w:r>
          </w:p>
        </w:tc>
        <w:tc>
          <w:tcPr>
            <w:tcW w:w="1417" w:type="dxa"/>
          </w:tcPr>
          <w:p w14:paraId="7D3BB2A6"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19</w:t>
            </w:r>
          </w:p>
        </w:tc>
        <w:tc>
          <w:tcPr>
            <w:tcW w:w="1276" w:type="dxa"/>
          </w:tcPr>
          <w:p w14:paraId="76418004"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8</w:t>
            </w:r>
          </w:p>
        </w:tc>
        <w:tc>
          <w:tcPr>
            <w:tcW w:w="992" w:type="dxa"/>
          </w:tcPr>
          <w:p w14:paraId="49D90114"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17</w:t>
            </w:r>
          </w:p>
        </w:tc>
        <w:tc>
          <w:tcPr>
            <w:tcW w:w="1276" w:type="dxa"/>
          </w:tcPr>
          <w:p w14:paraId="250B3E33"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w:t>
            </w:r>
          </w:p>
        </w:tc>
        <w:tc>
          <w:tcPr>
            <w:tcW w:w="850" w:type="dxa"/>
          </w:tcPr>
          <w:p w14:paraId="3B5DED84"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48</w:t>
            </w:r>
          </w:p>
        </w:tc>
      </w:tr>
      <w:tr w:rsidR="00E7795A" w:rsidRPr="0040718A" w14:paraId="2949A993"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1D3808"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ACT</w:t>
            </w:r>
          </w:p>
        </w:tc>
        <w:tc>
          <w:tcPr>
            <w:tcW w:w="1418" w:type="dxa"/>
          </w:tcPr>
          <w:p w14:paraId="05FB3399"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28</w:t>
            </w:r>
          </w:p>
        </w:tc>
        <w:tc>
          <w:tcPr>
            <w:tcW w:w="1417" w:type="dxa"/>
          </w:tcPr>
          <w:p w14:paraId="10F719E6"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35</w:t>
            </w:r>
          </w:p>
        </w:tc>
        <w:tc>
          <w:tcPr>
            <w:tcW w:w="1276" w:type="dxa"/>
          </w:tcPr>
          <w:p w14:paraId="72A95190"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58</w:t>
            </w:r>
          </w:p>
        </w:tc>
        <w:tc>
          <w:tcPr>
            <w:tcW w:w="992" w:type="dxa"/>
          </w:tcPr>
          <w:p w14:paraId="64AAE650"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34</w:t>
            </w:r>
          </w:p>
        </w:tc>
        <w:tc>
          <w:tcPr>
            <w:tcW w:w="1276" w:type="dxa"/>
          </w:tcPr>
          <w:p w14:paraId="0B528593"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0</w:t>
            </w:r>
          </w:p>
        </w:tc>
        <w:tc>
          <w:tcPr>
            <w:tcW w:w="850" w:type="dxa"/>
          </w:tcPr>
          <w:p w14:paraId="77DB0B33"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155</w:t>
            </w:r>
          </w:p>
        </w:tc>
      </w:tr>
      <w:tr w:rsidR="00E7795A" w:rsidRPr="0040718A" w14:paraId="4FE1362F"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9FB4499"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NT</w:t>
            </w:r>
          </w:p>
        </w:tc>
        <w:tc>
          <w:tcPr>
            <w:tcW w:w="1418" w:type="dxa"/>
          </w:tcPr>
          <w:p w14:paraId="07834D0B"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8</w:t>
            </w:r>
          </w:p>
        </w:tc>
        <w:tc>
          <w:tcPr>
            <w:tcW w:w="1417" w:type="dxa"/>
          </w:tcPr>
          <w:p w14:paraId="532F5FF5"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w:t>
            </w:r>
          </w:p>
        </w:tc>
        <w:tc>
          <w:tcPr>
            <w:tcW w:w="1276" w:type="dxa"/>
          </w:tcPr>
          <w:p w14:paraId="5B812659"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10</w:t>
            </w:r>
          </w:p>
        </w:tc>
        <w:tc>
          <w:tcPr>
            <w:tcW w:w="992" w:type="dxa"/>
          </w:tcPr>
          <w:p w14:paraId="04A91733"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10</w:t>
            </w:r>
          </w:p>
        </w:tc>
        <w:tc>
          <w:tcPr>
            <w:tcW w:w="1276" w:type="dxa"/>
          </w:tcPr>
          <w:p w14:paraId="65EBC476"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E7795A">
              <w:rPr>
                <w:rFonts w:asciiTheme="minorHAnsi" w:hAnsiTheme="minorHAnsi" w:cstheme="minorHAnsi"/>
                <w:sz w:val="16"/>
                <w:szCs w:val="16"/>
              </w:rPr>
              <w:t>2</w:t>
            </w:r>
          </w:p>
        </w:tc>
        <w:tc>
          <w:tcPr>
            <w:tcW w:w="850" w:type="dxa"/>
          </w:tcPr>
          <w:p w14:paraId="20DCC0E8" w14:textId="77777777" w:rsidR="00E7795A" w:rsidRPr="00E7795A" w:rsidRDefault="00E7795A" w:rsidP="00E7795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31</w:t>
            </w:r>
          </w:p>
        </w:tc>
      </w:tr>
      <w:tr w:rsidR="00E7795A" w:rsidRPr="0040718A" w14:paraId="00D6F585"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DE881DE" w14:textId="77777777" w:rsidR="00E7795A" w:rsidRPr="0040718A" w:rsidRDefault="00E7795A" w:rsidP="00E7795A">
            <w:pPr>
              <w:rPr>
                <w:rFonts w:asciiTheme="majorHAnsi" w:hAnsiTheme="majorHAnsi" w:cstheme="majorHAnsi"/>
                <w:sz w:val="16"/>
                <w:szCs w:val="16"/>
              </w:rPr>
            </w:pPr>
            <w:r w:rsidRPr="0040718A">
              <w:rPr>
                <w:rFonts w:asciiTheme="majorHAnsi" w:hAnsiTheme="majorHAnsi" w:cstheme="majorHAnsi"/>
                <w:sz w:val="16"/>
                <w:szCs w:val="16"/>
              </w:rPr>
              <w:t>National</w:t>
            </w:r>
          </w:p>
        </w:tc>
        <w:tc>
          <w:tcPr>
            <w:tcW w:w="1418" w:type="dxa"/>
          </w:tcPr>
          <w:p w14:paraId="2BCADE7E"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1,283</w:t>
            </w:r>
          </w:p>
        </w:tc>
        <w:tc>
          <w:tcPr>
            <w:tcW w:w="1417" w:type="dxa"/>
          </w:tcPr>
          <w:p w14:paraId="20C64E22"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2,185</w:t>
            </w:r>
          </w:p>
        </w:tc>
        <w:tc>
          <w:tcPr>
            <w:tcW w:w="1276" w:type="dxa"/>
          </w:tcPr>
          <w:p w14:paraId="72B03754"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1,017</w:t>
            </w:r>
          </w:p>
        </w:tc>
        <w:tc>
          <w:tcPr>
            <w:tcW w:w="992" w:type="dxa"/>
          </w:tcPr>
          <w:p w14:paraId="6D478E92"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2,095</w:t>
            </w:r>
          </w:p>
        </w:tc>
        <w:tc>
          <w:tcPr>
            <w:tcW w:w="1276" w:type="dxa"/>
          </w:tcPr>
          <w:p w14:paraId="6D355705"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278</w:t>
            </w:r>
          </w:p>
        </w:tc>
        <w:tc>
          <w:tcPr>
            <w:tcW w:w="850" w:type="dxa"/>
          </w:tcPr>
          <w:p w14:paraId="32584EE2" w14:textId="77777777" w:rsidR="00E7795A" w:rsidRPr="00E7795A" w:rsidRDefault="00E7795A" w:rsidP="00E7795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E7795A">
              <w:rPr>
                <w:rFonts w:asciiTheme="minorHAnsi" w:hAnsiTheme="minorHAnsi" w:cstheme="minorHAnsi"/>
                <w:b/>
                <w:sz w:val="16"/>
                <w:szCs w:val="16"/>
              </w:rPr>
              <w:t>6,858</w:t>
            </w:r>
          </w:p>
        </w:tc>
      </w:tr>
    </w:tbl>
    <w:p w14:paraId="51959262" w14:textId="77777777" w:rsidR="004E01BE" w:rsidRPr="00E62FA2" w:rsidRDefault="004E01BE" w:rsidP="00D64D87">
      <w:pPr>
        <w:rPr>
          <w:sz w:val="16"/>
          <w:szCs w:val="16"/>
        </w:rPr>
      </w:pPr>
      <w:bookmarkStart w:id="95" w:name="_Toc87887955"/>
    </w:p>
    <w:p w14:paraId="721D93BD" w14:textId="77777777" w:rsidR="005F530A" w:rsidRDefault="005F530A" w:rsidP="005F530A">
      <w:pPr>
        <w:rPr>
          <w:b/>
        </w:rPr>
      </w:pPr>
      <w:r w:rsidRPr="00DF2F62">
        <w:rPr>
          <w:b/>
        </w:rPr>
        <w:t xml:space="preserve">NDIA </w:t>
      </w:r>
      <w:r>
        <w:rPr>
          <w:b/>
        </w:rPr>
        <w:t>observations</w:t>
      </w:r>
    </w:p>
    <w:p w14:paraId="36083173" w14:textId="4B42E85A" w:rsidR="00712C91" w:rsidRDefault="000948D8" w:rsidP="000948D8">
      <w:pPr>
        <w:rPr>
          <w:noProof/>
          <w:lang w:eastAsia="en-AU"/>
        </w:rPr>
      </w:pPr>
      <w:r w:rsidRPr="36C4D3AC">
        <w:rPr>
          <w:noProof/>
          <w:lang w:eastAsia="en-AU"/>
        </w:rPr>
        <w:t xml:space="preserve">In most </w:t>
      </w:r>
      <w:r>
        <w:rPr>
          <w:noProof/>
          <w:lang w:eastAsia="en-AU"/>
        </w:rPr>
        <w:t>states and territories, l</w:t>
      </w:r>
      <w:r w:rsidRPr="36C4D3AC">
        <w:rPr>
          <w:noProof/>
          <w:lang w:eastAsia="en-AU"/>
        </w:rPr>
        <w:t>egacy stock only comprises a small proportion of total stock</w:t>
      </w:r>
      <w:r>
        <w:rPr>
          <w:noProof/>
          <w:lang w:eastAsia="en-AU"/>
        </w:rPr>
        <w:t>, see section 2.1 for further information</w:t>
      </w:r>
      <w:r w:rsidRPr="36C4D3AC">
        <w:rPr>
          <w:noProof/>
          <w:lang w:eastAsia="en-AU"/>
        </w:rPr>
        <w:t xml:space="preserve">. Victoria (10%) is now the only </w:t>
      </w:r>
      <w:r>
        <w:rPr>
          <w:noProof/>
          <w:lang w:eastAsia="en-AU"/>
        </w:rPr>
        <w:t>state or territory</w:t>
      </w:r>
      <w:r w:rsidRPr="36C4D3AC">
        <w:rPr>
          <w:noProof/>
          <w:lang w:eastAsia="en-AU"/>
        </w:rPr>
        <w:t xml:space="preserve"> to have 10% or more of their enrolled stock as </w:t>
      </w:r>
      <w:r>
        <w:rPr>
          <w:noProof/>
          <w:lang w:eastAsia="en-AU"/>
        </w:rPr>
        <w:t>l</w:t>
      </w:r>
      <w:r w:rsidRPr="36C4D3AC">
        <w:rPr>
          <w:noProof/>
          <w:lang w:eastAsia="en-AU"/>
        </w:rPr>
        <w:t>egacy</w:t>
      </w:r>
      <w:r>
        <w:rPr>
          <w:noProof/>
          <w:lang w:eastAsia="en-AU"/>
        </w:rPr>
        <w:t xml:space="preserve"> stock</w:t>
      </w:r>
      <w:r w:rsidRPr="36C4D3AC">
        <w:rPr>
          <w:noProof/>
          <w:lang w:eastAsia="en-AU"/>
        </w:rPr>
        <w:t>.</w:t>
      </w:r>
    </w:p>
    <w:p w14:paraId="735DCED5" w14:textId="77777777" w:rsidR="00A60C3D" w:rsidRPr="00A60C3D" w:rsidRDefault="00894532" w:rsidP="00C753CE">
      <w:pPr>
        <w:pStyle w:val="Heading3"/>
      </w:pPr>
      <w:bookmarkStart w:id="96" w:name="_Toc104883562"/>
      <w:r>
        <w:t xml:space="preserve">SDA </w:t>
      </w:r>
      <w:r w:rsidR="00095B9B">
        <w:t>building t</w:t>
      </w:r>
      <w:r w:rsidR="00A60C3D">
        <w:t xml:space="preserve">ype </w:t>
      </w:r>
      <w:r w:rsidR="00C52721">
        <w:t>by</w:t>
      </w:r>
      <w:r w:rsidR="00A60C3D">
        <w:t xml:space="preserve"> design category</w:t>
      </w:r>
      <w:bookmarkEnd w:id="95"/>
      <w:bookmarkEnd w:id="96"/>
      <w:r w:rsidR="00C753CE">
        <w:t xml:space="preserve"> </w:t>
      </w:r>
    </w:p>
    <w:p w14:paraId="70D4BB36" w14:textId="166C8ECF" w:rsidR="00B2096C" w:rsidRDefault="00B2096C" w:rsidP="00B2096C">
      <w:r>
        <w:fldChar w:fldCharType="begin"/>
      </w:r>
      <w:r>
        <w:instrText xml:space="preserve"> REF _Ref89172487 \h  \* MERGEFORMAT </w:instrText>
      </w:r>
      <w:r>
        <w:fldChar w:fldCharType="separate"/>
      </w:r>
      <w:r w:rsidR="0082487B" w:rsidRPr="0082487B">
        <w:t>Figure 6</w:t>
      </w:r>
      <w:r>
        <w:fldChar w:fldCharType="end"/>
      </w:r>
      <w:r>
        <w:t xml:space="preserve"> shows that the largest proportion of dwellings are generally of the Basic design category, </w:t>
      </w:r>
      <w:r w:rsidR="00CB7C7E">
        <w:t>except for</w:t>
      </w:r>
      <w:r>
        <w:t xml:space="preserve"> apartment builds. For ’apartment’ building type, 62% of these are in the High Physical Support design category which is also the largest percentage within any type of dwelling (1% higher than from the previous quarter).</w:t>
      </w:r>
    </w:p>
    <w:p w14:paraId="2C1EEDF2" w14:textId="77777777" w:rsidR="00B2096C" w:rsidRDefault="00B2096C" w:rsidP="00B2096C">
      <w:r>
        <w:t xml:space="preserve">Basic dwellings account for a higher share of ‘group homes’ (44%), ‘houses’ (31%) and ‘villas/duplex/townhouses’ (34%) and legacy (6+ residents) (32%). Across all types of buildings, Improved Liveability is generally the second most common design category for builds. The exception is ‘houses’, where High Physical Support is the second most common design category. Robust dwellings make up the smallest proportion of builds across all building types. </w:t>
      </w:r>
    </w:p>
    <w:p w14:paraId="399B22F9" w14:textId="0440EF6B" w:rsidR="00F63DBC" w:rsidRDefault="00095B9B" w:rsidP="00712C91">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w:t>
      </w:r>
      <w:r w:rsidR="002A6C92">
        <w:t>sub</w:t>
      </w:r>
      <w:r w:rsidR="002A6C92">
        <w:noBreakHyphen/>
        <w:t xml:space="preserve">state </w:t>
      </w:r>
      <w:r w:rsidRPr="007805D1">
        <w:t>region</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31" w:history="1">
        <w:r w:rsidRPr="007805D1" w:rsidDel="00E77F7B">
          <w:rPr>
            <w:rStyle w:val="Hyperlink"/>
            <w:rFonts w:asciiTheme="majorHAnsi" w:hAnsiTheme="majorHAnsi" w:cstheme="majorHAnsi"/>
          </w:rPr>
          <w:t>NDIS data and insights webpage</w:t>
        </w:r>
      </w:hyperlink>
      <w:bookmarkStart w:id="97" w:name="_Ref87627971"/>
      <w:bookmarkStart w:id="98" w:name="_Ref87627952"/>
      <w:r w:rsidR="00822B73">
        <w:t xml:space="preserve">. </w:t>
      </w:r>
    </w:p>
    <w:p w14:paraId="4A2D8F92" w14:textId="07B5AB78" w:rsidR="0089666F" w:rsidRDefault="0089666F">
      <w:pPr>
        <w:spacing w:line="276" w:lineRule="auto"/>
      </w:pPr>
      <w:r>
        <w:br w:type="page"/>
      </w:r>
    </w:p>
    <w:p w14:paraId="0F997DEE" w14:textId="478E9D3C" w:rsidR="00BF626E" w:rsidRDefault="00BF626E" w:rsidP="003A0695">
      <w:pPr>
        <w:rPr>
          <w:b/>
          <w:sz w:val="16"/>
          <w:szCs w:val="16"/>
        </w:rPr>
      </w:pPr>
      <w:bookmarkStart w:id="99" w:name="_Ref89172487"/>
      <w:r w:rsidRPr="00742931">
        <w:rPr>
          <w:b/>
          <w:sz w:val="16"/>
          <w:szCs w:val="16"/>
        </w:rPr>
        <w:lastRenderedPageBreak/>
        <w:t xml:space="preserve">Figure </w:t>
      </w:r>
      <w:r w:rsidRPr="00742931">
        <w:rPr>
          <w:b/>
          <w:sz w:val="16"/>
          <w:szCs w:val="16"/>
        </w:rPr>
        <w:fldChar w:fldCharType="begin"/>
      </w:r>
      <w:r w:rsidRPr="00742931">
        <w:rPr>
          <w:b/>
          <w:sz w:val="16"/>
          <w:szCs w:val="16"/>
        </w:rPr>
        <w:instrText xml:space="preserve"> SEQ Figure \* ARABIC </w:instrText>
      </w:r>
      <w:r w:rsidRPr="00742931">
        <w:rPr>
          <w:b/>
          <w:sz w:val="16"/>
          <w:szCs w:val="16"/>
        </w:rPr>
        <w:fldChar w:fldCharType="separate"/>
      </w:r>
      <w:r w:rsidR="0082487B">
        <w:rPr>
          <w:b/>
          <w:noProof/>
          <w:sz w:val="16"/>
          <w:szCs w:val="16"/>
        </w:rPr>
        <w:t>6</w:t>
      </w:r>
      <w:r w:rsidRPr="00742931">
        <w:rPr>
          <w:b/>
          <w:sz w:val="16"/>
          <w:szCs w:val="16"/>
        </w:rPr>
        <w:fldChar w:fldCharType="end"/>
      </w:r>
      <w:bookmarkEnd w:id="97"/>
      <w:bookmarkEnd w:id="99"/>
      <w:r w:rsidRPr="00742931">
        <w:rPr>
          <w:b/>
          <w:sz w:val="16"/>
          <w:szCs w:val="16"/>
        </w:rPr>
        <w:t xml:space="preserve">: </w:t>
      </w:r>
      <w:r>
        <w:rPr>
          <w:b/>
          <w:sz w:val="16"/>
          <w:szCs w:val="16"/>
        </w:rPr>
        <w:t xml:space="preserve">Enrolled SDA dwellings by percentage </w:t>
      </w:r>
      <w:r w:rsidR="00095B9B">
        <w:rPr>
          <w:b/>
          <w:sz w:val="16"/>
          <w:szCs w:val="16"/>
        </w:rPr>
        <w:t xml:space="preserve">of </w:t>
      </w:r>
      <w:r w:rsidR="007B02F7">
        <w:rPr>
          <w:b/>
          <w:sz w:val="16"/>
          <w:szCs w:val="16"/>
        </w:rPr>
        <w:t>design category</w:t>
      </w:r>
      <w:r w:rsidR="00665A25">
        <w:rPr>
          <w:b/>
          <w:sz w:val="16"/>
          <w:szCs w:val="16"/>
        </w:rPr>
        <w:t xml:space="preserve"> </w:t>
      </w:r>
      <w:r w:rsidR="00095B9B">
        <w:rPr>
          <w:b/>
          <w:sz w:val="16"/>
          <w:szCs w:val="16"/>
        </w:rPr>
        <w:t xml:space="preserve">within </w:t>
      </w:r>
      <w:r w:rsidR="00665A25">
        <w:rPr>
          <w:b/>
          <w:sz w:val="16"/>
          <w:szCs w:val="16"/>
        </w:rPr>
        <w:t>the</w:t>
      </w:r>
      <w:r>
        <w:rPr>
          <w:b/>
          <w:sz w:val="16"/>
          <w:szCs w:val="16"/>
        </w:rPr>
        <w:t xml:space="preserve"> </w:t>
      </w:r>
      <w:r w:rsidR="00894532">
        <w:rPr>
          <w:b/>
          <w:sz w:val="16"/>
          <w:szCs w:val="16"/>
        </w:rPr>
        <w:t>SDA</w:t>
      </w:r>
      <w:r w:rsidR="00095B9B">
        <w:rPr>
          <w:b/>
          <w:sz w:val="16"/>
          <w:szCs w:val="16"/>
        </w:rPr>
        <w:t xml:space="preserve"> building </w:t>
      </w:r>
      <w:r>
        <w:rPr>
          <w:b/>
          <w:sz w:val="16"/>
          <w:szCs w:val="16"/>
        </w:rPr>
        <w:t xml:space="preserve">type </w:t>
      </w:r>
      <w:r w:rsidR="00F43784" w:rsidRPr="00742931">
        <w:rPr>
          <w:b/>
          <w:sz w:val="16"/>
          <w:szCs w:val="16"/>
        </w:rPr>
        <w:t>(</w:t>
      </w:r>
      <w:r w:rsidRPr="00742931">
        <w:rPr>
          <w:b/>
          <w:sz w:val="16"/>
          <w:szCs w:val="16"/>
        </w:rPr>
        <w:t xml:space="preserve">excludes in-kind arrangements) </w:t>
      </w:r>
      <w:r w:rsidR="00822B73">
        <w:rPr>
          <w:b/>
          <w:sz w:val="16"/>
          <w:szCs w:val="16"/>
        </w:rPr>
        <w:t xml:space="preserve">at the end of </w:t>
      </w:r>
      <w:bookmarkEnd w:id="98"/>
      <w:r w:rsidR="00C335F7">
        <w:rPr>
          <w:b/>
          <w:sz w:val="16"/>
          <w:szCs w:val="16"/>
        </w:rPr>
        <w:t>Q3 FY21-22</w:t>
      </w:r>
    </w:p>
    <w:p w14:paraId="0E80D447" w14:textId="77777777" w:rsidR="00E7795A" w:rsidRDefault="00E7795A" w:rsidP="003A0695">
      <w:pPr>
        <w:rPr>
          <w:b/>
          <w:sz w:val="16"/>
          <w:szCs w:val="16"/>
        </w:rPr>
      </w:pPr>
      <w:r w:rsidRPr="00E7795A">
        <w:rPr>
          <w:noProof/>
          <w:lang w:eastAsia="en-AU"/>
        </w:rPr>
        <w:drawing>
          <wp:inline distT="0" distB="0" distL="0" distR="0" wp14:anchorId="2D0A406D" wp14:editId="2704F53D">
            <wp:extent cx="5744992" cy="2520000"/>
            <wp:effectExtent l="0" t="0" r="8255" b="0"/>
            <wp:docPr id="11" name="Picture 11" descr="This column chart displays the percentage of design categories within each type of building (apartment, villa/duplex/townhouse, house, group home and legacy stock) at the end of Q3 FY21-22.&#10;&#10;Basic dwellings account for a higher share of group homes (44 per cent), houses (31 per cent) and villas/duplex/townhouses (34 per cent) and Legacy (6+ residence) (32 per cent). &#10;&#10;Across all types of buildings, Improved Liveability is generally the second most common design category for builds, except for houses which is high physical support. Robust buildings is the smallest proportion of builds across all types of buildings. &#10;&#10;For apartment builds, 62 per cent of these are for participants with high physical support needs which is also the largest percentage within any type of building. " title="Figure 6: Enrolled SDA dwellings by percentage of design category within the SDA building type (excludes in-kind arrangement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4992" cy="2520000"/>
                    </a:xfrm>
                    <a:prstGeom prst="rect">
                      <a:avLst/>
                    </a:prstGeom>
                    <a:noFill/>
                    <a:ln>
                      <a:noFill/>
                    </a:ln>
                  </pic:spPr>
                </pic:pic>
              </a:graphicData>
            </a:graphic>
          </wp:inline>
        </w:drawing>
      </w:r>
    </w:p>
    <w:p w14:paraId="7F5C5FD6" w14:textId="0BEB3D2F" w:rsidR="00822B73" w:rsidRDefault="00822B73" w:rsidP="00822B73">
      <w:pPr>
        <w:rPr>
          <w:b/>
          <w:sz w:val="16"/>
          <w:szCs w:val="16"/>
        </w:rPr>
      </w:pPr>
      <w:r w:rsidRPr="00BF626E">
        <w:rPr>
          <w:b/>
          <w:sz w:val="16"/>
          <w:szCs w:val="16"/>
        </w:rPr>
        <w:t xml:space="preserve">Table </w:t>
      </w:r>
      <w:r w:rsidRPr="00BF626E">
        <w:rPr>
          <w:b/>
          <w:sz w:val="16"/>
          <w:szCs w:val="16"/>
        </w:rPr>
        <w:fldChar w:fldCharType="begin"/>
      </w:r>
      <w:r w:rsidRPr="00BF626E">
        <w:rPr>
          <w:b/>
          <w:sz w:val="16"/>
          <w:szCs w:val="16"/>
        </w:rPr>
        <w:instrText xml:space="preserve"> SEQ Table \* ARABIC </w:instrText>
      </w:r>
      <w:r w:rsidRPr="00BF626E">
        <w:rPr>
          <w:b/>
          <w:sz w:val="16"/>
          <w:szCs w:val="16"/>
        </w:rPr>
        <w:fldChar w:fldCharType="separate"/>
      </w:r>
      <w:r w:rsidR="0082487B">
        <w:rPr>
          <w:b/>
          <w:noProof/>
          <w:sz w:val="16"/>
          <w:szCs w:val="16"/>
        </w:rPr>
        <w:t>4</w:t>
      </w:r>
      <w:r w:rsidRPr="00BF626E">
        <w:rPr>
          <w:b/>
          <w:sz w:val="16"/>
          <w:szCs w:val="16"/>
        </w:rPr>
        <w:fldChar w:fldCharType="end"/>
      </w:r>
      <w:r w:rsidRPr="00BF626E">
        <w:rPr>
          <w:b/>
          <w:sz w:val="16"/>
          <w:szCs w:val="16"/>
        </w:rPr>
        <w:t xml:space="preserve">: </w:t>
      </w:r>
      <w:r>
        <w:rPr>
          <w:b/>
          <w:sz w:val="16"/>
          <w:szCs w:val="16"/>
        </w:rPr>
        <w:t>Enrolled SDA dwellings by design category</w:t>
      </w:r>
      <w:r w:rsidRPr="00742931">
        <w:rPr>
          <w:b/>
          <w:sz w:val="16"/>
          <w:szCs w:val="16"/>
        </w:rPr>
        <w:t xml:space="preserve"> </w:t>
      </w:r>
      <w:r>
        <w:rPr>
          <w:b/>
          <w:sz w:val="16"/>
          <w:szCs w:val="16"/>
        </w:rPr>
        <w:t xml:space="preserve">across SDA building types </w:t>
      </w:r>
      <w:r w:rsidRPr="00742931">
        <w:rPr>
          <w:b/>
          <w:sz w:val="16"/>
          <w:szCs w:val="16"/>
        </w:rPr>
        <w:t xml:space="preserve">(excludes in-kind arrangements) </w:t>
      </w:r>
      <w:r>
        <w:rPr>
          <w:b/>
          <w:sz w:val="16"/>
          <w:szCs w:val="16"/>
        </w:rPr>
        <w:t xml:space="preserve">at the end of </w:t>
      </w:r>
      <w:r w:rsidR="00C335F7">
        <w:rPr>
          <w:b/>
          <w:sz w:val="16"/>
          <w:szCs w:val="16"/>
        </w:rPr>
        <w:t>Q3 FY21-22</w:t>
      </w:r>
    </w:p>
    <w:tbl>
      <w:tblPr>
        <w:tblStyle w:val="LightShading-Accent4"/>
        <w:tblW w:w="0" w:type="auto"/>
        <w:tblLayout w:type="fixed"/>
        <w:tblLook w:val="04A0" w:firstRow="1" w:lastRow="0" w:firstColumn="1" w:lastColumn="0" w:noHBand="0" w:noVBand="1"/>
        <w:tblCaption w:val="Table 4: Enrolled SDA dwellings by design category across SDA building types (excludes in-kind arrangements) at the end of Q3 FY21-22"/>
        <w:tblDescription w:val="This table includes the SDA dwelling numbers displaying the number of SDA dwellings across design categories by type of building at the end of Q3 FY21-22."/>
      </w:tblPr>
      <w:tblGrid>
        <w:gridCol w:w="1367"/>
        <w:gridCol w:w="844"/>
        <w:gridCol w:w="1223"/>
        <w:gridCol w:w="1252"/>
        <w:gridCol w:w="959"/>
        <w:gridCol w:w="1116"/>
        <w:gridCol w:w="1379"/>
        <w:gridCol w:w="886"/>
      </w:tblGrid>
      <w:tr w:rsidR="00450AA3" w:rsidRPr="00712C91" w14:paraId="478E434A" w14:textId="77777777" w:rsidTr="008D44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7" w:type="dxa"/>
          </w:tcPr>
          <w:p w14:paraId="15D58FDA" w14:textId="77777777" w:rsidR="00212268" w:rsidRPr="00712C91" w:rsidRDefault="00212268" w:rsidP="00212268">
            <w:pPr>
              <w:rPr>
                <w:rFonts w:asciiTheme="majorHAnsi" w:hAnsiTheme="majorHAnsi" w:cstheme="majorHAnsi"/>
                <w:color w:val="FFFFFF"/>
                <w:sz w:val="14"/>
                <w:szCs w:val="14"/>
              </w:rPr>
            </w:pPr>
            <w:r w:rsidRPr="00712C91">
              <w:rPr>
                <w:rFonts w:asciiTheme="majorHAnsi" w:hAnsiTheme="majorHAnsi" w:cstheme="majorHAnsi"/>
                <w:color w:val="FFFFFF"/>
                <w:sz w:val="14"/>
                <w:szCs w:val="14"/>
              </w:rPr>
              <w:t>Design category / Building type</w:t>
            </w:r>
          </w:p>
        </w:tc>
        <w:tc>
          <w:tcPr>
            <w:tcW w:w="844" w:type="dxa"/>
          </w:tcPr>
          <w:p w14:paraId="3CFC6275"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Basic</w:t>
            </w:r>
          </w:p>
        </w:tc>
        <w:tc>
          <w:tcPr>
            <w:tcW w:w="1223" w:type="dxa"/>
          </w:tcPr>
          <w:p w14:paraId="3959E830"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Improved Liveability</w:t>
            </w:r>
          </w:p>
        </w:tc>
        <w:tc>
          <w:tcPr>
            <w:tcW w:w="1252" w:type="dxa"/>
          </w:tcPr>
          <w:p w14:paraId="492D506E"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Fully Accessible</w:t>
            </w:r>
          </w:p>
        </w:tc>
        <w:tc>
          <w:tcPr>
            <w:tcW w:w="959" w:type="dxa"/>
          </w:tcPr>
          <w:p w14:paraId="6A736160"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Robust</w:t>
            </w:r>
          </w:p>
        </w:tc>
        <w:tc>
          <w:tcPr>
            <w:tcW w:w="1116" w:type="dxa"/>
          </w:tcPr>
          <w:p w14:paraId="676BA2C6"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High Physical Support</w:t>
            </w:r>
          </w:p>
        </w:tc>
        <w:tc>
          <w:tcPr>
            <w:tcW w:w="1379" w:type="dxa"/>
          </w:tcPr>
          <w:p w14:paraId="27506C49"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High Physical Support and Fully Accessible</w:t>
            </w:r>
          </w:p>
        </w:tc>
        <w:tc>
          <w:tcPr>
            <w:tcW w:w="886" w:type="dxa"/>
          </w:tcPr>
          <w:p w14:paraId="5356E4A4" w14:textId="77777777" w:rsidR="00212268" w:rsidRPr="00712C91" w:rsidRDefault="00212268" w:rsidP="0021226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Total build types</w:t>
            </w:r>
          </w:p>
        </w:tc>
      </w:tr>
      <w:tr w:rsidR="00450AA3" w:rsidRPr="00712C91" w14:paraId="48BBC5CF" w14:textId="77777777" w:rsidTr="0071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37B85450"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Apartment</w:t>
            </w:r>
          </w:p>
        </w:tc>
        <w:tc>
          <w:tcPr>
            <w:tcW w:w="844" w:type="dxa"/>
          </w:tcPr>
          <w:p w14:paraId="35874027"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74 </w:t>
            </w:r>
          </w:p>
        </w:tc>
        <w:tc>
          <w:tcPr>
            <w:tcW w:w="1223" w:type="dxa"/>
          </w:tcPr>
          <w:p w14:paraId="20B4EFC3"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245 </w:t>
            </w:r>
          </w:p>
        </w:tc>
        <w:tc>
          <w:tcPr>
            <w:tcW w:w="1252" w:type="dxa"/>
          </w:tcPr>
          <w:p w14:paraId="585ECC47"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169 </w:t>
            </w:r>
          </w:p>
        </w:tc>
        <w:tc>
          <w:tcPr>
            <w:tcW w:w="959" w:type="dxa"/>
          </w:tcPr>
          <w:p w14:paraId="47CFA1B9" w14:textId="77777777" w:rsidR="00212268" w:rsidRPr="00712C91" w:rsidRDefault="00573EAC"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N/A</w:t>
            </w:r>
            <w:r w:rsidR="00212268" w:rsidRPr="00712C91">
              <w:rPr>
                <w:rFonts w:asciiTheme="minorHAnsi" w:hAnsiTheme="minorHAnsi" w:cstheme="minorHAnsi"/>
                <w:sz w:val="14"/>
                <w:szCs w:val="14"/>
              </w:rPr>
              <w:t xml:space="preserve">   </w:t>
            </w:r>
          </w:p>
        </w:tc>
        <w:tc>
          <w:tcPr>
            <w:tcW w:w="1116" w:type="dxa"/>
          </w:tcPr>
          <w:p w14:paraId="037C1F8F"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795 </w:t>
            </w:r>
          </w:p>
        </w:tc>
        <w:tc>
          <w:tcPr>
            <w:tcW w:w="1379" w:type="dxa"/>
          </w:tcPr>
          <w:p w14:paraId="4BD37343"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sz w:val="14"/>
                <w:szCs w:val="14"/>
              </w:rPr>
              <w:t xml:space="preserve"> 0  </w:t>
            </w:r>
          </w:p>
        </w:tc>
        <w:tc>
          <w:tcPr>
            <w:tcW w:w="886" w:type="dxa"/>
          </w:tcPr>
          <w:p w14:paraId="09F9A1AB"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1,283 </w:t>
            </w:r>
          </w:p>
        </w:tc>
      </w:tr>
      <w:tr w:rsidR="00450AA3" w:rsidRPr="00712C91" w14:paraId="045E02ED"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66A061E0"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Villa/ Duplex/ Townhouse</w:t>
            </w:r>
          </w:p>
        </w:tc>
        <w:tc>
          <w:tcPr>
            <w:tcW w:w="844" w:type="dxa"/>
          </w:tcPr>
          <w:p w14:paraId="31D7B9C0"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735 </w:t>
            </w:r>
          </w:p>
        </w:tc>
        <w:tc>
          <w:tcPr>
            <w:tcW w:w="1223" w:type="dxa"/>
          </w:tcPr>
          <w:p w14:paraId="3BFDB964"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516 </w:t>
            </w:r>
          </w:p>
        </w:tc>
        <w:tc>
          <w:tcPr>
            <w:tcW w:w="1252" w:type="dxa"/>
          </w:tcPr>
          <w:p w14:paraId="0FBE057A"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293 </w:t>
            </w:r>
          </w:p>
        </w:tc>
        <w:tc>
          <w:tcPr>
            <w:tcW w:w="959" w:type="dxa"/>
          </w:tcPr>
          <w:p w14:paraId="07E4CC20"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220 </w:t>
            </w:r>
          </w:p>
        </w:tc>
        <w:tc>
          <w:tcPr>
            <w:tcW w:w="1116" w:type="dxa"/>
          </w:tcPr>
          <w:p w14:paraId="6F77A0F1"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420 </w:t>
            </w:r>
          </w:p>
        </w:tc>
        <w:tc>
          <w:tcPr>
            <w:tcW w:w="1379" w:type="dxa"/>
          </w:tcPr>
          <w:p w14:paraId="5B663C07"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sz w:val="14"/>
                <w:szCs w:val="14"/>
              </w:rPr>
              <w:t xml:space="preserve"> 1 </w:t>
            </w:r>
          </w:p>
        </w:tc>
        <w:tc>
          <w:tcPr>
            <w:tcW w:w="886" w:type="dxa"/>
          </w:tcPr>
          <w:p w14:paraId="7C19C9C2"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2,185 </w:t>
            </w:r>
          </w:p>
        </w:tc>
      </w:tr>
      <w:tr w:rsidR="00450AA3" w:rsidRPr="00712C91" w14:paraId="4DAB6D57" w14:textId="77777777" w:rsidTr="0071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25A303DC"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House</w:t>
            </w:r>
          </w:p>
        </w:tc>
        <w:tc>
          <w:tcPr>
            <w:tcW w:w="844" w:type="dxa"/>
          </w:tcPr>
          <w:p w14:paraId="79D7C684"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318 </w:t>
            </w:r>
          </w:p>
        </w:tc>
        <w:tc>
          <w:tcPr>
            <w:tcW w:w="1223" w:type="dxa"/>
          </w:tcPr>
          <w:p w14:paraId="65E7AD9D"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212 </w:t>
            </w:r>
          </w:p>
        </w:tc>
        <w:tc>
          <w:tcPr>
            <w:tcW w:w="1252" w:type="dxa"/>
          </w:tcPr>
          <w:p w14:paraId="03FC3D06"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137 </w:t>
            </w:r>
          </w:p>
        </w:tc>
        <w:tc>
          <w:tcPr>
            <w:tcW w:w="959" w:type="dxa"/>
          </w:tcPr>
          <w:p w14:paraId="7EBDD29D"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87 </w:t>
            </w:r>
          </w:p>
        </w:tc>
        <w:tc>
          <w:tcPr>
            <w:tcW w:w="1116" w:type="dxa"/>
          </w:tcPr>
          <w:p w14:paraId="5345BD28"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262 </w:t>
            </w:r>
          </w:p>
        </w:tc>
        <w:tc>
          <w:tcPr>
            <w:tcW w:w="1379" w:type="dxa"/>
          </w:tcPr>
          <w:p w14:paraId="35768591"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sz w:val="14"/>
                <w:szCs w:val="14"/>
              </w:rPr>
              <w:t xml:space="preserve"> 1 </w:t>
            </w:r>
          </w:p>
        </w:tc>
        <w:tc>
          <w:tcPr>
            <w:tcW w:w="886" w:type="dxa"/>
          </w:tcPr>
          <w:p w14:paraId="1EEEE3F2"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1,017 </w:t>
            </w:r>
          </w:p>
        </w:tc>
      </w:tr>
      <w:tr w:rsidR="00450AA3" w:rsidRPr="00712C91" w14:paraId="3BA56CD9"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448E85D0"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Group home</w:t>
            </w:r>
          </w:p>
        </w:tc>
        <w:tc>
          <w:tcPr>
            <w:tcW w:w="844" w:type="dxa"/>
          </w:tcPr>
          <w:p w14:paraId="2AB042EC"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929 </w:t>
            </w:r>
          </w:p>
        </w:tc>
        <w:tc>
          <w:tcPr>
            <w:tcW w:w="1223" w:type="dxa"/>
          </w:tcPr>
          <w:p w14:paraId="470420B7"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397 </w:t>
            </w:r>
          </w:p>
        </w:tc>
        <w:tc>
          <w:tcPr>
            <w:tcW w:w="1252" w:type="dxa"/>
          </w:tcPr>
          <w:p w14:paraId="0467E32D"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359 </w:t>
            </w:r>
          </w:p>
        </w:tc>
        <w:tc>
          <w:tcPr>
            <w:tcW w:w="959" w:type="dxa"/>
          </w:tcPr>
          <w:p w14:paraId="2082EEE5"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109 </w:t>
            </w:r>
          </w:p>
        </w:tc>
        <w:tc>
          <w:tcPr>
            <w:tcW w:w="1116" w:type="dxa"/>
          </w:tcPr>
          <w:p w14:paraId="5A138DD9"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301 </w:t>
            </w:r>
          </w:p>
        </w:tc>
        <w:tc>
          <w:tcPr>
            <w:tcW w:w="1379" w:type="dxa"/>
          </w:tcPr>
          <w:p w14:paraId="3B35A2B0"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sz w:val="14"/>
                <w:szCs w:val="14"/>
              </w:rPr>
              <w:t xml:space="preserve">0   </w:t>
            </w:r>
          </w:p>
        </w:tc>
        <w:tc>
          <w:tcPr>
            <w:tcW w:w="886" w:type="dxa"/>
          </w:tcPr>
          <w:p w14:paraId="13AF0026"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2,095 </w:t>
            </w:r>
          </w:p>
        </w:tc>
      </w:tr>
      <w:tr w:rsidR="00450AA3" w:rsidRPr="00712C91" w14:paraId="7FD614B7" w14:textId="77777777" w:rsidTr="00712C9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67" w:type="dxa"/>
          </w:tcPr>
          <w:p w14:paraId="544D9FC4"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Legacy stock</w:t>
            </w:r>
          </w:p>
        </w:tc>
        <w:tc>
          <w:tcPr>
            <w:tcW w:w="844" w:type="dxa"/>
          </w:tcPr>
          <w:p w14:paraId="40F7015D"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88 </w:t>
            </w:r>
          </w:p>
        </w:tc>
        <w:tc>
          <w:tcPr>
            <w:tcW w:w="1223" w:type="dxa"/>
          </w:tcPr>
          <w:p w14:paraId="5EFC1A7C"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72 </w:t>
            </w:r>
          </w:p>
        </w:tc>
        <w:tc>
          <w:tcPr>
            <w:tcW w:w="1252" w:type="dxa"/>
          </w:tcPr>
          <w:p w14:paraId="0890EEC0"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51 </w:t>
            </w:r>
          </w:p>
        </w:tc>
        <w:tc>
          <w:tcPr>
            <w:tcW w:w="959" w:type="dxa"/>
          </w:tcPr>
          <w:p w14:paraId="3B23FE36"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25 </w:t>
            </w:r>
          </w:p>
        </w:tc>
        <w:tc>
          <w:tcPr>
            <w:tcW w:w="1116" w:type="dxa"/>
          </w:tcPr>
          <w:p w14:paraId="6EDC3BE0"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712C91">
              <w:rPr>
                <w:rFonts w:asciiTheme="minorHAnsi" w:hAnsiTheme="minorHAnsi" w:cstheme="minorHAnsi"/>
                <w:sz w:val="14"/>
                <w:szCs w:val="14"/>
              </w:rPr>
              <w:t xml:space="preserve"> 42 </w:t>
            </w:r>
          </w:p>
        </w:tc>
        <w:tc>
          <w:tcPr>
            <w:tcW w:w="1379" w:type="dxa"/>
          </w:tcPr>
          <w:p w14:paraId="11F1ED8C"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sz w:val="14"/>
                <w:szCs w:val="14"/>
              </w:rPr>
              <w:t xml:space="preserve">0   </w:t>
            </w:r>
          </w:p>
        </w:tc>
        <w:tc>
          <w:tcPr>
            <w:tcW w:w="886" w:type="dxa"/>
          </w:tcPr>
          <w:p w14:paraId="0932E05D" w14:textId="77777777" w:rsidR="00212268" w:rsidRPr="00712C91" w:rsidRDefault="00212268" w:rsidP="00712C9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278 </w:t>
            </w:r>
          </w:p>
        </w:tc>
      </w:tr>
      <w:tr w:rsidR="00450AA3" w:rsidRPr="00712C91" w14:paraId="1ACB7C16"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52E5B4E1" w14:textId="77777777" w:rsidR="00212268" w:rsidRPr="00712C91" w:rsidRDefault="00212268" w:rsidP="00212268">
            <w:pPr>
              <w:rPr>
                <w:rFonts w:asciiTheme="minorHAnsi" w:hAnsiTheme="minorHAnsi" w:cstheme="minorHAnsi"/>
                <w:sz w:val="14"/>
                <w:szCs w:val="14"/>
              </w:rPr>
            </w:pPr>
            <w:r w:rsidRPr="00712C91">
              <w:rPr>
                <w:rFonts w:asciiTheme="majorHAnsi" w:hAnsiTheme="majorHAnsi" w:cstheme="majorHAnsi"/>
                <w:sz w:val="14"/>
                <w:szCs w:val="14"/>
              </w:rPr>
              <w:t>Total design categories</w:t>
            </w:r>
          </w:p>
        </w:tc>
        <w:tc>
          <w:tcPr>
            <w:tcW w:w="844" w:type="dxa"/>
          </w:tcPr>
          <w:p w14:paraId="5158F414"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2,144 </w:t>
            </w:r>
          </w:p>
        </w:tc>
        <w:tc>
          <w:tcPr>
            <w:tcW w:w="1223" w:type="dxa"/>
          </w:tcPr>
          <w:p w14:paraId="5C988306"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1,442 </w:t>
            </w:r>
          </w:p>
        </w:tc>
        <w:tc>
          <w:tcPr>
            <w:tcW w:w="1252" w:type="dxa"/>
          </w:tcPr>
          <w:p w14:paraId="61E75C43"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1,009 </w:t>
            </w:r>
          </w:p>
        </w:tc>
        <w:tc>
          <w:tcPr>
            <w:tcW w:w="959" w:type="dxa"/>
          </w:tcPr>
          <w:p w14:paraId="03CB6370"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441 </w:t>
            </w:r>
          </w:p>
        </w:tc>
        <w:tc>
          <w:tcPr>
            <w:tcW w:w="1116" w:type="dxa"/>
          </w:tcPr>
          <w:p w14:paraId="2CB28526"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1,820 </w:t>
            </w:r>
          </w:p>
        </w:tc>
        <w:tc>
          <w:tcPr>
            <w:tcW w:w="1379" w:type="dxa"/>
          </w:tcPr>
          <w:p w14:paraId="57AAC4E4"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2 </w:t>
            </w:r>
          </w:p>
        </w:tc>
        <w:tc>
          <w:tcPr>
            <w:tcW w:w="886" w:type="dxa"/>
          </w:tcPr>
          <w:p w14:paraId="4D50409C" w14:textId="77777777" w:rsidR="00212268" w:rsidRPr="00712C91" w:rsidRDefault="00212268" w:rsidP="00712C91">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4"/>
                <w:szCs w:val="14"/>
              </w:rPr>
            </w:pPr>
            <w:r w:rsidRPr="00712C91">
              <w:rPr>
                <w:rFonts w:asciiTheme="minorHAnsi" w:hAnsiTheme="minorHAnsi" w:cstheme="minorHAnsi"/>
                <w:b/>
                <w:sz w:val="14"/>
                <w:szCs w:val="14"/>
              </w:rPr>
              <w:t xml:space="preserve"> 6,858 </w:t>
            </w:r>
          </w:p>
        </w:tc>
      </w:tr>
    </w:tbl>
    <w:p w14:paraId="0B64228D" w14:textId="77777777" w:rsidR="00D402F6" w:rsidRPr="00212268" w:rsidRDefault="00D402F6" w:rsidP="00212268">
      <w:pPr>
        <w:rPr>
          <w:b/>
          <w:sz w:val="16"/>
          <w:szCs w:val="16"/>
        </w:rPr>
      </w:pPr>
    </w:p>
    <w:p w14:paraId="1B8E2470" w14:textId="77777777" w:rsidR="004C03CC" w:rsidRPr="001F2C5F" w:rsidRDefault="004C03CC" w:rsidP="00687A81">
      <w:pPr>
        <w:tabs>
          <w:tab w:val="left" w:pos="3796"/>
        </w:tabs>
        <w:rPr>
          <w:b/>
        </w:rPr>
      </w:pPr>
      <w:r w:rsidRPr="001F2C5F">
        <w:rPr>
          <w:b/>
        </w:rPr>
        <w:t>NDIA observations</w:t>
      </w:r>
    </w:p>
    <w:p w14:paraId="37188C6B" w14:textId="77777777" w:rsidR="002A6C92" w:rsidRDefault="002A6C92" w:rsidP="00BF626E">
      <w:r w:rsidRPr="004E4461">
        <w:t xml:space="preserve">The Basic </w:t>
      </w:r>
      <w:r>
        <w:t xml:space="preserve">design </w:t>
      </w:r>
      <w:r w:rsidRPr="004E4461">
        <w:t xml:space="preserve">category of SDA was created to allow for the enrolment of disability accommodation that was previously used under state and territory models, where those dwellings did not meet the criteria of the other four </w:t>
      </w:r>
      <w:r>
        <w:t xml:space="preserve">design </w:t>
      </w:r>
      <w:r w:rsidRPr="004E4461">
        <w:t xml:space="preserve">categories of SDA as defined in the SDA Rules. Only </w:t>
      </w:r>
      <w:r w:rsidR="005468FC">
        <w:t>e</w:t>
      </w:r>
      <w:r w:rsidRPr="004E4461">
        <w:t xml:space="preserve">xisting and </w:t>
      </w:r>
      <w:r w:rsidR="005468FC">
        <w:t>l</w:t>
      </w:r>
      <w:r w:rsidRPr="004E4461">
        <w:t xml:space="preserve">egacy </w:t>
      </w:r>
      <w:r>
        <w:t>s</w:t>
      </w:r>
      <w:r w:rsidRPr="004E4461">
        <w:t>tock can be enrolled as Basic SDA.</w:t>
      </w:r>
    </w:p>
    <w:p w14:paraId="43CFB365" w14:textId="6CB64171" w:rsidR="001E09A4" w:rsidRPr="00745F4D" w:rsidRDefault="001E09A4" w:rsidP="001E09A4">
      <w:r>
        <w:t xml:space="preserve">As indicated in the </w:t>
      </w:r>
      <w:hyperlink r:id="rId33">
        <w:r w:rsidRPr="36C4D3AC">
          <w:rPr>
            <w:rStyle w:val="Hyperlink"/>
          </w:rPr>
          <w:t>SDA Market Information Statement</w:t>
        </w:r>
      </w:hyperlink>
      <w:r>
        <w:t>, there may be a supply imbalance for single-resident High Physical Support ‘</w:t>
      </w:r>
      <w:r w:rsidR="009540E4">
        <w:t>a</w:t>
      </w:r>
      <w:r>
        <w:t xml:space="preserve">partments’. Not only are most existing ‘apartments’ already of High Physical Support design (62%), High </w:t>
      </w:r>
      <w:r w:rsidRPr="00867054">
        <w:t>Physical Support</w:t>
      </w:r>
      <w:r w:rsidRPr="005852ED">
        <w:t xml:space="preserve"> </w:t>
      </w:r>
      <w:r w:rsidRPr="00745F4D">
        <w:t>‘</w:t>
      </w:r>
      <w:r>
        <w:t>a</w:t>
      </w:r>
      <w:r w:rsidRPr="00745F4D">
        <w:t xml:space="preserve">partments’ are also the largest proportion (36%) of total pipeline dwellings. The total number of pipeline High Physical Support dwellings at the end of Q3 FY21-22 was 1,802 dwellings (equivalent to 3,152 places for residents across all building types), while there were 1,304 participants seeking a dwelling who were eligible for High Physical Support design category (see section </w:t>
      </w:r>
      <w:r w:rsidRPr="00745F4D">
        <w:fldChar w:fldCharType="begin"/>
      </w:r>
      <w:r w:rsidRPr="00745F4D">
        <w:instrText xml:space="preserve"> REF _Ref89693059 \r \h  \* MERGEFORMAT </w:instrText>
      </w:r>
      <w:r w:rsidRPr="00745F4D">
        <w:fldChar w:fldCharType="separate"/>
      </w:r>
      <w:r w:rsidR="0082487B">
        <w:t>3.2</w:t>
      </w:r>
      <w:r w:rsidRPr="00745F4D">
        <w:fldChar w:fldCharType="end"/>
      </w:r>
      <w:r w:rsidRPr="00745F4D">
        <w:t xml:space="preserve">). </w:t>
      </w:r>
    </w:p>
    <w:p w14:paraId="12221152" w14:textId="4AD1D60A" w:rsidR="00646B99" w:rsidRDefault="00D3720F" w:rsidP="00D3720F">
      <w:r w:rsidRPr="00745F4D">
        <w:lastRenderedPageBreak/>
        <w:t xml:space="preserve">The total number of Robust dwellings in the pipeline at the end of Q3 FY21-22 was </w:t>
      </w:r>
      <w:r w:rsidR="00F754DB" w:rsidRPr="00745F4D">
        <w:t xml:space="preserve">284 </w:t>
      </w:r>
      <w:r w:rsidRPr="00745F4D">
        <w:t>dwellings (equivalent to 4</w:t>
      </w:r>
      <w:r w:rsidR="00C33C2C" w:rsidRPr="00745F4D">
        <w:t>6</w:t>
      </w:r>
      <w:r w:rsidRPr="00745F4D">
        <w:t xml:space="preserve">8 places for residents across all building types) while there were 281 participants </w:t>
      </w:r>
      <w:r w:rsidR="00450AA3" w:rsidRPr="00745F4D">
        <w:t xml:space="preserve">seeking a dwelling who were </w:t>
      </w:r>
      <w:r w:rsidRPr="00745F4D">
        <w:t xml:space="preserve">eligible for </w:t>
      </w:r>
      <w:r w:rsidR="00183026" w:rsidRPr="00745F4D">
        <w:t xml:space="preserve">the </w:t>
      </w:r>
      <w:r w:rsidRPr="00745F4D">
        <w:t xml:space="preserve">Robust </w:t>
      </w:r>
      <w:r w:rsidR="00183026" w:rsidRPr="00745F4D">
        <w:t xml:space="preserve">design category </w:t>
      </w:r>
      <w:r w:rsidRPr="00745F4D">
        <w:t>(</w:t>
      </w:r>
      <w:r w:rsidR="00450AA3" w:rsidRPr="00745F4D">
        <w:t xml:space="preserve">see </w:t>
      </w:r>
      <w:r w:rsidRPr="00745F4D">
        <w:t xml:space="preserve">section </w:t>
      </w:r>
      <w:r w:rsidRPr="00745F4D">
        <w:fldChar w:fldCharType="begin"/>
      </w:r>
      <w:r w:rsidRPr="00745F4D">
        <w:instrText xml:space="preserve"> REF _Ref89693059 \r \h </w:instrText>
      </w:r>
      <w:r w:rsidR="004C4751" w:rsidRPr="00745F4D">
        <w:instrText xml:space="preserve"> \* MERGEFORMAT </w:instrText>
      </w:r>
      <w:r w:rsidRPr="00745F4D">
        <w:fldChar w:fldCharType="separate"/>
      </w:r>
      <w:r w:rsidR="0082487B">
        <w:t>3.2</w:t>
      </w:r>
      <w:r w:rsidRPr="00745F4D">
        <w:fldChar w:fldCharType="end"/>
      </w:r>
      <w:r w:rsidRPr="00745F4D">
        <w:t>).</w:t>
      </w:r>
    </w:p>
    <w:p w14:paraId="3FFF3248" w14:textId="77777777" w:rsidR="00CE75FA" w:rsidRPr="00DF2F62" w:rsidRDefault="007B02F7" w:rsidP="00F77A30">
      <w:pPr>
        <w:pStyle w:val="Heading3"/>
      </w:pPr>
      <w:bookmarkStart w:id="100" w:name="_Toc79414575"/>
      <w:bookmarkStart w:id="101" w:name="_Toc79414576"/>
      <w:bookmarkStart w:id="102" w:name="_Toc79493384"/>
      <w:bookmarkStart w:id="103" w:name="_Toc79581642"/>
      <w:bookmarkStart w:id="104" w:name="_Toc79684609"/>
      <w:bookmarkStart w:id="105" w:name="_Toc87887956"/>
      <w:bookmarkStart w:id="106" w:name="_Toc104883563"/>
      <w:bookmarkEnd w:id="100"/>
      <w:bookmarkEnd w:id="101"/>
      <w:r>
        <w:t>M</w:t>
      </w:r>
      <w:r w:rsidR="00EA7280">
        <w:t xml:space="preserve">aximum </w:t>
      </w:r>
      <w:r w:rsidR="00CE75FA" w:rsidRPr="00DF2F62">
        <w:t>number of residents</w:t>
      </w:r>
      <w:bookmarkEnd w:id="102"/>
      <w:bookmarkEnd w:id="103"/>
      <w:bookmarkEnd w:id="104"/>
      <w:bookmarkEnd w:id="105"/>
      <w:r>
        <w:t xml:space="preserve"> in dwellings</w:t>
      </w:r>
      <w:bookmarkEnd w:id="106"/>
    </w:p>
    <w:p w14:paraId="3C38D68A" w14:textId="77777777" w:rsidR="00844E07" w:rsidRDefault="00844E07" w:rsidP="36C4D3AC">
      <w:r>
        <w:t xml:space="preserve">Since </w:t>
      </w:r>
      <w:r w:rsidR="00C335F7">
        <w:t>Q2 FY21-22</w:t>
      </w:r>
      <w:r w:rsidR="004E01D2">
        <w:t xml:space="preserve"> (</w:t>
      </w:r>
      <w:r w:rsidR="002E5319">
        <w:t>December quarter 2021</w:t>
      </w:r>
      <w:r w:rsidR="004E01D2">
        <w:t>)</w:t>
      </w:r>
      <w:r>
        <w:t xml:space="preserve">, </w:t>
      </w:r>
      <w:r w:rsidR="001E09A4">
        <w:t>1</w:t>
      </w:r>
      <w:r w:rsidR="00246E0E">
        <w:t xml:space="preserve">-resident to 5-resident </w:t>
      </w:r>
      <w:r>
        <w:t>dwellings increased</w:t>
      </w:r>
      <w:r w:rsidR="00D9770C">
        <w:t xml:space="preserve"> in </w:t>
      </w:r>
      <w:r w:rsidR="0034459B">
        <w:t>number</w:t>
      </w:r>
      <w:r w:rsidR="00E63498">
        <w:t>, with t</w:t>
      </w:r>
      <w:r>
        <w:t xml:space="preserve">he largest increase being in single-resident </w:t>
      </w:r>
      <w:r w:rsidR="007B06DE">
        <w:t>dwellings (</w:t>
      </w:r>
      <w:r w:rsidR="00721DBA">
        <w:t>5</w:t>
      </w:r>
      <w:r>
        <w:t xml:space="preserve">%, </w:t>
      </w:r>
      <w:r w:rsidR="00721DBA">
        <w:t>98</w:t>
      </w:r>
      <w:r w:rsidR="007B06DE">
        <w:t xml:space="preserve"> dwellings</w:t>
      </w:r>
      <w:r>
        <w:t>)</w:t>
      </w:r>
      <w:r w:rsidR="00E63498">
        <w:t>.</w:t>
      </w:r>
      <w:r>
        <w:t xml:space="preserve"> 6-or-more resident dwellings </w:t>
      </w:r>
      <w:r w:rsidR="008F4E04">
        <w:t>(</w:t>
      </w:r>
      <w:r w:rsidR="00B4242A">
        <w:t>Legacy</w:t>
      </w:r>
      <w:r w:rsidR="008F4E04">
        <w:t xml:space="preserve"> </w:t>
      </w:r>
      <w:r w:rsidR="00CE59AB">
        <w:t>s</w:t>
      </w:r>
      <w:r w:rsidR="008F4E04">
        <w:t>tock)</w:t>
      </w:r>
      <w:r w:rsidR="00721DBA">
        <w:t xml:space="preserve"> saw a 6</w:t>
      </w:r>
      <w:r>
        <w:t>% decrease</w:t>
      </w:r>
      <w:r w:rsidR="00721DBA">
        <w:t xml:space="preserve"> (18 dwellings)</w:t>
      </w:r>
      <w:r>
        <w:t>.</w:t>
      </w:r>
    </w:p>
    <w:p w14:paraId="6B8B3290" w14:textId="77777777" w:rsidR="00844E07" w:rsidRDefault="00844E07" w:rsidP="36C4D3AC">
      <w:r>
        <w:t xml:space="preserve">Since </w:t>
      </w:r>
      <w:r w:rsidR="00C335F7">
        <w:t>Q3 FY20-21</w:t>
      </w:r>
      <w:r>
        <w:t xml:space="preserve"> (</w:t>
      </w:r>
      <w:r w:rsidR="006C465C">
        <w:t>March quarter 2021</w:t>
      </w:r>
      <w:r>
        <w:t xml:space="preserve">), 1-resident, </w:t>
      </w:r>
      <w:r w:rsidR="00721DBA">
        <w:t>5</w:t>
      </w:r>
      <w:r>
        <w:t>-</w:t>
      </w:r>
      <w:r w:rsidR="00CB7C7E">
        <w:t>resident,</w:t>
      </w:r>
      <w:r>
        <w:t xml:space="preserve"> and 6-or-more resident dwellings </w:t>
      </w:r>
      <w:r w:rsidR="00D9770C">
        <w:t xml:space="preserve">each </w:t>
      </w:r>
      <w:r w:rsidR="007B06DE">
        <w:t>saw over a 4</w:t>
      </w:r>
      <w:r>
        <w:t>0% increase</w:t>
      </w:r>
      <w:r w:rsidR="00D9770C">
        <w:t>.</w:t>
      </w:r>
      <w:r w:rsidR="00355453">
        <w:t xml:space="preserve"> </w:t>
      </w:r>
      <w:r w:rsidR="0079577B">
        <w:t>T</w:t>
      </w:r>
      <w:r w:rsidR="00D9770C">
        <w:t xml:space="preserve">he largest </w:t>
      </w:r>
      <w:r w:rsidR="00721DBA">
        <w:t xml:space="preserve">relative and </w:t>
      </w:r>
      <w:r w:rsidR="00D9770C">
        <w:t>a</w:t>
      </w:r>
      <w:r w:rsidR="007450E8">
        <w:t>bsolute</w:t>
      </w:r>
      <w:r w:rsidR="36C4D3AC" w:rsidRPr="032D45DC">
        <w:rPr>
          <w:rFonts w:eastAsia="Arial" w:cs="Arial"/>
        </w:rPr>
        <w:t xml:space="preserve"> </w:t>
      </w:r>
      <w:r w:rsidR="00D9770C">
        <w:t xml:space="preserve">increase </w:t>
      </w:r>
      <w:r w:rsidR="00650CDC">
        <w:t xml:space="preserve">in enrolled dwellings </w:t>
      </w:r>
      <w:r w:rsidR="00CB7C7E">
        <w:t>were</w:t>
      </w:r>
      <w:r w:rsidR="00D9770C">
        <w:t xml:space="preserve"> in single resident dwellings </w:t>
      </w:r>
      <w:r w:rsidR="00721DBA">
        <w:t>(48%, 717</w:t>
      </w:r>
      <w:r w:rsidR="00C52721">
        <w:t xml:space="preserve"> dwellings).</w:t>
      </w:r>
      <w:r w:rsidR="00355453">
        <w:t xml:space="preserve"> </w:t>
      </w:r>
    </w:p>
    <w:p w14:paraId="561FB4A0" w14:textId="77777777" w:rsidR="00C753CE" w:rsidRPr="004C03CC" w:rsidRDefault="00C753CE" w:rsidP="00856A96">
      <w:r>
        <w:t xml:space="preserve">Further breakdown </w:t>
      </w:r>
      <w:r w:rsidRPr="00C03E1F">
        <w:t xml:space="preserve">by </w:t>
      </w:r>
      <w:r w:rsidR="00802C4C">
        <w:t>sub</w:t>
      </w:r>
      <w:r w:rsidR="00802C4C">
        <w:noBreakHyphen/>
        <w:t xml:space="preserve">state </w:t>
      </w:r>
      <w:r w:rsidRPr="00C03E1F">
        <w:t>region</w:t>
      </w:r>
      <w:r>
        <w:t xml:space="preserve"> </w:t>
      </w:r>
      <w:r w:rsidRPr="00C03E1F">
        <w:t>for each state and territory can be found within ‘</w:t>
      </w:r>
      <w:r>
        <w:t>Table P.6</w:t>
      </w:r>
      <w:r w:rsidRPr="00C03E1F">
        <w:t xml:space="preserve">’ in the </w:t>
      </w:r>
      <w:hyperlink r:id="rId34" w:history="1">
        <w:r w:rsidRPr="00821245">
          <w:rPr>
            <w:rStyle w:val="Hyperlink"/>
          </w:rPr>
          <w:t>NDIS quarterly report to disability ministers</w:t>
        </w:r>
      </w:hyperlink>
      <w:r w:rsidRPr="00C03E1F">
        <w:t xml:space="preserve">. </w:t>
      </w:r>
    </w:p>
    <w:p w14:paraId="196130C6" w14:textId="3D62014C" w:rsidR="0015222A" w:rsidRDefault="00CE75FA" w:rsidP="00095B9B">
      <w:pPr>
        <w:pStyle w:val="Caption"/>
        <w:keepNext/>
        <w:rPr>
          <w:caps w:val="0"/>
          <w:szCs w:val="16"/>
        </w:rPr>
      </w:pPr>
      <w:bookmarkStart w:id="107" w:name="_Ref79504227"/>
      <w:bookmarkStart w:id="108" w:name="_Toc79490510"/>
      <w:bookmarkStart w:id="109" w:name="_Toc79493361"/>
      <w:r w:rsidRPr="00DF2F62">
        <w:rPr>
          <w:caps w:val="0"/>
          <w:szCs w:val="16"/>
        </w:rPr>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82487B">
        <w:rPr>
          <w:caps w:val="0"/>
          <w:noProof/>
          <w:szCs w:val="16"/>
        </w:rPr>
        <w:t>7</w:t>
      </w:r>
      <w:r w:rsidR="00121539" w:rsidRPr="00DF2F62">
        <w:rPr>
          <w:caps w:val="0"/>
          <w:noProof/>
          <w:szCs w:val="16"/>
        </w:rPr>
        <w:fldChar w:fldCharType="end"/>
      </w:r>
      <w:bookmarkEnd w:id="107"/>
      <w:r w:rsidRPr="00DF2F62">
        <w:rPr>
          <w:caps w:val="0"/>
          <w:szCs w:val="16"/>
        </w:rPr>
        <w:t xml:space="preserve">: </w:t>
      </w:r>
      <w:r w:rsidR="00BB7094" w:rsidRPr="00DF2F62">
        <w:rPr>
          <w:caps w:val="0"/>
          <w:szCs w:val="16"/>
        </w:rPr>
        <w:t>E</w:t>
      </w:r>
      <w:r w:rsidRPr="00DF2F62">
        <w:rPr>
          <w:caps w:val="0"/>
          <w:szCs w:val="16"/>
        </w:rPr>
        <w:t>nrolled SDA dwellings by maximum number of residents</w:t>
      </w:r>
      <w:bookmarkEnd w:id="108"/>
      <w:bookmarkEnd w:id="109"/>
      <w:r w:rsidR="00121539" w:rsidRPr="00DF2F62">
        <w:rPr>
          <w:caps w:val="0"/>
          <w:szCs w:val="16"/>
        </w:rPr>
        <w:t xml:space="preserve"> (excludes in-kind arrangements)</w:t>
      </w:r>
      <w:r w:rsidR="00D15B2D">
        <w:rPr>
          <w:caps w:val="0"/>
          <w:szCs w:val="16"/>
        </w:rPr>
        <w:t xml:space="preserve"> </w:t>
      </w:r>
      <w:r w:rsidR="00D15B2D" w:rsidRPr="001451B7">
        <w:rPr>
          <w:caps w:val="0"/>
          <w:szCs w:val="16"/>
        </w:rPr>
        <w:t xml:space="preserve">since </w:t>
      </w:r>
      <w:r w:rsidR="00C335F7">
        <w:rPr>
          <w:caps w:val="0"/>
          <w:szCs w:val="16"/>
        </w:rPr>
        <w:t>Q3 FY20-21</w:t>
      </w:r>
    </w:p>
    <w:p w14:paraId="4098DCD1" w14:textId="77777777" w:rsidR="00721DBA" w:rsidRDefault="00721DBA" w:rsidP="00721DBA">
      <w:r w:rsidRPr="00721DBA">
        <w:rPr>
          <w:noProof/>
          <w:lang w:eastAsia="en-AU"/>
        </w:rPr>
        <w:drawing>
          <wp:inline distT="0" distB="0" distL="0" distR="0" wp14:anchorId="7DA847C8" wp14:editId="28BB89AE">
            <wp:extent cx="5744992" cy="2520000"/>
            <wp:effectExtent l="0" t="0" r="8255" b="0"/>
            <wp:docPr id="18" name="Picture 18" descr="This line graph displays the trend of SDA dwellings by size between Q3 FY20-21 to Q3 FY21-22 for one, two, three, four, five and six plus resident arrangements. Detailed numbers can be found in the following table.&#10;&#10;One resident dwellings have seen the most consistent and largest growth over this time period, with the largest number of dwellings in Q3 FY21-22 at 2,212.&#10;&#10;Six or more resident dwellings saw no growth until Q4 FY20-21, to 310 dwellings. This has since been decreasing with the number of dwellings at the end of Q3 FY21-22 at 278 dwellings.&#10;&#10;All other arrangements featured generally consistent, positive growth." title="Figure 7: Enrolled SDA dwellings by maximum number of residents (excludes in-kind arrangements) since Q3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4992" cy="2520000"/>
                    </a:xfrm>
                    <a:prstGeom prst="rect">
                      <a:avLst/>
                    </a:prstGeom>
                    <a:noFill/>
                    <a:ln>
                      <a:noFill/>
                    </a:ln>
                  </pic:spPr>
                </pic:pic>
              </a:graphicData>
            </a:graphic>
          </wp:inline>
        </w:drawing>
      </w:r>
    </w:p>
    <w:p w14:paraId="435C234E" w14:textId="22DDBE73" w:rsidR="004C03CC" w:rsidRPr="00844E07" w:rsidRDefault="004C03CC" w:rsidP="00844E07">
      <w:pPr>
        <w:rPr>
          <w:b/>
          <w:sz w:val="16"/>
          <w:szCs w:val="16"/>
        </w:rPr>
      </w:pPr>
      <w:r w:rsidRPr="00844E07">
        <w:rPr>
          <w:b/>
          <w:sz w:val="16"/>
          <w:szCs w:val="16"/>
        </w:rPr>
        <w:t xml:space="preserve">Table </w:t>
      </w:r>
      <w:r w:rsidR="005A7FC9" w:rsidRPr="00844E07">
        <w:rPr>
          <w:b/>
          <w:sz w:val="16"/>
          <w:szCs w:val="16"/>
        </w:rPr>
        <w:fldChar w:fldCharType="begin"/>
      </w:r>
      <w:r w:rsidR="005A7FC9" w:rsidRPr="00844E07">
        <w:rPr>
          <w:b/>
          <w:sz w:val="16"/>
          <w:szCs w:val="16"/>
        </w:rPr>
        <w:instrText xml:space="preserve"> SEQ Table \* ARABIC </w:instrText>
      </w:r>
      <w:r w:rsidR="005A7FC9" w:rsidRPr="00844E07">
        <w:rPr>
          <w:b/>
          <w:sz w:val="16"/>
          <w:szCs w:val="16"/>
        </w:rPr>
        <w:fldChar w:fldCharType="separate"/>
      </w:r>
      <w:r w:rsidR="0082487B">
        <w:rPr>
          <w:b/>
          <w:noProof/>
          <w:sz w:val="16"/>
          <w:szCs w:val="16"/>
        </w:rPr>
        <w:t>5</w:t>
      </w:r>
      <w:r w:rsidR="005A7FC9" w:rsidRPr="00844E07">
        <w:rPr>
          <w:b/>
          <w:noProof/>
          <w:sz w:val="16"/>
          <w:szCs w:val="16"/>
        </w:rPr>
        <w:fldChar w:fldCharType="end"/>
      </w:r>
      <w:r w:rsidRPr="00844E07">
        <w:rPr>
          <w:b/>
          <w:sz w:val="16"/>
          <w:szCs w:val="16"/>
        </w:rPr>
        <w:t>: Enrolled SDA dwellings by maximum number of residents (excludes in-kind arrangements)</w:t>
      </w:r>
      <w:r w:rsidR="00D15B2D">
        <w:rPr>
          <w:b/>
          <w:sz w:val="16"/>
          <w:szCs w:val="16"/>
        </w:rPr>
        <w:t xml:space="preserve"> </w:t>
      </w:r>
      <w:r w:rsidR="00D15B2D" w:rsidRPr="00D15B2D">
        <w:rPr>
          <w:b/>
          <w:sz w:val="16"/>
          <w:szCs w:val="16"/>
        </w:rPr>
        <w:t xml:space="preserve">since </w:t>
      </w:r>
      <w:r w:rsidR="00C335F7">
        <w:rPr>
          <w:b/>
          <w:sz w:val="16"/>
          <w:szCs w:val="16"/>
        </w:rPr>
        <w:t>Q3 FY20-21</w:t>
      </w:r>
    </w:p>
    <w:tbl>
      <w:tblPr>
        <w:tblStyle w:val="LightShading-Accent4"/>
        <w:tblW w:w="9214" w:type="dxa"/>
        <w:tblLook w:val="04A0" w:firstRow="1" w:lastRow="0" w:firstColumn="1" w:lastColumn="0" w:noHBand="0" w:noVBand="1"/>
        <w:tblCaption w:val="Table 5: Enrolled SDA dwellings by maximum number of residents (excludes in-kind arrangements) since Q3 FY20-21"/>
        <w:tblDescription w:val="This table includes the dwelling numbers behind the previous graph, displaying the trend of SDA dwellings by size between Q3 FY20-21 to Q3 FY21-22 for one, two, three, four, five and six plus resident arrangements."/>
      </w:tblPr>
      <w:tblGrid>
        <w:gridCol w:w="1701"/>
        <w:gridCol w:w="1134"/>
        <w:gridCol w:w="1134"/>
        <w:gridCol w:w="1134"/>
        <w:gridCol w:w="1134"/>
        <w:gridCol w:w="1134"/>
        <w:gridCol w:w="1843"/>
      </w:tblGrid>
      <w:tr w:rsidR="00E510A7" w:rsidRPr="007B06DE" w14:paraId="2609538F" w14:textId="77777777" w:rsidTr="00721D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0C337F6" w14:textId="77777777" w:rsidR="00E510A7" w:rsidRPr="007B06DE" w:rsidRDefault="00E510A7" w:rsidP="00E510A7">
            <w:pPr>
              <w:rPr>
                <w:rFonts w:asciiTheme="majorHAnsi" w:hAnsiTheme="majorHAnsi" w:cstheme="majorHAnsi"/>
                <w:color w:val="FFFFFF"/>
                <w:sz w:val="16"/>
                <w:szCs w:val="16"/>
              </w:rPr>
            </w:pPr>
            <w:r w:rsidRPr="007B06DE">
              <w:rPr>
                <w:rFonts w:asciiTheme="majorHAnsi" w:hAnsiTheme="majorHAnsi" w:cstheme="majorHAnsi"/>
                <w:color w:val="FFFFFF"/>
                <w:sz w:val="16"/>
                <w:szCs w:val="16"/>
              </w:rPr>
              <w:t>Date / Maximum number of residents</w:t>
            </w:r>
          </w:p>
        </w:tc>
        <w:tc>
          <w:tcPr>
            <w:tcW w:w="1134" w:type="dxa"/>
          </w:tcPr>
          <w:p w14:paraId="1C469CEE"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40718A">
              <w:rPr>
                <w:rFonts w:asciiTheme="majorHAnsi" w:hAnsiTheme="majorHAnsi" w:cstheme="majorHAnsi"/>
                <w:sz w:val="16"/>
                <w:szCs w:val="16"/>
              </w:rPr>
              <w:t>31-Mar-21</w:t>
            </w:r>
          </w:p>
        </w:tc>
        <w:tc>
          <w:tcPr>
            <w:tcW w:w="1134" w:type="dxa"/>
          </w:tcPr>
          <w:p w14:paraId="5BFF11A7"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40718A">
              <w:rPr>
                <w:rFonts w:asciiTheme="majorHAnsi" w:hAnsiTheme="majorHAnsi" w:cstheme="majorHAnsi"/>
                <w:sz w:val="16"/>
                <w:szCs w:val="16"/>
              </w:rPr>
              <w:t>30-Jun-21</w:t>
            </w:r>
          </w:p>
        </w:tc>
        <w:tc>
          <w:tcPr>
            <w:tcW w:w="1134" w:type="dxa"/>
          </w:tcPr>
          <w:p w14:paraId="63552089"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40718A">
              <w:rPr>
                <w:rFonts w:asciiTheme="majorHAnsi" w:hAnsiTheme="majorHAnsi" w:cstheme="majorHAnsi"/>
                <w:sz w:val="16"/>
                <w:szCs w:val="16"/>
              </w:rPr>
              <w:t>30-Sep-21</w:t>
            </w:r>
          </w:p>
        </w:tc>
        <w:tc>
          <w:tcPr>
            <w:tcW w:w="1134" w:type="dxa"/>
          </w:tcPr>
          <w:p w14:paraId="53CE250C"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40718A">
              <w:rPr>
                <w:rFonts w:asciiTheme="majorHAnsi" w:hAnsiTheme="majorHAnsi" w:cstheme="majorHAnsi"/>
                <w:sz w:val="16"/>
                <w:szCs w:val="16"/>
              </w:rPr>
              <w:t>31-Dec-21</w:t>
            </w:r>
          </w:p>
        </w:tc>
        <w:tc>
          <w:tcPr>
            <w:tcW w:w="1134" w:type="dxa"/>
          </w:tcPr>
          <w:p w14:paraId="2670322D"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Pr>
                <w:rFonts w:asciiTheme="majorHAnsi" w:hAnsiTheme="majorHAnsi" w:cstheme="majorHAnsi"/>
                <w:sz w:val="16"/>
                <w:szCs w:val="16"/>
              </w:rPr>
              <w:t>31-Mar-22</w:t>
            </w:r>
          </w:p>
        </w:tc>
        <w:tc>
          <w:tcPr>
            <w:tcW w:w="1843" w:type="dxa"/>
          </w:tcPr>
          <w:p w14:paraId="3941A2A5" w14:textId="77777777" w:rsidR="00E510A7" w:rsidRPr="007B06DE"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Pr>
                <w:rFonts w:asciiTheme="majorHAnsi" w:hAnsiTheme="majorHAnsi" w:cstheme="majorHAnsi"/>
                <w:sz w:val="16"/>
                <w:szCs w:val="16"/>
              </w:rPr>
              <w:t>Percentage growth from Q3</w:t>
            </w:r>
            <w:r w:rsidRPr="0040718A">
              <w:rPr>
                <w:rFonts w:asciiTheme="majorHAnsi" w:hAnsiTheme="majorHAnsi" w:cstheme="majorHAnsi"/>
                <w:sz w:val="16"/>
                <w:szCs w:val="16"/>
              </w:rPr>
              <w:t xml:space="preserve"> 20-21</w:t>
            </w:r>
          </w:p>
        </w:tc>
      </w:tr>
      <w:tr w:rsidR="00721DBA" w:rsidRPr="007B06DE" w14:paraId="622241D6"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D75097"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One resident</w:t>
            </w:r>
          </w:p>
        </w:tc>
        <w:tc>
          <w:tcPr>
            <w:tcW w:w="1134" w:type="dxa"/>
          </w:tcPr>
          <w:p w14:paraId="353BA12D"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1,495</w:t>
            </w:r>
          </w:p>
        </w:tc>
        <w:tc>
          <w:tcPr>
            <w:tcW w:w="1134" w:type="dxa"/>
          </w:tcPr>
          <w:p w14:paraId="4BA2F98A"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1,779</w:t>
            </w:r>
          </w:p>
        </w:tc>
        <w:tc>
          <w:tcPr>
            <w:tcW w:w="1134" w:type="dxa"/>
          </w:tcPr>
          <w:p w14:paraId="464BF3D5"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1,991</w:t>
            </w:r>
          </w:p>
        </w:tc>
        <w:tc>
          <w:tcPr>
            <w:tcW w:w="1134" w:type="dxa"/>
          </w:tcPr>
          <w:p w14:paraId="6AD5FDE8"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2,114</w:t>
            </w:r>
          </w:p>
        </w:tc>
        <w:tc>
          <w:tcPr>
            <w:tcW w:w="1134" w:type="dxa"/>
          </w:tcPr>
          <w:p w14:paraId="2E7A8AB8"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2,212</w:t>
            </w:r>
          </w:p>
        </w:tc>
        <w:tc>
          <w:tcPr>
            <w:tcW w:w="1843" w:type="dxa"/>
          </w:tcPr>
          <w:p w14:paraId="2E287BCD"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21DBA">
              <w:rPr>
                <w:sz w:val="16"/>
                <w:szCs w:val="16"/>
              </w:rPr>
              <w:t>48%</w:t>
            </w:r>
          </w:p>
        </w:tc>
      </w:tr>
      <w:tr w:rsidR="00721DBA" w:rsidRPr="007B06DE" w14:paraId="22AC77B1" w14:textId="77777777" w:rsidTr="00721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448AD4"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Two residents</w:t>
            </w:r>
          </w:p>
        </w:tc>
        <w:tc>
          <w:tcPr>
            <w:tcW w:w="1134" w:type="dxa"/>
          </w:tcPr>
          <w:p w14:paraId="7B8EC9EB"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1,217</w:t>
            </w:r>
          </w:p>
        </w:tc>
        <w:tc>
          <w:tcPr>
            <w:tcW w:w="1134" w:type="dxa"/>
          </w:tcPr>
          <w:p w14:paraId="2FE53395"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1,341</w:t>
            </w:r>
          </w:p>
        </w:tc>
        <w:tc>
          <w:tcPr>
            <w:tcW w:w="1134" w:type="dxa"/>
          </w:tcPr>
          <w:p w14:paraId="06F8B4AC"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1,371</w:t>
            </w:r>
          </w:p>
        </w:tc>
        <w:tc>
          <w:tcPr>
            <w:tcW w:w="1134" w:type="dxa"/>
          </w:tcPr>
          <w:p w14:paraId="0E37E049"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1,396</w:t>
            </w:r>
          </w:p>
        </w:tc>
        <w:tc>
          <w:tcPr>
            <w:tcW w:w="1134" w:type="dxa"/>
          </w:tcPr>
          <w:p w14:paraId="10A41408"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1,393</w:t>
            </w:r>
          </w:p>
        </w:tc>
        <w:tc>
          <w:tcPr>
            <w:tcW w:w="1843" w:type="dxa"/>
          </w:tcPr>
          <w:p w14:paraId="01A143A3"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21DBA">
              <w:rPr>
                <w:sz w:val="16"/>
                <w:szCs w:val="16"/>
              </w:rPr>
              <w:t>14%</w:t>
            </w:r>
          </w:p>
        </w:tc>
      </w:tr>
      <w:tr w:rsidR="00721DBA" w:rsidRPr="007B06DE" w14:paraId="3E2CBBE7"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D7892F9"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Three residents</w:t>
            </w:r>
          </w:p>
        </w:tc>
        <w:tc>
          <w:tcPr>
            <w:tcW w:w="1134" w:type="dxa"/>
          </w:tcPr>
          <w:p w14:paraId="25AB3F5A"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649</w:t>
            </w:r>
          </w:p>
        </w:tc>
        <w:tc>
          <w:tcPr>
            <w:tcW w:w="1134" w:type="dxa"/>
          </w:tcPr>
          <w:p w14:paraId="35AA163E"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750</w:t>
            </w:r>
          </w:p>
        </w:tc>
        <w:tc>
          <w:tcPr>
            <w:tcW w:w="1134" w:type="dxa"/>
          </w:tcPr>
          <w:p w14:paraId="59242B5A"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823</w:t>
            </w:r>
          </w:p>
        </w:tc>
        <w:tc>
          <w:tcPr>
            <w:tcW w:w="1134" w:type="dxa"/>
          </w:tcPr>
          <w:p w14:paraId="5BA00BF0"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870</w:t>
            </w:r>
          </w:p>
        </w:tc>
        <w:tc>
          <w:tcPr>
            <w:tcW w:w="1134" w:type="dxa"/>
          </w:tcPr>
          <w:p w14:paraId="25F6D3C6"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880</w:t>
            </w:r>
          </w:p>
        </w:tc>
        <w:tc>
          <w:tcPr>
            <w:tcW w:w="1843" w:type="dxa"/>
          </w:tcPr>
          <w:p w14:paraId="092727C1"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21DBA">
              <w:rPr>
                <w:sz w:val="16"/>
                <w:szCs w:val="16"/>
              </w:rPr>
              <w:t>36%</w:t>
            </w:r>
          </w:p>
        </w:tc>
      </w:tr>
      <w:tr w:rsidR="00721DBA" w:rsidRPr="007B06DE" w14:paraId="638784F5" w14:textId="77777777" w:rsidTr="00721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316DE0"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Four residents</w:t>
            </w:r>
          </w:p>
        </w:tc>
        <w:tc>
          <w:tcPr>
            <w:tcW w:w="1134" w:type="dxa"/>
          </w:tcPr>
          <w:p w14:paraId="645105DC"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609</w:t>
            </w:r>
          </w:p>
        </w:tc>
        <w:tc>
          <w:tcPr>
            <w:tcW w:w="1134" w:type="dxa"/>
          </w:tcPr>
          <w:p w14:paraId="135AC0CF"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712</w:t>
            </w:r>
          </w:p>
        </w:tc>
        <w:tc>
          <w:tcPr>
            <w:tcW w:w="1134" w:type="dxa"/>
          </w:tcPr>
          <w:p w14:paraId="1BA390A8"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726</w:t>
            </w:r>
          </w:p>
        </w:tc>
        <w:tc>
          <w:tcPr>
            <w:tcW w:w="1134" w:type="dxa"/>
          </w:tcPr>
          <w:p w14:paraId="6CF12D22"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735</w:t>
            </w:r>
          </w:p>
        </w:tc>
        <w:tc>
          <w:tcPr>
            <w:tcW w:w="1134" w:type="dxa"/>
          </w:tcPr>
          <w:p w14:paraId="7B5D62B7"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739</w:t>
            </w:r>
          </w:p>
        </w:tc>
        <w:tc>
          <w:tcPr>
            <w:tcW w:w="1843" w:type="dxa"/>
          </w:tcPr>
          <w:p w14:paraId="48A0FFF0"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21DBA">
              <w:rPr>
                <w:sz w:val="16"/>
                <w:szCs w:val="16"/>
              </w:rPr>
              <w:t>21%</w:t>
            </w:r>
          </w:p>
        </w:tc>
      </w:tr>
      <w:tr w:rsidR="00721DBA" w:rsidRPr="007B06DE" w14:paraId="04DED36B"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104A4FC"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Five residents</w:t>
            </w:r>
          </w:p>
        </w:tc>
        <w:tc>
          <w:tcPr>
            <w:tcW w:w="1134" w:type="dxa"/>
          </w:tcPr>
          <w:p w14:paraId="0A3A4CAA"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940</w:t>
            </w:r>
          </w:p>
        </w:tc>
        <w:tc>
          <w:tcPr>
            <w:tcW w:w="1134" w:type="dxa"/>
          </w:tcPr>
          <w:p w14:paraId="799BC58F"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1,332</w:t>
            </w:r>
          </w:p>
        </w:tc>
        <w:tc>
          <w:tcPr>
            <w:tcW w:w="1134" w:type="dxa"/>
          </w:tcPr>
          <w:p w14:paraId="67F6FACE"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1,349</w:t>
            </w:r>
          </w:p>
        </w:tc>
        <w:tc>
          <w:tcPr>
            <w:tcW w:w="1134" w:type="dxa"/>
          </w:tcPr>
          <w:p w14:paraId="0900946B"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1,353</w:t>
            </w:r>
          </w:p>
        </w:tc>
        <w:tc>
          <w:tcPr>
            <w:tcW w:w="1134" w:type="dxa"/>
          </w:tcPr>
          <w:p w14:paraId="764A8FB4"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1,356</w:t>
            </w:r>
          </w:p>
        </w:tc>
        <w:tc>
          <w:tcPr>
            <w:tcW w:w="1843" w:type="dxa"/>
          </w:tcPr>
          <w:p w14:paraId="2577ED7E" w14:textId="77777777" w:rsidR="00721DBA" w:rsidRPr="00721DB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21DBA">
              <w:rPr>
                <w:sz w:val="16"/>
                <w:szCs w:val="16"/>
              </w:rPr>
              <w:t>44%</w:t>
            </w:r>
          </w:p>
        </w:tc>
      </w:tr>
      <w:tr w:rsidR="00721DBA" w:rsidRPr="007B06DE" w14:paraId="3860B0AC" w14:textId="77777777" w:rsidTr="00721DBA">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701" w:type="dxa"/>
          </w:tcPr>
          <w:p w14:paraId="73615EC6" w14:textId="77777777" w:rsidR="00721DBA" w:rsidRPr="007B06DE" w:rsidRDefault="00721DBA" w:rsidP="00721DBA">
            <w:pPr>
              <w:rPr>
                <w:rFonts w:asciiTheme="majorHAnsi" w:hAnsiTheme="majorHAnsi" w:cstheme="majorHAnsi"/>
                <w:sz w:val="16"/>
                <w:szCs w:val="16"/>
              </w:rPr>
            </w:pPr>
            <w:r w:rsidRPr="007B06DE">
              <w:rPr>
                <w:rFonts w:asciiTheme="majorHAnsi" w:hAnsiTheme="majorHAnsi" w:cstheme="majorHAnsi"/>
                <w:sz w:val="16"/>
                <w:szCs w:val="16"/>
              </w:rPr>
              <w:t>Six or more residents</w:t>
            </w:r>
          </w:p>
        </w:tc>
        <w:tc>
          <w:tcPr>
            <w:tcW w:w="1134" w:type="dxa"/>
          </w:tcPr>
          <w:p w14:paraId="797DC6E4"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199</w:t>
            </w:r>
          </w:p>
        </w:tc>
        <w:tc>
          <w:tcPr>
            <w:tcW w:w="1134" w:type="dxa"/>
          </w:tcPr>
          <w:p w14:paraId="6944077F"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310</w:t>
            </w:r>
          </w:p>
        </w:tc>
        <w:tc>
          <w:tcPr>
            <w:tcW w:w="1134" w:type="dxa"/>
          </w:tcPr>
          <w:p w14:paraId="71E077EA"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301</w:t>
            </w:r>
          </w:p>
        </w:tc>
        <w:tc>
          <w:tcPr>
            <w:tcW w:w="1134" w:type="dxa"/>
          </w:tcPr>
          <w:p w14:paraId="4B65319C"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296</w:t>
            </w:r>
          </w:p>
        </w:tc>
        <w:tc>
          <w:tcPr>
            <w:tcW w:w="1134" w:type="dxa"/>
          </w:tcPr>
          <w:p w14:paraId="042D1334"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721DBA">
              <w:rPr>
                <w:rFonts w:asciiTheme="minorHAnsi" w:hAnsiTheme="minorHAnsi" w:cstheme="minorHAnsi"/>
                <w:color w:val="000000"/>
                <w:sz w:val="16"/>
                <w:szCs w:val="16"/>
              </w:rPr>
              <w:t>278</w:t>
            </w:r>
          </w:p>
        </w:tc>
        <w:tc>
          <w:tcPr>
            <w:tcW w:w="1843" w:type="dxa"/>
          </w:tcPr>
          <w:p w14:paraId="50466A16" w14:textId="77777777" w:rsidR="00721DBA" w:rsidRPr="00721DB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21DBA">
              <w:rPr>
                <w:sz w:val="16"/>
                <w:szCs w:val="16"/>
              </w:rPr>
              <w:t>40%</w:t>
            </w:r>
          </w:p>
        </w:tc>
      </w:tr>
    </w:tbl>
    <w:p w14:paraId="706698CA" w14:textId="77777777" w:rsidR="00CB34A1" w:rsidRDefault="00CB34A1">
      <w:pPr>
        <w:spacing w:line="276" w:lineRule="auto"/>
        <w:rPr>
          <w:sz w:val="16"/>
          <w:szCs w:val="16"/>
        </w:rPr>
      </w:pPr>
    </w:p>
    <w:p w14:paraId="2B006336" w14:textId="77777777" w:rsidR="00C753CE" w:rsidRDefault="00C753CE" w:rsidP="00C753CE">
      <w:pPr>
        <w:rPr>
          <w:b/>
        </w:rPr>
      </w:pPr>
      <w:r w:rsidRPr="001F2C5F">
        <w:rPr>
          <w:b/>
        </w:rPr>
        <w:lastRenderedPageBreak/>
        <w:t>NDIA observations</w:t>
      </w:r>
    </w:p>
    <w:p w14:paraId="48EAE2C3" w14:textId="46BA5838" w:rsidR="00861A72" w:rsidRDefault="00C753CE" w:rsidP="00474E84">
      <w:r>
        <w:t xml:space="preserve">As </w:t>
      </w:r>
      <w:r>
        <w:fldChar w:fldCharType="begin"/>
      </w:r>
      <w:r>
        <w:instrText xml:space="preserve"> REF _Ref79504227 \h  \* MERGEFORMAT </w:instrText>
      </w:r>
      <w:r>
        <w:fldChar w:fldCharType="separate"/>
      </w:r>
      <w:r w:rsidR="0082487B" w:rsidRPr="0082487B">
        <w:t xml:space="preserve">Figure </w:t>
      </w:r>
      <w:r w:rsidR="0082487B" w:rsidRPr="0082487B">
        <w:rPr>
          <w:noProof/>
        </w:rPr>
        <w:t>7</w:t>
      </w:r>
      <w:r>
        <w:fldChar w:fldCharType="end"/>
      </w:r>
      <w:r>
        <w:t xml:space="preserve"> shows, </w:t>
      </w:r>
      <w:r w:rsidR="00861A72">
        <w:t xml:space="preserve">there is continued </w:t>
      </w:r>
      <w:r>
        <w:t xml:space="preserve">growth in single-resident enrolments </w:t>
      </w:r>
      <w:r w:rsidR="00861A72">
        <w:t xml:space="preserve">that is outpacing </w:t>
      </w:r>
      <w:r>
        <w:t xml:space="preserve">other </w:t>
      </w:r>
      <w:r w:rsidR="00861A72">
        <w:t xml:space="preserve">sized </w:t>
      </w:r>
      <w:r>
        <w:t xml:space="preserve">dwellings by residents and has been for a considerable </w:t>
      </w:r>
      <w:proofErr w:type="gramStart"/>
      <w:r>
        <w:t>period of time</w:t>
      </w:r>
      <w:proofErr w:type="gramEnd"/>
      <w:r>
        <w:t xml:space="preserve">. </w:t>
      </w:r>
    </w:p>
    <w:p w14:paraId="7F47020B" w14:textId="2E90AC36" w:rsidR="00D12FE4" w:rsidRDefault="00B61557" w:rsidP="00474E84">
      <w:r>
        <w:t xml:space="preserve">The larger resident dwelling increases (5-resident and 6-or-more resident) was mainly explained by the transfer of Victoria’s in-kind stock in Q4 FY20-21, as outlined in the Q4 2020-21 SDA Report. </w:t>
      </w:r>
      <w:r w:rsidR="000D50E0">
        <w:t xml:space="preserve">Legacy </w:t>
      </w:r>
      <w:r w:rsidR="00D80DE0">
        <w:t>(</w:t>
      </w:r>
      <w:r w:rsidR="00C753CE">
        <w:t>6 or more resident</w:t>
      </w:r>
      <w:r w:rsidR="00D80DE0">
        <w:t>)</w:t>
      </w:r>
      <w:r w:rsidR="00C753CE">
        <w:t xml:space="preserve"> dwellings are not expected to grow further once all states, including Western Australia, </w:t>
      </w:r>
      <w:r w:rsidR="000D50E0">
        <w:t>complete</w:t>
      </w:r>
      <w:r w:rsidR="00C753CE">
        <w:t xml:space="preserve"> their enrolments.</w:t>
      </w:r>
    </w:p>
    <w:p w14:paraId="62265E8C" w14:textId="77777777" w:rsidR="00855520" w:rsidRDefault="00855520" w:rsidP="00855520">
      <w:pPr>
        <w:pStyle w:val="Heading3"/>
      </w:pPr>
      <w:bookmarkStart w:id="110" w:name="_Ref89177926"/>
      <w:bookmarkStart w:id="111" w:name="_Toc104883564"/>
      <w:bookmarkStart w:id="112" w:name="_Toc86928230"/>
      <w:bookmarkStart w:id="113" w:name="_Toc86928263"/>
      <w:bookmarkStart w:id="114" w:name="_Ref87950332"/>
      <w:bookmarkStart w:id="115" w:name="_Ref87950364"/>
      <w:bookmarkStart w:id="116" w:name="_Ref87950468"/>
      <w:bookmarkStart w:id="117" w:name="_Toc87887957"/>
      <w:bookmarkStart w:id="118" w:name="_Ref89085868"/>
      <w:r w:rsidRPr="007805D1">
        <w:t>U</w:t>
      </w:r>
      <w:r w:rsidR="00F84AC9">
        <w:t>nfinished</w:t>
      </w:r>
      <w:r w:rsidR="00F75AD8">
        <w:t xml:space="preserve"> and</w:t>
      </w:r>
      <w:r w:rsidR="00D80DE0">
        <w:t xml:space="preserve">/or </w:t>
      </w:r>
      <w:r w:rsidR="00F84AC9">
        <w:t>u</w:t>
      </w:r>
      <w:r w:rsidRPr="007805D1">
        <w:t>nenrolled dwellings</w:t>
      </w:r>
      <w:bookmarkEnd w:id="110"/>
      <w:bookmarkEnd w:id="111"/>
      <w:r w:rsidRPr="007805D1">
        <w:t xml:space="preserve"> </w:t>
      </w:r>
      <w:bookmarkEnd w:id="112"/>
      <w:bookmarkEnd w:id="113"/>
      <w:bookmarkEnd w:id="114"/>
      <w:bookmarkEnd w:id="115"/>
      <w:bookmarkEnd w:id="116"/>
      <w:bookmarkEnd w:id="117"/>
      <w:bookmarkEnd w:id="118"/>
    </w:p>
    <w:p w14:paraId="7506191E" w14:textId="77777777" w:rsidR="00D80DE0" w:rsidRDefault="00065353" w:rsidP="00424A73">
      <w:r>
        <w:t xml:space="preserve">The submission of design stage certification gives the NDIA a view of dwellings that are underway. </w:t>
      </w:r>
      <w:r w:rsidR="00200F9C">
        <w:t>At the end of</w:t>
      </w:r>
      <w:r w:rsidR="00861A72">
        <w:t xml:space="preserve"> </w:t>
      </w:r>
      <w:r w:rsidR="00C335F7">
        <w:t>Q3 FY21-22</w:t>
      </w:r>
      <w:r w:rsidR="00A74F9E" w:rsidRPr="008E1C0A">
        <w:t>, ther</w:t>
      </w:r>
      <w:r w:rsidR="009066AF">
        <w:t xml:space="preserve">e </w:t>
      </w:r>
      <w:r w:rsidR="00F75AD8">
        <w:t>are</w:t>
      </w:r>
      <w:r w:rsidR="00A74F9E" w:rsidRPr="008E1C0A">
        <w:t xml:space="preserve"> </w:t>
      </w:r>
      <w:r w:rsidR="00721DBA">
        <w:t>2,6</w:t>
      </w:r>
      <w:r w:rsidR="00C33C2C">
        <w:t>12</w:t>
      </w:r>
      <w:r w:rsidR="00721DBA">
        <w:t xml:space="preserve"> </w:t>
      </w:r>
      <w:r w:rsidR="00A74F9E" w:rsidRPr="008E1C0A">
        <w:t>dwellings that are unfinished</w:t>
      </w:r>
      <w:r w:rsidR="00E834BB">
        <w:t>/</w:t>
      </w:r>
      <w:r w:rsidR="00A74F9E" w:rsidRPr="008E1C0A">
        <w:t>unenrolled</w:t>
      </w:r>
      <w:r w:rsidR="00861A72">
        <w:t>, an i</w:t>
      </w:r>
      <w:r w:rsidR="00721DBA">
        <w:t>ncrease of 21</w:t>
      </w:r>
      <w:r w:rsidR="00861A72">
        <w:t xml:space="preserve">% from the </w:t>
      </w:r>
      <w:r w:rsidR="002E5319">
        <w:t>December quarter 2021</w:t>
      </w:r>
      <w:r w:rsidR="008F04B2">
        <w:t xml:space="preserve"> </w:t>
      </w:r>
      <w:r w:rsidR="00861A72">
        <w:t>(</w:t>
      </w:r>
      <w:r w:rsidR="00721DBA">
        <w:t>2,162</w:t>
      </w:r>
      <w:r w:rsidR="00861A72">
        <w:t xml:space="preserve"> dwellings)</w:t>
      </w:r>
      <w:r w:rsidR="00A74F9E" w:rsidRPr="008E1C0A">
        <w:t xml:space="preserve">. </w:t>
      </w:r>
      <w:r w:rsidR="00F84AC9">
        <w:t xml:space="preserve">Queensland </w:t>
      </w:r>
      <w:r w:rsidR="00861A72">
        <w:t xml:space="preserve">still </w:t>
      </w:r>
      <w:r w:rsidR="00F84AC9">
        <w:t>has the largest n</w:t>
      </w:r>
      <w:r w:rsidR="00861A72">
        <w:t>umber of dwellings underway</w:t>
      </w:r>
      <w:r w:rsidR="00721DBA">
        <w:t xml:space="preserve"> (9</w:t>
      </w:r>
      <w:r w:rsidR="00C62D1F">
        <w:t>60</w:t>
      </w:r>
      <w:r w:rsidR="00F84AC9">
        <w:t xml:space="preserve"> dwellings), </w:t>
      </w:r>
      <w:r w:rsidR="00721DBA">
        <w:t>followed by New South Wales (6</w:t>
      </w:r>
      <w:r w:rsidR="00C62D1F">
        <w:t>48</w:t>
      </w:r>
      <w:r w:rsidR="00721DBA">
        <w:t xml:space="preserve"> dwellings) and Victoria (621</w:t>
      </w:r>
      <w:r w:rsidR="00F84AC9">
        <w:t xml:space="preserve"> dwellings)</w:t>
      </w:r>
      <w:r w:rsidR="001451B7">
        <w:t>.</w:t>
      </w:r>
    </w:p>
    <w:p w14:paraId="05FE8232" w14:textId="11D8D248" w:rsidR="00683182" w:rsidRDefault="00A37B58" w:rsidP="00F77A30">
      <w:r>
        <w:t xml:space="preserve">As </w:t>
      </w:r>
      <w:r>
        <w:fldChar w:fldCharType="begin"/>
      </w:r>
      <w:r>
        <w:instrText xml:space="preserve"> REF _Ref88223022 \h  \* MERGEFORMAT </w:instrText>
      </w:r>
      <w:r>
        <w:fldChar w:fldCharType="separate"/>
      </w:r>
      <w:r w:rsidR="0082487B" w:rsidRPr="0082487B">
        <w:t>Figure 8</w:t>
      </w:r>
      <w:r>
        <w:fldChar w:fldCharType="end"/>
      </w:r>
      <w:r w:rsidR="00F84AC9">
        <w:t xml:space="preserve"> displays</w:t>
      </w:r>
      <w:r>
        <w:t xml:space="preserve">, </w:t>
      </w:r>
      <w:r w:rsidR="00652A6D">
        <w:t xml:space="preserve">apart from </w:t>
      </w:r>
      <w:r>
        <w:t xml:space="preserve">Queensland, Tasmania and </w:t>
      </w:r>
      <w:r w:rsidR="0080755D">
        <w:t xml:space="preserve">the </w:t>
      </w:r>
      <w:r>
        <w:t>Northern</w:t>
      </w:r>
      <w:r w:rsidR="00E834BB">
        <w:t xml:space="preserve"> Territory, the </w:t>
      </w:r>
      <w:r w:rsidR="00802C4C">
        <w:t>largest s</w:t>
      </w:r>
      <w:r w:rsidR="00D52C94">
        <w:t>h</w:t>
      </w:r>
      <w:r w:rsidR="00802C4C">
        <w:t xml:space="preserve">are of </w:t>
      </w:r>
      <w:r w:rsidR="00E834BB">
        <w:t>unfinished/</w:t>
      </w:r>
      <w:r w:rsidR="00D80DE0">
        <w:t xml:space="preserve">unenrolled </w:t>
      </w:r>
      <w:r>
        <w:t xml:space="preserve">dwellings </w:t>
      </w:r>
      <w:r w:rsidR="00861A72">
        <w:t>in all other states and territories are apartment builds</w:t>
      </w:r>
      <w:r>
        <w:t>.</w:t>
      </w:r>
      <w:r w:rsidR="00A74F9E">
        <w:t xml:space="preserve"> </w:t>
      </w:r>
      <w:r w:rsidR="003B29CC">
        <w:t>Nationally</w:t>
      </w:r>
      <w:r w:rsidR="00721DBA">
        <w:t>, apartment builds encompass 4</w:t>
      </w:r>
      <w:r w:rsidR="00582855">
        <w:t>4</w:t>
      </w:r>
      <w:r w:rsidR="00861A72">
        <w:t>% of unfinished/unenrolled dwellings</w:t>
      </w:r>
      <w:r w:rsidR="00721DBA">
        <w:t xml:space="preserve"> (down from 48% of pipeline dwellings in the previous quarter)</w:t>
      </w:r>
      <w:r w:rsidR="00861A72">
        <w:t>, followed by</w:t>
      </w:r>
      <w:r w:rsidR="00721DBA">
        <w:t xml:space="preserve"> house building types at 28</w:t>
      </w:r>
      <w:r w:rsidR="00861A72">
        <w:t>%</w:t>
      </w:r>
      <w:r w:rsidR="00721DBA">
        <w:t xml:space="preserve"> (up from 24% of pipeline dwellings in the previous quarter)</w:t>
      </w:r>
      <w:r w:rsidR="00861A72">
        <w:t>.</w:t>
      </w:r>
    </w:p>
    <w:p w14:paraId="0FD57A08" w14:textId="4689156D" w:rsidR="00D80DE0" w:rsidRDefault="00F75AD8" w:rsidP="00F77A30">
      <w:r>
        <w:t>Of the</w:t>
      </w:r>
      <w:r w:rsidR="00A74F9E">
        <w:t xml:space="preserve"> unfinished</w:t>
      </w:r>
      <w:r w:rsidR="00E834BB">
        <w:t>/</w:t>
      </w:r>
      <w:r w:rsidR="00A74F9E">
        <w:t>unenrolled dwellings</w:t>
      </w:r>
      <w:r w:rsidR="00D84551">
        <w:t>,</w:t>
      </w:r>
      <w:r w:rsidR="00861A72">
        <w:t xml:space="preserve"> </w:t>
      </w:r>
      <w:r w:rsidR="00721DBA">
        <w:t xml:space="preserve">36% </w:t>
      </w:r>
      <w:r w:rsidR="00A74F9E">
        <w:t xml:space="preserve">are </w:t>
      </w:r>
      <w:r w:rsidR="00B4242A">
        <w:t>High Physical Support</w:t>
      </w:r>
      <w:r w:rsidR="00A74F9E">
        <w:t xml:space="preserve"> apartment</w:t>
      </w:r>
      <w:r w:rsidR="00861A72">
        <w:t>s (</w:t>
      </w:r>
      <w:r w:rsidR="00721DBA">
        <w:t>9</w:t>
      </w:r>
      <w:r w:rsidR="00B74C64">
        <w:t>48</w:t>
      </w:r>
      <w:r w:rsidR="00721DBA">
        <w:t xml:space="preserve"> </w:t>
      </w:r>
      <w:r w:rsidR="00A74F9E">
        <w:t xml:space="preserve">out of </w:t>
      </w:r>
      <w:r w:rsidR="00861A72">
        <w:t>2,</w:t>
      </w:r>
      <w:r w:rsidR="00721DBA">
        <w:t>6</w:t>
      </w:r>
      <w:r w:rsidR="00B74C64">
        <w:t>12</w:t>
      </w:r>
      <w:r w:rsidR="00861A72">
        <w:t xml:space="preserve"> </w:t>
      </w:r>
      <w:r w:rsidR="00A74F9E">
        <w:t>dwellings</w:t>
      </w:r>
      <w:r w:rsidR="00721DBA">
        <w:t>, down from a proportion of 40% in the previous quarter</w:t>
      </w:r>
      <w:r w:rsidR="00A74F9E">
        <w:t xml:space="preserve">). The next largest proportion </w:t>
      </w:r>
      <w:r w:rsidR="00D84551">
        <w:t>is</w:t>
      </w:r>
      <w:r w:rsidR="00A74F9E">
        <w:t xml:space="preserve"> </w:t>
      </w:r>
      <w:r w:rsidR="00B4242A">
        <w:t>High Physical Support</w:t>
      </w:r>
      <w:r w:rsidR="00A74F9E">
        <w:t xml:space="preserve"> </w:t>
      </w:r>
      <w:r w:rsidR="00861A72">
        <w:t xml:space="preserve">houses at </w:t>
      </w:r>
      <w:r w:rsidR="00721DBA">
        <w:t xml:space="preserve">20% (up from a proportion of </w:t>
      </w:r>
      <w:r w:rsidR="00861A72">
        <w:t>18</w:t>
      </w:r>
      <w:r w:rsidR="00A74F9E">
        <w:t>%</w:t>
      </w:r>
      <w:r w:rsidR="00721DBA">
        <w:t xml:space="preserve"> of pipeline dwellings). Refer to</w:t>
      </w:r>
      <w:r w:rsidR="00B01B63">
        <w:t xml:space="preserve"> Figure 9</w:t>
      </w:r>
      <w:r w:rsidR="00721DBA">
        <w:t xml:space="preserve"> for further information.</w:t>
      </w:r>
    </w:p>
    <w:p w14:paraId="0BB72B6C" w14:textId="77777777" w:rsidR="00921269" w:rsidRDefault="00424A73" w:rsidP="00683182">
      <w:r>
        <w:t>Further breakdown of unfinished</w:t>
      </w:r>
      <w:r w:rsidR="00D15B2D">
        <w:t>/unenrolled</w:t>
      </w:r>
      <w:r>
        <w:t xml:space="preserve"> dwellings by d</w:t>
      </w:r>
      <w:r w:rsidRPr="00424A73">
        <w:t xml:space="preserve">esign </w:t>
      </w:r>
      <w:r>
        <w:t>c</w:t>
      </w:r>
      <w:r w:rsidRPr="00424A73">
        <w:t xml:space="preserve">ategory, </w:t>
      </w:r>
      <w:r>
        <w:t>b</w:t>
      </w:r>
      <w:r w:rsidRPr="00424A73">
        <w:t xml:space="preserve">uild </w:t>
      </w:r>
      <w:r>
        <w:t>t</w:t>
      </w:r>
      <w:r w:rsidRPr="00424A73">
        <w:t xml:space="preserve">ype and </w:t>
      </w:r>
      <w:r w:rsidR="00802C4C">
        <w:t>sub</w:t>
      </w:r>
      <w:r w:rsidR="00802C4C">
        <w:noBreakHyphen/>
        <w:t xml:space="preserve">state </w:t>
      </w:r>
      <w:r>
        <w:t>r</w:t>
      </w:r>
      <w:r w:rsidRPr="00424A73">
        <w:t xml:space="preserve">egion </w:t>
      </w:r>
      <w:r>
        <w:t xml:space="preserve">can be found in </w:t>
      </w:r>
      <w:r w:rsidRPr="007805D1">
        <w:t>‘Table P.</w:t>
      </w:r>
      <w:r>
        <w:t>20’</w:t>
      </w:r>
      <w:r w:rsidRPr="007805D1">
        <w:t xml:space="preserve"> in the SDA data published on the </w:t>
      </w:r>
      <w:hyperlink r:id="rId36" w:history="1">
        <w:r w:rsidRPr="007805D1" w:rsidDel="00E77F7B">
          <w:rPr>
            <w:rStyle w:val="Hyperlink"/>
            <w:rFonts w:asciiTheme="majorHAnsi" w:hAnsiTheme="majorHAnsi" w:cstheme="majorHAnsi"/>
          </w:rPr>
          <w:t>NDIS data and insights webpage</w:t>
        </w:r>
      </w:hyperlink>
      <w:r>
        <w:t xml:space="preserve">. </w:t>
      </w:r>
    </w:p>
    <w:p w14:paraId="0D098FA6" w14:textId="0EDA19B6" w:rsidR="00D15B2D" w:rsidRDefault="008C4C0F" w:rsidP="00424A73">
      <w:pPr>
        <w:rPr>
          <w:b/>
          <w:sz w:val="16"/>
          <w:szCs w:val="16"/>
        </w:rPr>
      </w:pPr>
      <w:bookmarkStart w:id="119" w:name="_Ref88223022"/>
      <w:bookmarkStart w:id="120" w:name="_Ref88223015"/>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82487B">
        <w:rPr>
          <w:b/>
          <w:noProof/>
          <w:sz w:val="16"/>
          <w:szCs w:val="16"/>
        </w:rPr>
        <w:t>8</w:t>
      </w:r>
      <w:r w:rsidRPr="00424A73">
        <w:rPr>
          <w:b/>
          <w:sz w:val="16"/>
          <w:szCs w:val="16"/>
        </w:rPr>
        <w:fldChar w:fldCharType="end"/>
      </w:r>
      <w:bookmarkEnd w:id="119"/>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424A73">
        <w:rPr>
          <w:b/>
          <w:sz w:val="16"/>
          <w:szCs w:val="16"/>
        </w:rPr>
        <w:t xml:space="preserve">in states and territories </w:t>
      </w:r>
      <w:r w:rsidR="00725A2E">
        <w:rPr>
          <w:b/>
          <w:sz w:val="16"/>
          <w:szCs w:val="16"/>
        </w:rPr>
        <w:t xml:space="preserve">at the end of </w:t>
      </w:r>
      <w:r w:rsidR="00C335F7">
        <w:rPr>
          <w:b/>
          <w:sz w:val="16"/>
          <w:szCs w:val="16"/>
        </w:rPr>
        <w:t>Q3 FY21-22</w:t>
      </w:r>
      <w:bookmarkEnd w:id="120"/>
    </w:p>
    <w:p w14:paraId="42D89CBC" w14:textId="77777777" w:rsidR="000B0084" w:rsidRDefault="000B0084" w:rsidP="00424A73">
      <w:pPr>
        <w:rPr>
          <w:b/>
          <w:sz w:val="16"/>
          <w:szCs w:val="16"/>
        </w:rPr>
      </w:pPr>
      <w:r w:rsidRPr="000B0084">
        <w:rPr>
          <w:noProof/>
          <w:lang w:eastAsia="en-AU"/>
        </w:rPr>
        <w:drawing>
          <wp:inline distT="0" distB="0" distL="0" distR="0" wp14:anchorId="4DB140A2" wp14:editId="35F2E134">
            <wp:extent cx="5772150" cy="2519680"/>
            <wp:effectExtent l="0" t="0" r="0" b="0"/>
            <wp:docPr id="8" name="Picture 8" descr="This column chart displays unfinished/unenrolled SDA dwellings for apartment, villa/duplex/townhouse, house, group home and legacy stock dwellings across states and territories at the end of Q3 FY21-22. Detailed numbers can be found in the following table.&#10;&#10;Besides for Queensland, apartments represent the largest number of buildings unfinished/unenrolled within each jurisdiction. Queensland in comparison have a larger number of houses underway.&#10;&#10;For most jurisdictions, villa/duplex/townhouses or houses are the second and third largest types of buildings unfinished/unenrolled." title="Figure 8: Number of pipeline SDA dwellings in states and territorie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72888" cy="2520002"/>
                    </a:xfrm>
                    <a:prstGeom prst="rect">
                      <a:avLst/>
                    </a:prstGeom>
                    <a:noFill/>
                    <a:ln>
                      <a:noFill/>
                    </a:ln>
                  </pic:spPr>
                </pic:pic>
              </a:graphicData>
            </a:graphic>
          </wp:inline>
        </w:drawing>
      </w:r>
    </w:p>
    <w:p w14:paraId="5B2739DE" w14:textId="03766E07" w:rsidR="008C4C0F" w:rsidRPr="00424A73" w:rsidRDefault="008C4C0F" w:rsidP="36C4D3AC">
      <w:pPr>
        <w:rPr>
          <w:b/>
          <w:bCs/>
          <w:sz w:val="16"/>
          <w:szCs w:val="16"/>
        </w:rPr>
      </w:pPr>
      <w:bookmarkStart w:id="121" w:name="_Ref89171821"/>
      <w:r w:rsidRPr="59ADC1E8">
        <w:rPr>
          <w:b/>
          <w:bCs/>
          <w:sz w:val="16"/>
          <w:szCs w:val="16"/>
        </w:rPr>
        <w:lastRenderedPageBreak/>
        <w:t xml:space="preserve">Table </w:t>
      </w:r>
      <w:r w:rsidRPr="59ADC1E8">
        <w:rPr>
          <w:b/>
          <w:bCs/>
          <w:sz w:val="16"/>
          <w:szCs w:val="16"/>
        </w:rPr>
        <w:fldChar w:fldCharType="begin"/>
      </w:r>
      <w:r w:rsidRPr="59ADC1E8">
        <w:rPr>
          <w:b/>
          <w:bCs/>
          <w:sz w:val="16"/>
          <w:szCs w:val="16"/>
        </w:rPr>
        <w:instrText xml:space="preserve"> SEQ Table \* ARABIC </w:instrText>
      </w:r>
      <w:r w:rsidRPr="59ADC1E8">
        <w:rPr>
          <w:b/>
          <w:bCs/>
          <w:sz w:val="16"/>
          <w:szCs w:val="16"/>
        </w:rPr>
        <w:fldChar w:fldCharType="separate"/>
      </w:r>
      <w:r w:rsidR="0082487B">
        <w:rPr>
          <w:b/>
          <w:bCs/>
          <w:noProof/>
          <w:sz w:val="16"/>
          <w:szCs w:val="16"/>
        </w:rPr>
        <w:t>6</w:t>
      </w:r>
      <w:r w:rsidRPr="59ADC1E8">
        <w:rPr>
          <w:b/>
          <w:bCs/>
          <w:sz w:val="16"/>
          <w:szCs w:val="16"/>
        </w:rPr>
        <w:fldChar w:fldCharType="end"/>
      </w:r>
      <w:bookmarkEnd w:id="121"/>
      <w:r w:rsidR="00424A73" w:rsidRPr="59ADC1E8">
        <w:rPr>
          <w:b/>
          <w:bCs/>
          <w:sz w:val="16"/>
          <w:szCs w:val="16"/>
        </w:rPr>
        <w:t xml:space="preserve">: Number of </w:t>
      </w:r>
      <w:r w:rsidR="00474E84" w:rsidRPr="59ADC1E8">
        <w:rPr>
          <w:b/>
          <w:bCs/>
          <w:sz w:val="16"/>
          <w:szCs w:val="16"/>
        </w:rPr>
        <w:t>pipeline</w:t>
      </w:r>
      <w:r w:rsidR="00424A73" w:rsidRPr="59ADC1E8">
        <w:rPr>
          <w:b/>
          <w:bCs/>
          <w:sz w:val="16"/>
          <w:szCs w:val="16"/>
        </w:rPr>
        <w:t xml:space="preserve"> SDA dwellings in states and territories</w:t>
      </w:r>
      <w:r w:rsidR="00D15B2D" w:rsidRPr="59ADC1E8">
        <w:rPr>
          <w:b/>
          <w:bCs/>
          <w:sz w:val="16"/>
          <w:szCs w:val="16"/>
        </w:rPr>
        <w:t xml:space="preserve"> by </w:t>
      </w:r>
      <w:r w:rsidR="00C61E24" w:rsidRPr="59ADC1E8">
        <w:rPr>
          <w:b/>
          <w:bCs/>
          <w:sz w:val="16"/>
          <w:szCs w:val="16"/>
        </w:rPr>
        <w:t xml:space="preserve">building </w:t>
      </w:r>
      <w:r w:rsidR="00D15B2D" w:rsidRPr="59ADC1E8">
        <w:rPr>
          <w:b/>
          <w:bCs/>
          <w:sz w:val="16"/>
          <w:szCs w:val="16"/>
        </w:rPr>
        <w:t>type</w:t>
      </w:r>
      <w:r w:rsidR="00424A73" w:rsidRPr="59ADC1E8">
        <w:rPr>
          <w:b/>
          <w:bCs/>
          <w:sz w:val="16"/>
          <w:szCs w:val="16"/>
        </w:rPr>
        <w:t xml:space="preserve"> </w:t>
      </w:r>
      <w:r w:rsidR="00725A2E" w:rsidRPr="59ADC1E8">
        <w:rPr>
          <w:b/>
          <w:bCs/>
          <w:sz w:val="16"/>
          <w:szCs w:val="16"/>
        </w:rPr>
        <w:t>at the end of</w:t>
      </w:r>
      <w:r w:rsidR="00424A73" w:rsidRPr="59ADC1E8">
        <w:rPr>
          <w:b/>
          <w:bCs/>
          <w:sz w:val="16"/>
          <w:szCs w:val="16"/>
        </w:rPr>
        <w:t xml:space="preserve"> </w:t>
      </w:r>
      <w:r w:rsidR="00C335F7" w:rsidRPr="59ADC1E8">
        <w:rPr>
          <w:b/>
          <w:bCs/>
          <w:sz w:val="16"/>
          <w:szCs w:val="16"/>
        </w:rPr>
        <w:t>Q3 FY21-22</w:t>
      </w:r>
    </w:p>
    <w:tbl>
      <w:tblPr>
        <w:tblStyle w:val="LightShading-Accent4"/>
        <w:tblW w:w="9015" w:type="dxa"/>
        <w:tblLayout w:type="fixed"/>
        <w:tblLook w:val="04A0" w:firstRow="1" w:lastRow="0" w:firstColumn="1" w:lastColumn="0" w:noHBand="0" w:noVBand="1"/>
        <w:tblCaption w:val="Table 6: Number of pipeline SDA dwellings in states and territories by building type at the end of Q3 FY21-22"/>
        <w:tblDescription w:val="This table includes the unfinished/unenrolled SDA dwelling numbers behind the previous graph, displaying the number of unfinished/unenrolled SDA dwellings across states and territories for apartment, villa/duplex/townhouse, house, group home and legacy stock dwellings at the end of Q3 FY21-22."/>
      </w:tblPr>
      <w:tblGrid>
        <w:gridCol w:w="1134"/>
        <w:gridCol w:w="1276"/>
        <w:gridCol w:w="1418"/>
        <w:gridCol w:w="992"/>
        <w:gridCol w:w="1417"/>
        <w:gridCol w:w="993"/>
        <w:gridCol w:w="1785"/>
      </w:tblGrid>
      <w:tr w:rsidR="00DA76EA" w:rsidRPr="007967C7" w14:paraId="2BE749AB" w14:textId="77777777" w:rsidTr="59ADC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tcPr>
          <w:p w14:paraId="0AE3E8EC" w14:textId="77777777" w:rsidR="00FE15D4" w:rsidRPr="008D446A" w:rsidRDefault="00FE15D4" w:rsidP="00A37B58">
            <w:pPr>
              <w:rPr>
                <w:rFonts w:asciiTheme="majorHAnsi" w:hAnsiTheme="majorHAnsi" w:cstheme="majorHAnsi"/>
                <w:color w:val="FFFFFF"/>
                <w:sz w:val="15"/>
                <w:szCs w:val="15"/>
              </w:rPr>
            </w:pPr>
            <w:r w:rsidRPr="008D446A">
              <w:rPr>
                <w:rFonts w:asciiTheme="majorHAnsi" w:hAnsiTheme="majorHAnsi" w:cstheme="majorHAnsi"/>
                <w:color w:val="FFFFFF"/>
                <w:sz w:val="15"/>
                <w:szCs w:val="15"/>
              </w:rPr>
              <w:t>Building type / State</w:t>
            </w:r>
          </w:p>
        </w:tc>
        <w:tc>
          <w:tcPr>
            <w:tcW w:w="1276" w:type="dxa"/>
          </w:tcPr>
          <w:p w14:paraId="646B4F18" w14:textId="77777777" w:rsidR="00FE15D4" w:rsidRPr="008D446A"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Apartment</w:t>
            </w:r>
          </w:p>
        </w:tc>
        <w:tc>
          <w:tcPr>
            <w:tcW w:w="1418" w:type="dxa"/>
          </w:tcPr>
          <w:p w14:paraId="03C62FC1" w14:textId="77777777" w:rsidR="00FE15D4" w:rsidRPr="008D446A"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Villa/Duplex/Townhouse</w:t>
            </w:r>
          </w:p>
        </w:tc>
        <w:tc>
          <w:tcPr>
            <w:tcW w:w="992" w:type="dxa"/>
          </w:tcPr>
          <w:p w14:paraId="65229F08" w14:textId="77777777" w:rsidR="00FE15D4" w:rsidRPr="008D446A"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House</w:t>
            </w:r>
          </w:p>
        </w:tc>
        <w:tc>
          <w:tcPr>
            <w:tcW w:w="1417" w:type="dxa"/>
          </w:tcPr>
          <w:p w14:paraId="7C3BDE47" w14:textId="77777777" w:rsidR="00FE15D4" w:rsidRPr="008D446A"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Group Home</w:t>
            </w:r>
          </w:p>
        </w:tc>
        <w:tc>
          <w:tcPr>
            <w:tcW w:w="993" w:type="dxa"/>
          </w:tcPr>
          <w:p w14:paraId="1FCB4AF9" w14:textId="77777777" w:rsidR="00FE15D4" w:rsidRPr="008D446A"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Total</w:t>
            </w:r>
          </w:p>
        </w:tc>
        <w:tc>
          <w:tcPr>
            <w:tcW w:w="1785" w:type="dxa"/>
          </w:tcPr>
          <w:p w14:paraId="5507EBA0" w14:textId="77777777" w:rsidR="36C4D3AC" w:rsidRPr="00E0784C" w:rsidRDefault="36C4D3AC" w:rsidP="59ADC1E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59ADC1E8">
              <w:rPr>
                <w:rFonts w:asciiTheme="majorHAnsi" w:hAnsiTheme="majorHAnsi" w:cstheme="majorBidi"/>
                <w:color w:val="FFFFFF"/>
                <w:sz w:val="15"/>
                <w:szCs w:val="15"/>
              </w:rPr>
              <w:t xml:space="preserve">Equivalent number of </w:t>
            </w:r>
            <w:r w:rsidR="00906F70" w:rsidRPr="59ADC1E8">
              <w:rPr>
                <w:rFonts w:asciiTheme="majorHAnsi" w:hAnsiTheme="majorHAnsi" w:cstheme="majorBidi"/>
                <w:color w:val="FFFFFF"/>
                <w:sz w:val="15"/>
                <w:szCs w:val="15"/>
              </w:rPr>
              <w:t>places for residents*</w:t>
            </w:r>
          </w:p>
        </w:tc>
      </w:tr>
      <w:tr w:rsidR="00DA76EA" w:rsidRPr="007967C7" w14:paraId="14453682"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301F837" w14:textId="77777777" w:rsidR="002F00D4" w:rsidRPr="008D446A" w:rsidRDefault="002F00D4" w:rsidP="002F00D4">
            <w:pPr>
              <w:rPr>
                <w:rFonts w:asciiTheme="majorHAnsi" w:hAnsiTheme="majorHAnsi" w:cstheme="majorHAnsi"/>
                <w:sz w:val="15"/>
                <w:szCs w:val="15"/>
              </w:rPr>
            </w:pPr>
            <w:r w:rsidRPr="008D446A">
              <w:rPr>
                <w:rFonts w:asciiTheme="majorHAnsi" w:hAnsiTheme="majorHAnsi" w:cstheme="majorHAnsi"/>
                <w:sz w:val="15"/>
                <w:szCs w:val="15"/>
              </w:rPr>
              <w:t>NSW</w:t>
            </w:r>
          </w:p>
        </w:tc>
        <w:tc>
          <w:tcPr>
            <w:tcW w:w="1276" w:type="dxa"/>
            <w:vAlign w:val="bottom"/>
          </w:tcPr>
          <w:p w14:paraId="5D9C40AD" w14:textId="77777777" w:rsidR="002F00D4" w:rsidRPr="008D446A" w:rsidRDefault="002F00D4"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36</w:t>
            </w:r>
            <w:r w:rsidR="000B0084">
              <w:rPr>
                <w:rFonts w:asciiTheme="majorHAnsi" w:hAnsiTheme="majorHAnsi" w:cstheme="majorHAnsi"/>
                <w:color w:val="000000"/>
                <w:sz w:val="15"/>
                <w:szCs w:val="15"/>
              </w:rPr>
              <w:t>5</w:t>
            </w:r>
          </w:p>
        </w:tc>
        <w:tc>
          <w:tcPr>
            <w:tcW w:w="1418" w:type="dxa"/>
            <w:vAlign w:val="bottom"/>
          </w:tcPr>
          <w:p w14:paraId="4E6A1FDD" w14:textId="77777777" w:rsidR="002F00D4" w:rsidRPr="008D446A" w:rsidRDefault="002F00D4"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16</w:t>
            </w:r>
            <w:r w:rsidR="000B0084">
              <w:rPr>
                <w:rFonts w:asciiTheme="majorHAnsi" w:hAnsiTheme="majorHAnsi" w:cstheme="majorHAnsi"/>
                <w:color w:val="000000"/>
                <w:sz w:val="15"/>
                <w:szCs w:val="15"/>
              </w:rPr>
              <w:t>2</w:t>
            </w:r>
          </w:p>
        </w:tc>
        <w:tc>
          <w:tcPr>
            <w:tcW w:w="992" w:type="dxa"/>
            <w:vAlign w:val="bottom"/>
          </w:tcPr>
          <w:p w14:paraId="58553428" w14:textId="77777777" w:rsidR="002F00D4" w:rsidRPr="008D446A" w:rsidRDefault="002F00D4"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83</w:t>
            </w:r>
          </w:p>
        </w:tc>
        <w:tc>
          <w:tcPr>
            <w:tcW w:w="1417" w:type="dxa"/>
            <w:vAlign w:val="bottom"/>
          </w:tcPr>
          <w:p w14:paraId="57BEB853" w14:textId="77777777" w:rsidR="002F00D4" w:rsidRPr="008D446A" w:rsidRDefault="002F00D4"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38</w:t>
            </w:r>
          </w:p>
        </w:tc>
        <w:tc>
          <w:tcPr>
            <w:tcW w:w="993" w:type="dxa"/>
          </w:tcPr>
          <w:p w14:paraId="4AB2212B" w14:textId="77777777" w:rsidR="002F00D4" w:rsidRPr="008D446A" w:rsidRDefault="007C2434"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648</w:t>
            </w:r>
          </w:p>
        </w:tc>
        <w:tc>
          <w:tcPr>
            <w:tcW w:w="1785" w:type="dxa"/>
          </w:tcPr>
          <w:p w14:paraId="2EAF405F" w14:textId="77777777" w:rsidR="002F00D4" w:rsidRPr="00DA76EA" w:rsidRDefault="00E1306F" w:rsidP="002F00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1,030</w:t>
            </w:r>
          </w:p>
        </w:tc>
      </w:tr>
      <w:tr w:rsidR="00DA76EA" w:rsidRPr="007967C7" w14:paraId="15D8ECD8"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48E355" w14:textId="77777777" w:rsidR="00721DBA" w:rsidRPr="008D446A" w:rsidRDefault="00721DBA" w:rsidP="00721DBA">
            <w:pPr>
              <w:rPr>
                <w:rFonts w:asciiTheme="majorHAnsi" w:hAnsiTheme="majorHAnsi" w:cstheme="majorHAnsi"/>
                <w:sz w:val="15"/>
                <w:szCs w:val="15"/>
              </w:rPr>
            </w:pPr>
            <w:r w:rsidRPr="008D446A">
              <w:rPr>
                <w:rFonts w:asciiTheme="majorHAnsi" w:hAnsiTheme="majorHAnsi" w:cstheme="majorHAnsi"/>
                <w:sz w:val="15"/>
                <w:szCs w:val="15"/>
              </w:rPr>
              <w:t>Vic</w:t>
            </w:r>
          </w:p>
        </w:tc>
        <w:tc>
          <w:tcPr>
            <w:tcW w:w="1276" w:type="dxa"/>
          </w:tcPr>
          <w:p w14:paraId="0D460002"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280</w:t>
            </w:r>
          </w:p>
        </w:tc>
        <w:tc>
          <w:tcPr>
            <w:tcW w:w="1418" w:type="dxa"/>
          </w:tcPr>
          <w:p w14:paraId="517B152E"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181</w:t>
            </w:r>
          </w:p>
        </w:tc>
        <w:tc>
          <w:tcPr>
            <w:tcW w:w="992" w:type="dxa"/>
          </w:tcPr>
          <w:p w14:paraId="79E87859"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141</w:t>
            </w:r>
          </w:p>
        </w:tc>
        <w:tc>
          <w:tcPr>
            <w:tcW w:w="1417" w:type="dxa"/>
          </w:tcPr>
          <w:p w14:paraId="665DEB16"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19</w:t>
            </w:r>
          </w:p>
        </w:tc>
        <w:tc>
          <w:tcPr>
            <w:tcW w:w="993" w:type="dxa"/>
          </w:tcPr>
          <w:p w14:paraId="3C109577"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621</w:t>
            </w:r>
          </w:p>
        </w:tc>
        <w:tc>
          <w:tcPr>
            <w:tcW w:w="1785" w:type="dxa"/>
          </w:tcPr>
          <w:p w14:paraId="6342D457" w14:textId="77777777" w:rsidR="36C4D3AC" w:rsidRPr="00DA76EA" w:rsidRDefault="36C4D3AC" w:rsidP="36C4D3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989</w:t>
            </w:r>
          </w:p>
        </w:tc>
      </w:tr>
      <w:tr w:rsidR="00DA76EA" w:rsidRPr="007967C7" w14:paraId="2A0ED838"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02C8C6" w14:textId="77777777" w:rsidR="004C3FEA" w:rsidRPr="008D446A" w:rsidRDefault="004C3FEA" w:rsidP="004C3FEA">
            <w:pPr>
              <w:rPr>
                <w:rFonts w:asciiTheme="majorHAnsi" w:hAnsiTheme="majorHAnsi" w:cstheme="majorHAnsi"/>
                <w:sz w:val="15"/>
                <w:szCs w:val="15"/>
              </w:rPr>
            </w:pPr>
            <w:r w:rsidRPr="008D446A">
              <w:rPr>
                <w:rFonts w:asciiTheme="majorHAnsi" w:hAnsiTheme="majorHAnsi" w:cstheme="majorHAnsi"/>
                <w:sz w:val="15"/>
                <w:szCs w:val="15"/>
              </w:rPr>
              <w:t>Qld</w:t>
            </w:r>
          </w:p>
        </w:tc>
        <w:tc>
          <w:tcPr>
            <w:tcW w:w="1276" w:type="dxa"/>
            <w:vAlign w:val="bottom"/>
          </w:tcPr>
          <w:p w14:paraId="0BDD3783"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31</w:t>
            </w:r>
            <w:r w:rsidR="000B0084">
              <w:rPr>
                <w:rFonts w:asciiTheme="majorHAnsi" w:hAnsiTheme="majorHAnsi" w:cstheme="majorHAnsi"/>
                <w:color w:val="000000"/>
                <w:sz w:val="15"/>
                <w:szCs w:val="15"/>
              </w:rPr>
              <w:t>2</w:t>
            </w:r>
          </w:p>
        </w:tc>
        <w:tc>
          <w:tcPr>
            <w:tcW w:w="1418" w:type="dxa"/>
            <w:vAlign w:val="bottom"/>
          </w:tcPr>
          <w:p w14:paraId="40A75F6D"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19</w:t>
            </w:r>
            <w:r w:rsidR="000B0084">
              <w:rPr>
                <w:rFonts w:asciiTheme="majorHAnsi" w:hAnsiTheme="majorHAnsi" w:cstheme="majorHAnsi"/>
                <w:color w:val="000000"/>
                <w:sz w:val="15"/>
                <w:szCs w:val="15"/>
              </w:rPr>
              <w:t>8</w:t>
            </w:r>
          </w:p>
        </w:tc>
        <w:tc>
          <w:tcPr>
            <w:tcW w:w="992" w:type="dxa"/>
            <w:vAlign w:val="bottom"/>
          </w:tcPr>
          <w:p w14:paraId="7004B355"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405</w:t>
            </w:r>
          </w:p>
        </w:tc>
        <w:tc>
          <w:tcPr>
            <w:tcW w:w="1417" w:type="dxa"/>
            <w:vAlign w:val="bottom"/>
          </w:tcPr>
          <w:p w14:paraId="7F60C2CE"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45</w:t>
            </w:r>
          </w:p>
        </w:tc>
        <w:tc>
          <w:tcPr>
            <w:tcW w:w="993" w:type="dxa"/>
          </w:tcPr>
          <w:p w14:paraId="3E1E4DA6" w14:textId="77777777" w:rsidR="004C3FEA" w:rsidRPr="008D446A" w:rsidRDefault="007C2434"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960</w:t>
            </w:r>
          </w:p>
        </w:tc>
        <w:tc>
          <w:tcPr>
            <w:tcW w:w="1785" w:type="dxa"/>
          </w:tcPr>
          <w:p w14:paraId="2B95BA0A" w14:textId="77777777" w:rsidR="004C3FEA" w:rsidRPr="00DA76EA" w:rsidRDefault="00D04428"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1,916</w:t>
            </w:r>
          </w:p>
        </w:tc>
      </w:tr>
      <w:tr w:rsidR="00DA76EA" w:rsidRPr="007967C7" w14:paraId="06E9417C"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68993DE" w14:textId="77777777" w:rsidR="00721DBA" w:rsidRPr="008D446A" w:rsidRDefault="00721DBA" w:rsidP="00721DBA">
            <w:pPr>
              <w:rPr>
                <w:rFonts w:asciiTheme="majorHAnsi" w:hAnsiTheme="majorHAnsi" w:cstheme="majorHAnsi"/>
                <w:sz w:val="15"/>
                <w:szCs w:val="15"/>
              </w:rPr>
            </w:pPr>
            <w:r w:rsidRPr="008D446A">
              <w:rPr>
                <w:rFonts w:asciiTheme="majorHAnsi" w:hAnsiTheme="majorHAnsi" w:cstheme="majorHAnsi"/>
                <w:sz w:val="15"/>
                <w:szCs w:val="15"/>
              </w:rPr>
              <w:t>WA</w:t>
            </w:r>
          </w:p>
        </w:tc>
        <w:tc>
          <w:tcPr>
            <w:tcW w:w="1276" w:type="dxa"/>
          </w:tcPr>
          <w:p w14:paraId="36FA75FA"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89</w:t>
            </w:r>
          </w:p>
        </w:tc>
        <w:tc>
          <w:tcPr>
            <w:tcW w:w="1418" w:type="dxa"/>
          </w:tcPr>
          <w:p w14:paraId="418CD8DA"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37</w:t>
            </w:r>
          </w:p>
        </w:tc>
        <w:tc>
          <w:tcPr>
            <w:tcW w:w="992" w:type="dxa"/>
          </w:tcPr>
          <w:p w14:paraId="536805A6"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41</w:t>
            </w:r>
          </w:p>
        </w:tc>
        <w:tc>
          <w:tcPr>
            <w:tcW w:w="1417" w:type="dxa"/>
          </w:tcPr>
          <w:p w14:paraId="58ADA511"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5</w:t>
            </w:r>
          </w:p>
        </w:tc>
        <w:tc>
          <w:tcPr>
            <w:tcW w:w="993" w:type="dxa"/>
          </w:tcPr>
          <w:p w14:paraId="18A26F5F"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172</w:t>
            </w:r>
          </w:p>
        </w:tc>
        <w:tc>
          <w:tcPr>
            <w:tcW w:w="1785" w:type="dxa"/>
          </w:tcPr>
          <w:p w14:paraId="2A973C18" w14:textId="77777777" w:rsidR="36C4D3AC" w:rsidRPr="00DA76EA" w:rsidRDefault="36C4D3AC" w:rsidP="36C4D3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283</w:t>
            </w:r>
          </w:p>
        </w:tc>
      </w:tr>
      <w:tr w:rsidR="00DA76EA" w:rsidRPr="007967C7" w14:paraId="60FA66E1"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81E094" w14:textId="77777777" w:rsidR="00721DBA" w:rsidRPr="008D446A" w:rsidRDefault="00721DBA" w:rsidP="00721DBA">
            <w:pPr>
              <w:rPr>
                <w:rFonts w:asciiTheme="majorHAnsi" w:hAnsiTheme="majorHAnsi" w:cstheme="majorHAnsi"/>
                <w:sz w:val="15"/>
                <w:szCs w:val="15"/>
              </w:rPr>
            </w:pPr>
            <w:r w:rsidRPr="008D446A">
              <w:rPr>
                <w:rFonts w:asciiTheme="majorHAnsi" w:hAnsiTheme="majorHAnsi" w:cstheme="majorHAnsi"/>
                <w:sz w:val="15"/>
                <w:szCs w:val="15"/>
              </w:rPr>
              <w:t>SA</w:t>
            </w:r>
          </w:p>
        </w:tc>
        <w:tc>
          <w:tcPr>
            <w:tcW w:w="1276" w:type="dxa"/>
          </w:tcPr>
          <w:p w14:paraId="3A915FE3" w14:textId="77777777" w:rsidR="00721DBA" w:rsidRPr="008D446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61</w:t>
            </w:r>
          </w:p>
        </w:tc>
        <w:tc>
          <w:tcPr>
            <w:tcW w:w="1418" w:type="dxa"/>
          </w:tcPr>
          <w:p w14:paraId="7618644C" w14:textId="77777777" w:rsidR="00721DBA" w:rsidRPr="008D446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48</w:t>
            </w:r>
          </w:p>
        </w:tc>
        <w:tc>
          <w:tcPr>
            <w:tcW w:w="992" w:type="dxa"/>
          </w:tcPr>
          <w:p w14:paraId="20CCB9D6" w14:textId="77777777" w:rsidR="00721DBA" w:rsidRPr="008D446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38</w:t>
            </w:r>
          </w:p>
        </w:tc>
        <w:tc>
          <w:tcPr>
            <w:tcW w:w="1417" w:type="dxa"/>
          </w:tcPr>
          <w:p w14:paraId="690214E4" w14:textId="77777777" w:rsidR="00721DBA" w:rsidRPr="008D446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7</w:t>
            </w:r>
          </w:p>
        </w:tc>
        <w:tc>
          <w:tcPr>
            <w:tcW w:w="993" w:type="dxa"/>
          </w:tcPr>
          <w:p w14:paraId="0FE859FB" w14:textId="77777777" w:rsidR="00721DBA" w:rsidRPr="008D446A" w:rsidRDefault="00721DBA" w:rsidP="00721D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154</w:t>
            </w:r>
          </w:p>
        </w:tc>
        <w:tc>
          <w:tcPr>
            <w:tcW w:w="1785" w:type="dxa"/>
          </w:tcPr>
          <w:p w14:paraId="5FD09BEB" w14:textId="77777777" w:rsidR="36C4D3AC" w:rsidRPr="00DA76EA" w:rsidRDefault="00D04428" w:rsidP="36C4D3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299</w:t>
            </w:r>
          </w:p>
        </w:tc>
      </w:tr>
      <w:tr w:rsidR="00DA76EA" w:rsidRPr="007967C7" w14:paraId="65A7BF17"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1499DC8" w14:textId="77777777" w:rsidR="00721DBA" w:rsidRPr="008D446A" w:rsidRDefault="00721DBA" w:rsidP="00721DBA">
            <w:pPr>
              <w:rPr>
                <w:rFonts w:asciiTheme="majorHAnsi" w:hAnsiTheme="majorHAnsi" w:cstheme="majorHAnsi"/>
                <w:sz w:val="15"/>
                <w:szCs w:val="15"/>
              </w:rPr>
            </w:pPr>
            <w:r w:rsidRPr="008D446A">
              <w:rPr>
                <w:rFonts w:asciiTheme="majorHAnsi" w:hAnsiTheme="majorHAnsi" w:cstheme="majorHAnsi"/>
                <w:sz w:val="15"/>
                <w:szCs w:val="15"/>
              </w:rPr>
              <w:t>Tas</w:t>
            </w:r>
          </w:p>
        </w:tc>
        <w:tc>
          <w:tcPr>
            <w:tcW w:w="1276" w:type="dxa"/>
          </w:tcPr>
          <w:p w14:paraId="0036C58C"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0</w:t>
            </w:r>
          </w:p>
        </w:tc>
        <w:tc>
          <w:tcPr>
            <w:tcW w:w="1418" w:type="dxa"/>
          </w:tcPr>
          <w:p w14:paraId="50452EB4"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4</w:t>
            </w:r>
          </w:p>
        </w:tc>
        <w:tc>
          <w:tcPr>
            <w:tcW w:w="992" w:type="dxa"/>
          </w:tcPr>
          <w:p w14:paraId="091D8021"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5</w:t>
            </w:r>
          </w:p>
        </w:tc>
        <w:tc>
          <w:tcPr>
            <w:tcW w:w="1417" w:type="dxa"/>
          </w:tcPr>
          <w:p w14:paraId="4BC919B3"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3</w:t>
            </w:r>
          </w:p>
        </w:tc>
        <w:tc>
          <w:tcPr>
            <w:tcW w:w="993" w:type="dxa"/>
          </w:tcPr>
          <w:p w14:paraId="7CEBCC34"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12</w:t>
            </w:r>
          </w:p>
        </w:tc>
        <w:tc>
          <w:tcPr>
            <w:tcW w:w="1785" w:type="dxa"/>
          </w:tcPr>
          <w:p w14:paraId="7D05E178" w14:textId="77777777" w:rsidR="36C4D3AC" w:rsidRPr="00DA76EA" w:rsidRDefault="36C4D3AC" w:rsidP="36C4D3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26</w:t>
            </w:r>
          </w:p>
        </w:tc>
      </w:tr>
      <w:tr w:rsidR="00DA76EA" w:rsidRPr="007967C7" w14:paraId="2DB5B67A"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F5AB0FD" w14:textId="77777777" w:rsidR="004C3FEA" w:rsidRPr="008D446A" w:rsidRDefault="004C3FEA" w:rsidP="004C3FEA">
            <w:pPr>
              <w:rPr>
                <w:rFonts w:asciiTheme="majorHAnsi" w:hAnsiTheme="majorHAnsi" w:cstheme="majorHAnsi"/>
                <w:sz w:val="15"/>
                <w:szCs w:val="15"/>
              </w:rPr>
            </w:pPr>
            <w:r w:rsidRPr="008D446A">
              <w:rPr>
                <w:rFonts w:asciiTheme="majorHAnsi" w:hAnsiTheme="majorHAnsi" w:cstheme="majorHAnsi"/>
                <w:sz w:val="15"/>
                <w:szCs w:val="15"/>
              </w:rPr>
              <w:t>ACT</w:t>
            </w:r>
          </w:p>
        </w:tc>
        <w:tc>
          <w:tcPr>
            <w:tcW w:w="1276" w:type="dxa"/>
            <w:vAlign w:val="bottom"/>
          </w:tcPr>
          <w:p w14:paraId="0544DFBC"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31</w:t>
            </w:r>
          </w:p>
        </w:tc>
        <w:tc>
          <w:tcPr>
            <w:tcW w:w="1418" w:type="dxa"/>
            <w:vAlign w:val="bottom"/>
          </w:tcPr>
          <w:p w14:paraId="3E47F2A8"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0</w:t>
            </w:r>
          </w:p>
        </w:tc>
        <w:tc>
          <w:tcPr>
            <w:tcW w:w="992" w:type="dxa"/>
            <w:vAlign w:val="bottom"/>
          </w:tcPr>
          <w:p w14:paraId="6934FC2F"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1</w:t>
            </w:r>
          </w:p>
        </w:tc>
        <w:tc>
          <w:tcPr>
            <w:tcW w:w="1417" w:type="dxa"/>
            <w:vAlign w:val="bottom"/>
          </w:tcPr>
          <w:p w14:paraId="30BB7928" w14:textId="77777777" w:rsidR="004C3FEA" w:rsidRPr="008D446A" w:rsidRDefault="004C3FEA"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color w:val="000000"/>
                <w:sz w:val="15"/>
                <w:szCs w:val="15"/>
              </w:rPr>
              <w:t>2</w:t>
            </w:r>
          </w:p>
        </w:tc>
        <w:tc>
          <w:tcPr>
            <w:tcW w:w="993" w:type="dxa"/>
          </w:tcPr>
          <w:p w14:paraId="2323C475" w14:textId="77777777" w:rsidR="004C3FEA" w:rsidRPr="008D446A" w:rsidRDefault="007C2434"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34</w:t>
            </w:r>
          </w:p>
        </w:tc>
        <w:tc>
          <w:tcPr>
            <w:tcW w:w="1785" w:type="dxa"/>
          </w:tcPr>
          <w:p w14:paraId="2E347693" w14:textId="77777777" w:rsidR="004C3FEA" w:rsidRPr="00DA76EA" w:rsidRDefault="00E1306F" w:rsidP="004C3FE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42</w:t>
            </w:r>
          </w:p>
        </w:tc>
      </w:tr>
      <w:tr w:rsidR="00DA76EA" w:rsidRPr="007967C7" w14:paraId="62CD5412"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F262E54" w14:textId="77777777" w:rsidR="00721DBA" w:rsidRPr="008D446A" w:rsidRDefault="00721DBA" w:rsidP="00721DBA">
            <w:pPr>
              <w:rPr>
                <w:rFonts w:asciiTheme="majorHAnsi" w:hAnsiTheme="majorHAnsi" w:cstheme="majorHAnsi"/>
                <w:sz w:val="15"/>
                <w:szCs w:val="15"/>
              </w:rPr>
            </w:pPr>
            <w:r w:rsidRPr="008D446A">
              <w:rPr>
                <w:rFonts w:asciiTheme="majorHAnsi" w:hAnsiTheme="majorHAnsi" w:cstheme="majorHAnsi"/>
                <w:sz w:val="15"/>
                <w:szCs w:val="15"/>
              </w:rPr>
              <w:t>NT</w:t>
            </w:r>
          </w:p>
        </w:tc>
        <w:tc>
          <w:tcPr>
            <w:tcW w:w="1276" w:type="dxa"/>
          </w:tcPr>
          <w:p w14:paraId="66CC1558"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0</w:t>
            </w:r>
          </w:p>
        </w:tc>
        <w:tc>
          <w:tcPr>
            <w:tcW w:w="1418" w:type="dxa"/>
          </w:tcPr>
          <w:p w14:paraId="3E5BC016"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1</w:t>
            </w:r>
          </w:p>
        </w:tc>
        <w:tc>
          <w:tcPr>
            <w:tcW w:w="992" w:type="dxa"/>
          </w:tcPr>
          <w:p w14:paraId="60E4F424"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8</w:t>
            </w:r>
          </w:p>
        </w:tc>
        <w:tc>
          <w:tcPr>
            <w:tcW w:w="1417" w:type="dxa"/>
          </w:tcPr>
          <w:p w14:paraId="4A76F559"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8D446A">
              <w:rPr>
                <w:rFonts w:asciiTheme="majorHAnsi" w:hAnsiTheme="majorHAnsi" w:cstheme="majorHAnsi"/>
                <w:sz w:val="15"/>
                <w:szCs w:val="15"/>
              </w:rPr>
              <w:t>2</w:t>
            </w:r>
          </w:p>
        </w:tc>
        <w:tc>
          <w:tcPr>
            <w:tcW w:w="993" w:type="dxa"/>
          </w:tcPr>
          <w:p w14:paraId="50AF433A" w14:textId="77777777" w:rsidR="00721DBA" w:rsidRPr="008D446A" w:rsidRDefault="00721DBA" w:rsidP="00721DB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5"/>
                <w:szCs w:val="15"/>
              </w:rPr>
            </w:pPr>
            <w:r w:rsidRPr="008D446A">
              <w:rPr>
                <w:rFonts w:asciiTheme="majorHAnsi" w:hAnsiTheme="majorHAnsi" w:cstheme="majorHAnsi"/>
                <w:b/>
                <w:sz w:val="15"/>
                <w:szCs w:val="15"/>
              </w:rPr>
              <w:t>11</w:t>
            </w:r>
          </w:p>
        </w:tc>
        <w:tc>
          <w:tcPr>
            <w:tcW w:w="1785" w:type="dxa"/>
          </w:tcPr>
          <w:p w14:paraId="6EB2F77C" w14:textId="77777777" w:rsidR="36C4D3AC" w:rsidRPr="00DA76EA" w:rsidRDefault="36C4D3AC" w:rsidP="36C4D3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DA76EA">
              <w:rPr>
                <w:rFonts w:asciiTheme="majorHAnsi" w:hAnsiTheme="majorHAnsi" w:cstheme="majorHAnsi"/>
                <w:sz w:val="15"/>
                <w:szCs w:val="15"/>
              </w:rPr>
              <w:t>33</w:t>
            </w:r>
          </w:p>
        </w:tc>
      </w:tr>
      <w:tr w:rsidR="00DA76EA" w:rsidRPr="007967C7" w14:paraId="748DE418"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A1F1279" w14:textId="77777777" w:rsidR="007C2434" w:rsidRPr="008D446A" w:rsidRDefault="007C2434" w:rsidP="007C2434">
            <w:pPr>
              <w:rPr>
                <w:rFonts w:asciiTheme="majorHAnsi" w:hAnsiTheme="majorHAnsi" w:cstheme="majorHAnsi"/>
                <w:sz w:val="15"/>
                <w:szCs w:val="15"/>
              </w:rPr>
            </w:pPr>
            <w:r w:rsidRPr="008D446A">
              <w:rPr>
                <w:rFonts w:asciiTheme="majorHAnsi" w:hAnsiTheme="majorHAnsi" w:cstheme="majorHAnsi"/>
                <w:sz w:val="15"/>
                <w:szCs w:val="15"/>
              </w:rPr>
              <w:t>National</w:t>
            </w:r>
          </w:p>
        </w:tc>
        <w:tc>
          <w:tcPr>
            <w:tcW w:w="1276" w:type="dxa"/>
            <w:vAlign w:val="bottom"/>
          </w:tcPr>
          <w:p w14:paraId="1514A74B" w14:textId="77777777" w:rsidR="007C2434" w:rsidRPr="008D446A"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8D446A">
              <w:rPr>
                <w:rFonts w:asciiTheme="majorHAnsi" w:hAnsiTheme="majorHAnsi" w:cstheme="majorHAnsi"/>
                <w:b/>
                <w:bCs/>
                <w:color w:val="000000"/>
                <w:sz w:val="15"/>
                <w:szCs w:val="15"/>
              </w:rPr>
              <w:t>1,1</w:t>
            </w:r>
            <w:r w:rsidR="000B0084">
              <w:rPr>
                <w:rFonts w:asciiTheme="majorHAnsi" w:hAnsiTheme="majorHAnsi" w:cstheme="majorHAnsi"/>
                <w:b/>
                <w:bCs/>
                <w:color w:val="000000"/>
                <w:sz w:val="15"/>
                <w:szCs w:val="15"/>
              </w:rPr>
              <w:t>38</w:t>
            </w:r>
          </w:p>
        </w:tc>
        <w:tc>
          <w:tcPr>
            <w:tcW w:w="1418" w:type="dxa"/>
            <w:vAlign w:val="bottom"/>
          </w:tcPr>
          <w:p w14:paraId="54629B1F" w14:textId="77777777" w:rsidR="007C2434" w:rsidRPr="008D446A"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8D446A">
              <w:rPr>
                <w:rFonts w:asciiTheme="majorHAnsi" w:hAnsiTheme="majorHAnsi" w:cstheme="majorHAnsi"/>
                <w:b/>
                <w:bCs/>
                <w:color w:val="000000"/>
                <w:sz w:val="15"/>
                <w:szCs w:val="15"/>
              </w:rPr>
              <w:t>6</w:t>
            </w:r>
            <w:r w:rsidR="000B0084">
              <w:rPr>
                <w:rFonts w:asciiTheme="majorHAnsi" w:hAnsiTheme="majorHAnsi" w:cstheme="majorHAnsi"/>
                <w:b/>
                <w:bCs/>
                <w:color w:val="000000"/>
                <w:sz w:val="15"/>
                <w:szCs w:val="15"/>
              </w:rPr>
              <w:t>31</w:t>
            </w:r>
          </w:p>
        </w:tc>
        <w:tc>
          <w:tcPr>
            <w:tcW w:w="992" w:type="dxa"/>
            <w:vAlign w:val="bottom"/>
          </w:tcPr>
          <w:p w14:paraId="65E5DAE9" w14:textId="77777777" w:rsidR="007C2434" w:rsidRPr="008D446A"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8D446A">
              <w:rPr>
                <w:rFonts w:asciiTheme="majorHAnsi" w:hAnsiTheme="majorHAnsi" w:cstheme="majorHAnsi"/>
                <w:b/>
                <w:bCs/>
                <w:color w:val="000000"/>
                <w:sz w:val="15"/>
                <w:szCs w:val="15"/>
              </w:rPr>
              <w:t>722</w:t>
            </w:r>
          </w:p>
        </w:tc>
        <w:tc>
          <w:tcPr>
            <w:tcW w:w="1417" w:type="dxa"/>
            <w:vAlign w:val="bottom"/>
          </w:tcPr>
          <w:p w14:paraId="3E0C1701" w14:textId="77777777" w:rsidR="007C2434" w:rsidRPr="008D446A"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8D446A">
              <w:rPr>
                <w:rFonts w:asciiTheme="majorHAnsi" w:hAnsiTheme="majorHAnsi" w:cstheme="majorHAnsi"/>
                <w:b/>
                <w:bCs/>
                <w:color w:val="000000"/>
                <w:sz w:val="15"/>
                <w:szCs w:val="15"/>
              </w:rPr>
              <w:t>121</w:t>
            </w:r>
          </w:p>
        </w:tc>
        <w:tc>
          <w:tcPr>
            <w:tcW w:w="993" w:type="dxa"/>
          </w:tcPr>
          <w:p w14:paraId="70DB4C97" w14:textId="77777777" w:rsidR="007C2434" w:rsidRPr="008D446A"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8D446A">
              <w:rPr>
                <w:rFonts w:asciiTheme="majorHAnsi" w:hAnsiTheme="majorHAnsi" w:cstheme="majorHAnsi"/>
                <w:b/>
                <w:bCs/>
                <w:sz w:val="15"/>
                <w:szCs w:val="15"/>
              </w:rPr>
              <w:t>2,612</w:t>
            </w:r>
          </w:p>
        </w:tc>
        <w:tc>
          <w:tcPr>
            <w:tcW w:w="1785" w:type="dxa"/>
          </w:tcPr>
          <w:p w14:paraId="281624C8" w14:textId="77777777" w:rsidR="007C2434" w:rsidRPr="00E0784C" w:rsidRDefault="007C2434" w:rsidP="007C243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E0784C">
              <w:rPr>
                <w:rFonts w:asciiTheme="majorHAnsi" w:hAnsiTheme="majorHAnsi" w:cstheme="majorHAnsi"/>
                <w:b/>
                <w:bCs/>
                <w:sz w:val="15"/>
                <w:szCs w:val="15"/>
              </w:rPr>
              <w:t>4,6</w:t>
            </w:r>
            <w:r w:rsidR="009E5278" w:rsidRPr="00E0784C">
              <w:rPr>
                <w:rFonts w:asciiTheme="majorHAnsi" w:hAnsiTheme="majorHAnsi" w:cstheme="majorHAnsi"/>
                <w:b/>
                <w:bCs/>
                <w:sz w:val="15"/>
                <w:szCs w:val="15"/>
              </w:rPr>
              <w:t>18</w:t>
            </w:r>
          </w:p>
        </w:tc>
      </w:tr>
    </w:tbl>
    <w:p w14:paraId="02746BF3" w14:textId="77777777" w:rsidR="00683182" w:rsidRPr="00D12FE4" w:rsidRDefault="59ADC1E8" w:rsidP="00D12FE4">
      <w:pPr>
        <w:rPr>
          <w:sz w:val="14"/>
          <w:szCs w:val="14"/>
        </w:rPr>
      </w:pPr>
      <w:r w:rsidRPr="59ADC1E8">
        <w:rPr>
          <w:sz w:val="14"/>
          <w:szCs w:val="14"/>
        </w:rPr>
        <w:t>*Note this is likely an over-estimate of future places due to these dwellings being unfinished/unenrolled and some may not end up enrolled.</w:t>
      </w:r>
      <w:bookmarkStart w:id="122" w:name="_Ref88139123"/>
      <w:bookmarkStart w:id="123" w:name="_Ref89105020"/>
    </w:p>
    <w:p w14:paraId="475E0D3D" w14:textId="4BF38595" w:rsidR="00A74F9E" w:rsidRDefault="008C4C0F">
      <w:pPr>
        <w:spacing w:before="240"/>
        <w:rPr>
          <w:b/>
          <w:sz w:val="16"/>
          <w:szCs w:val="16"/>
        </w:rPr>
      </w:pPr>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82487B">
        <w:rPr>
          <w:b/>
          <w:noProof/>
          <w:sz w:val="16"/>
          <w:szCs w:val="16"/>
        </w:rPr>
        <w:t>9</w:t>
      </w:r>
      <w:r w:rsidRPr="00424A73">
        <w:rPr>
          <w:b/>
          <w:sz w:val="16"/>
          <w:szCs w:val="16"/>
        </w:rPr>
        <w:fldChar w:fldCharType="end"/>
      </w:r>
      <w:bookmarkEnd w:id="122"/>
      <w:bookmarkEnd w:id="123"/>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0A0B31">
        <w:rPr>
          <w:b/>
          <w:sz w:val="16"/>
          <w:szCs w:val="16"/>
        </w:rPr>
        <w:t>by building</w:t>
      </w:r>
      <w:r w:rsidR="00D15B2D">
        <w:rPr>
          <w:b/>
          <w:sz w:val="16"/>
          <w:szCs w:val="16"/>
        </w:rPr>
        <w:t xml:space="preserve"> type </w:t>
      </w:r>
      <w:r w:rsidR="000A0B31">
        <w:rPr>
          <w:b/>
          <w:sz w:val="16"/>
          <w:szCs w:val="16"/>
        </w:rPr>
        <w:t>(</w:t>
      </w:r>
      <w:r w:rsidR="00C61E24">
        <w:rPr>
          <w:b/>
          <w:sz w:val="16"/>
          <w:szCs w:val="16"/>
        </w:rPr>
        <w:t xml:space="preserve">including </w:t>
      </w:r>
      <w:r w:rsidR="00B4242A">
        <w:rPr>
          <w:b/>
          <w:sz w:val="16"/>
          <w:szCs w:val="16"/>
        </w:rPr>
        <w:t>Legacy</w:t>
      </w:r>
      <w:r w:rsidR="000A0B31">
        <w:rPr>
          <w:b/>
          <w:sz w:val="16"/>
          <w:szCs w:val="16"/>
        </w:rPr>
        <w:t xml:space="preserve">) and </w:t>
      </w:r>
      <w:r w:rsidR="007B02F7">
        <w:rPr>
          <w:b/>
          <w:sz w:val="16"/>
          <w:szCs w:val="16"/>
        </w:rPr>
        <w:t>design category</w:t>
      </w:r>
      <w:r w:rsidR="00424A73" w:rsidRPr="00424A73">
        <w:rPr>
          <w:b/>
          <w:sz w:val="16"/>
          <w:szCs w:val="16"/>
        </w:rPr>
        <w:t xml:space="preserve"> </w:t>
      </w:r>
      <w:r w:rsidR="00725A2E">
        <w:rPr>
          <w:b/>
          <w:sz w:val="16"/>
          <w:szCs w:val="16"/>
        </w:rPr>
        <w:t xml:space="preserve">at the end of </w:t>
      </w:r>
      <w:r w:rsidR="00C335F7">
        <w:rPr>
          <w:b/>
          <w:sz w:val="16"/>
          <w:szCs w:val="16"/>
        </w:rPr>
        <w:t>Q3 FY21-22</w:t>
      </w:r>
    </w:p>
    <w:p w14:paraId="7E2EAD55" w14:textId="77777777" w:rsidR="00C50C1F" w:rsidRDefault="00C50C1F">
      <w:pPr>
        <w:spacing w:before="240"/>
        <w:rPr>
          <w:b/>
          <w:sz w:val="16"/>
          <w:szCs w:val="16"/>
        </w:rPr>
      </w:pPr>
      <w:r w:rsidRPr="00C50C1F">
        <w:rPr>
          <w:noProof/>
          <w:lang w:eastAsia="en-AU"/>
        </w:rPr>
        <w:drawing>
          <wp:inline distT="0" distB="0" distL="0" distR="0" wp14:anchorId="5B32BC1C" wp14:editId="76085F1A">
            <wp:extent cx="5765800" cy="2519680"/>
            <wp:effectExtent l="0" t="0" r="6350" b="0"/>
            <wp:docPr id="7" name="Picture 7" descr="Figure 9: Number of pipeline SDA dwellings by building type (including Legacy) and design category at the end of Q3 FY21-22&#10;&#10;This column chart displays unfinished/unenrolled SDA dwellings for design categories across type of buildings (apartment, villa/duplex/townhouse, house, group home and legacy stock) at the end of Q3 FY21-22. Detailed numbers can be found in the following table.&#10;&#10;The highest number of dwellings across types of buildings are for participants with high physical support needs. The second largest design category across types of buildings in the pipeline is for participants with robust needs, besides for apartments (improved liveability) and group homes (fully accessible). &#10;&#10;Of the unfinished/unenrolled dwellings, 36% are high physical support apartments (948 out of 2,612 dwellings). The next largest proportion is high physical support houses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9: Number of pipeline SDA dwellings by building type (including Legacy) and design category at the end of Q3 FY21-22&#10;&#10;This column chart displays unfinished/unenrolled SDA dwellings for design categories across type of buildings (apartment, villa/duplex/townhouse, house, group home and legacy stock) at the end of Q3 FY21-22. Detailed numbers can be found in the following table.&#10;&#10;The highest number of dwellings across types of buildings are for participants with high physical support needs. The second largest design category across types of buildings in the pipeline is for participants with robust needs, besides for apartments (improved liveability) and group homes (fully accessible). &#10;&#10;Of the unfinished/unenrolled dwellings, 36% are high physical support apartments (948 out of 2,612 dwellings). The next largest proportion is high physical support houses at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6533" cy="2520000"/>
                    </a:xfrm>
                    <a:prstGeom prst="rect">
                      <a:avLst/>
                    </a:prstGeom>
                    <a:noFill/>
                    <a:ln>
                      <a:noFill/>
                    </a:ln>
                  </pic:spPr>
                </pic:pic>
              </a:graphicData>
            </a:graphic>
          </wp:inline>
        </w:drawing>
      </w:r>
    </w:p>
    <w:p w14:paraId="5FBC945B" w14:textId="36FACFCA" w:rsidR="008C4C0F" w:rsidRPr="00424A73" w:rsidRDefault="008C4C0F" w:rsidP="00424A73">
      <w:pPr>
        <w:rPr>
          <w:b/>
          <w:sz w:val="16"/>
          <w:szCs w:val="16"/>
        </w:rPr>
      </w:pPr>
      <w:bookmarkStart w:id="124" w:name="_Ref88580273"/>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82487B">
        <w:rPr>
          <w:b/>
          <w:noProof/>
          <w:sz w:val="16"/>
          <w:szCs w:val="16"/>
        </w:rPr>
        <w:t>7</w:t>
      </w:r>
      <w:r w:rsidRPr="00424A73">
        <w:rPr>
          <w:b/>
          <w:sz w:val="16"/>
          <w:szCs w:val="16"/>
        </w:rPr>
        <w:fldChar w:fldCharType="end"/>
      </w:r>
      <w:bookmarkEnd w:id="124"/>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D15B2D">
        <w:rPr>
          <w:b/>
          <w:sz w:val="16"/>
          <w:szCs w:val="16"/>
        </w:rPr>
        <w:t xml:space="preserve">across </w:t>
      </w:r>
      <w:r w:rsidR="00C61E24">
        <w:rPr>
          <w:b/>
          <w:sz w:val="16"/>
          <w:szCs w:val="16"/>
        </w:rPr>
        <w:t xml:space="preserve">building </w:t>
      </w:r>
      <w:r w:rsidR="00D15B2D">
        <w:rPr>
          <w:b/>
          <w:sz w:val="16"/>
          <w:szCs w:val="16"/>
        </w:rPr>
        <w:t xml:space="preserve">type and </w:t>
      </w:r>
      <w:r w:rsidR="00725A2E">
        <w:rPr>
          <w:b/>
          <w:sz w:val="16"/>
          <w:szCs w:val="16"/>
        </w:rPr>
        <w:t>design category</w:t>
      </w:r>
      <w:r w:rsidR="00424A73">
        <w:rPr>
          <w:b/>
          <w:sz w:val="16"/>
          <w:szCs w:val="16"/>
        </w:rPr>
        <w:t xml:space="preserve"> </w:t>
      </w:r>
      <w:r w:rsidR="00725A2E">
        <w:rPr>
          <w:b/>
          <w:sz w:val="16"/>
          <w:szCs w:val="16"/>
        </w:rPr>
        <w:t xml:space="preserve">at the end of </w:t>
      </w:r>
      <w:r w:rsidR="00C335F7">
        <w:rPr>
          <w:b/>
          <w:sz w:val="16"/>
          <w:szCs w:val="16"/>
        </w:rPr>
        <w:t>Q3 FY21-22</w:t>
      </w:r>
    </w:p>
    <w:tbl>
      <w:tblPr>
        <w:tblStyle w:val="LightShading-Accent4"/>
        <w:tblW w:w="5000" w:type="pct"/>
        <w:tblLook w:val="04A0" w:firstRow="1" w:lastRow="0" w:firstColumn="1" w:lastColumn="0" w:noHBand="0" w:noVBand="1"/>
        <w:tblCaption w:val="Table 7: Number of pipeline SDA dwellings across building type and design category at the end of Q3 FY21-22"/>
        <w:tblDescription w:val="This table includes the unfinished/unenrolled SDA dwelling numbers behind the previous graph, displaying the number of unfinished/unenrolled SDA dwellings across design categories for type of buildings (apartment, villa/duplex/townhouse, house and group home) at the end of Q3 FY21-22."/>
      </w:tblPr>
      <w:tblGrid>
        <w:gridCol w:w="2128"/>
        <w:gridCol w:w="1256"/>
        <w:gridCol w:w="1211"/>
        <w:gridCol w:w="953"/>
        <w:gridCol w:w="1061"/>
        <w:gridCol w:w="1507"/>
        <w:gridCol w:w="910"/>
      </w:tblGrid>
      <w:tr w:rsidR="00355CC4" w:rsidRPr="00FE15D4" w14:paraId="4A3B3A48" w14:textId="77777777" w:rsidTr="00452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8" w:type="pct"/>
          </w:tcPr>
          <w:p w14:paraId="60945846" w14:textId="77777777" w:rsidR="00355CC4" w:rsidRPr="00CB34A1" w:rsidRDefault="00355CC4" w:rsidP="00FE15D4">
            <w:pPr>
              <w:rPr>
                <w:rFonts w:asciiTheme="majorHAnsi" w:hAnsiTheme="majorHAnsi" w:cstheme="majorHAnsi"/>
                <w:color w:val="FFFFFF"/>
                <w:sz w:val="14"/>
                <w:szCs w:val="14"/>
              </w:rPr>
            </w:pPr>
            <w:r w:rsidRPr="00CB34A1">
              <w:rPr>
                <w:rFonts w:asciiTheme="majorHAnsi" w:hAnsiTheme="majorHAnsi" w:cstheme="majorHAnsi"/>
                <w:color w:val="FFFFFF"/>
                <w:sz w:val="14"/>
                <w:szCs w:val="14"/>
              </w:rPr>
              <w:t>Design category / Building type</w:t>
            </w:r>
          </w:p>
        </w:tc>
        <w:tc>
          <w:tcPr>
            <w:tcW w:w="696" w:type="pct"/>
          </w:tcPr>
          <w:p w14:paraId="360B60E1" w14:textId="77777777" w:rsidR="00355CC4" w:rsidRPr="00FE15D4"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Improved Liveability</w:t>
            </w:r>
          </w:p>
        </w:tc>
        <w:tc>
          <w:tcPr>
            <w:tcW w:w="671" w:type="pct"/>
          </w:tcPr>
          <w:p w14:paraId="6D905D58" w14:textId="77777777" w:rsidR="00355CC4" w:rsidRPr="00FE15D4"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Fully Accessible</w:t>
            </w:r>
          </w:p>
        </w:tc>
        <w:tc>
          <w:tcPr>
            <w:tcW w:w="528" w:type="pct"/>
          </w:tcPr>
          <w:p w14:paraId="5659EF5B" w14:textId="77777777" w:rsidR="00355CC4" w:rsidRPr="00FE15D4"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Robust</w:t>
            </w:r>
          </w:p>
        </w:tc>
        <w:tc>
          <w:tcPr>
            <w:tcW w:w="588" w:type="pct"/>
          </w:tcPr>
          <w:p w14:paraId="53404F99" w14:textId="77777777" w:rsidR="00355CC4" w:rsidRPr="00FE15D4"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High Physical Support</w:t>
            </w:r>
          </w:p>
        </w:tc>
        <w:tc>
          <w:tcPr>
            <w:tcW w:w="835" w:type="pct"/>
          </w:tcPr>
          <w:p w14:paraId="653A7CBE" w14:textId="77777777" w:rsidR="00355CC4" w:rsidRPr="00FE15D4" w:rsidRDefault="00355CC4" w:rsidP="00FE15D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 xml:space="preserve">Combination of two design categories* </w:t>
            </w:r>
          </w:p>
        </w:tc>
        <w:tc>
          <w:tcPr>
            <w:tcW w:w="504" w:type="pct"/>
          </w:tcPr>
          <w:p w14:paraId="0FD06EE6" w14:textId="77777777" w:rsidR="00355CC4" w:rsidRPr="00FE15D4" w:rsidRDefault="00355CC4" w:rsidP="00FE15D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FE15D4">
              <w:rPr>
                <w:rFonts w:asciiTheme="majorHAnsi" w:hAnsiTheme="majorHAnsi" w:cstheme="majorHAnsi"/>
                <w:color w:val="FFFFFF"/>
                <w:sz w:val="14"/>
                <w:szCs w:val="14"/>
              </w:rPr>
              <w:t>Total</w:t>
            </w:r>
          </w:p>
        </w:tc>
      </w:tr>
      <w:tr w:rsidR="00355CC4" w:rsidRPr="00FE15D4" w14:paraId="072BCC54"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5D37B5FE" w14:textId="77777777" w:rsidR="00355CC4" w:rsidRPr="00CB34A1" w:rsidRDefault="00355CC4" w:rsidP="000D6889">
            <w:pPr>
              <w:rPr>
                <w:rFonts w:asciiTheme="minorHAnsi" w:hAnsiTheme="minorHAnsi" w:cstheme="minorHAnsi"/>
                <w:sz w:val="14"/>
                <w:szCs w:val="14"/>
              </w:rPr>
            </w:pPr>
            <w:r w:rsidRPr="00CB34A1">
              <w:rPr>
                <w:rFonts w:asciiTheme="minorHAnsi" w:hAnsiTheme="minorHAnsi" w:cstheme="minorHAnsi"/>
                <w:sz w:val="14"/>
                <w:szCs w:val="14"/>
              </w:rPr>
              <w:t>Apartment</w:t>
            </w:r>
          </w:p>
        </w:tc>
        <w:tc>
          <w:tcPr>
            <w:tcW w:w="696" w:type="pct"/>
          </w:tcPr>
          <w:p w14:paraId="3D4DC94F"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134</w:t>
            </w:r>
          </w:p>
        </w:tc>
        <w:tc>
          <w:tcPr>
            <w:tcW w:w="671" w:type="pct"/>
          </w:tcPr>
          <w:p w14:paraId="6C30B516"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color w:val="000000"/>
                <w:sz w:val="16"/>
                <w:szCs w:val="16"/>
              </w:rPr>
              <w:t>54</w:t>
            </w:r>
          </w:p>
        </w:tc>
        <w:tc>
          <w:tcPr>
            <w:tcW w:w="528" w:type="pct"/>
          </w:tcPr>
          <w:p w14:paraId="23A00195"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N/A</w:t>
            </w:r>
          </w:p>
        </w:tc>
        <w:tc>
          <w:tcPr>
            <w:tcW w:w="588" w:type="pct"/>
          </w:tcPr>
          <w:p w14:paraId="4C697CE2"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948</w:t>
            </w:r>
          </w:p>
        </w:tc>
        <w:tc>
          <w:tcPr>
            <w:tcW w:w="835" w:type="pct"/>
          </w:tcPr>
          <w:p w14:paraId="05E8B615"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000000"/>
                <w:sz w:val="16"/>
                <w:szCs w:val="16"/>
              </w:rPr>
              <w:t>2</w:t>
            </w:r>
          </w:p>
        </w:tc>
        <w:tc>
          <w:tcPr>
            <w:tcW w:w="504" w:type="pct"/>
          </w:tcPr>
          <w:p w14:paraId="4B9DFE26" w14:textId="77777777" w:rsidR="00355CC4" w:rsidRPr="006C6B54"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Pr>
                <w:rFonts w:asciiTheme="minorHAnsi" w:hAnsiTheme="minorHAnsi" w:cstheme="minorHAnsi"/>
                <w:b/>
                <w:bCs/>
                <w:color w:val="000000"/>
                <w:sz w:val="16"/>
                <w:szCs w:val="16"/>
              </w:rPr>
              <w:t>1,138</w:t>
            </w:r>
          </w:p>
        </w:tc>
      </w:tr>
      <w:tr w:rsidR="00355CC4" w:rsidRPr="00FE15D4" w14:paraId="051BD94B" w14:textId="77777777" w:rsidTr="00452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364A61CC" w14:textId="77777777" w:rsidR="00355CC4" w:rsidRPr="00CB34A1" w:rsidRDefault="00355CC4" w:rsidP="000D6889">
            <w:pPr>
              <w:rPr>
                <w:rFonts w:asciiTheme="minorHAnsi" w:hAnsiTheme="minorHAnsi" w:cstheme="minorHAnsi"/>
                <w:sz w:val="14"/>
                <w:szCs w:val="14"/>
              </w:rPr>
            </w:pPr>
            <w:r w:rsidRPr="00CB34A1">
              <w:rPr>
                <w:rFonts w:asciiTheme="minorHAnsi" w:hAnsiTheme="minorHAnsi" w:cstheme="minorHAnsi"/>
                <w:sz w:val="14"/>
                <w:szCs w:val="14"/>
              </w:rPr>
              <w:t>Villa/Duplex/ Townhouse</w:t>
            </w:r>
          </w:p>
        </w:tc>
        <w:tc>
          <w:tcPr>
            <w:tcW w:w="696" w:type="pct"/>
          </w:tcPr>
          <w:p w14:paraId="5E969A30"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sz w:val="16"/>
                <w:szCs w:val="16"/>
              </w:rPr>
              <w:t>102</w:t>
            </w:r>
          </w:p>
        </w:tc>
        <w:tc>
          <w:tcPr>
            <w:tcW w:w="671" w:type="pct"/>
          </w:tcPr>
          <w:p w14:paraId="52A5FD6D"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color w:val="000000"/>
                <w:sz w:val="16"/>
                <w:szCs w:val="16"/>
              </w:rPr>
              <w:t>68</w:t>
            </w:r>
          </w:p>
        </w:tc>
        <w:tc>
          <w:tcPr>
            <w:tcW w:w="528" w:type="pct"/>
          </w:tcPr>
          <w:p w14:paraId="44F81E35"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sz w:val="16"/>
                <w:szCs w:val="16"/>
              </w:rPr>
              <w:t>19</w:t>
            </w:r>
            <w:r>
              <w:rPr>
                <w:rFonts w:asciiTheme="minorHAnsi" w:hAnsiTheme="minorHAnsi" w:cstheme="minorHAnsi"/>
                <w:sz w:val="16"/>
                <w:szCs w:val="16"/>
              </w:rPr>
              <w:t>8</w:t>
            </w:r>
          </w:p>
        </w:tc>
        <w:tc>
          <w:tcPr>
            <w:tcW w:w="588" w:type="pct"/>
          </w:tcPr>
          <w:p w14:paraId="7DABA866"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259</w:t>
            </w:r>
          </w:p>
        </w:tc>
        <w:tc>
          <w:tcPr>
            <w:tcW w:w="835" w:type="pct"/>
          </w:tcPr>
          <w:p w14:paraId="3D684665"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000000"/>
                <w:sz w:val="16"/>
                <w:szCs w:val="16"/>
              </w:rPr>
              <w:t>4</w:t>
            </w:r>
          </w:p>
        </w:tc>
        <w:tc>
          <w:tcPr>
            <w:tcW w:w="504" w:type="pct"/>
          </w:tcPr>
          <w:p w14:paraId="6461558C" w14:textId="77777777" w:rsidR="00355CC4" w:rsidRPr="006C6B54"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Pr>
                <w:rFonts w:asciiTheme="minorHAnsi" w:hAnsiTheme="minorHAnsi" w:cstheme="minorHAnsi"/>
                <w:b/>
                <w:bCs/>
                <w:color w:val="000000"/>
                <w:sz w:val="16"/>
                <w:szCs w:val="16"/>
              </w:rPr>
              <w:t>631</w:t>
            </w:r>
          </w:p>
        </w:tc>
      </w:tr>
      <w:tr w:rsidR="00355CC4" w:rsidRPr="00FE15D4" w14:paraId="19014B57"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186BC846" w14:textId="77777777" w:rsidR="00355CC4" w:rsidRPr="00CB34A1" w:rsidRDefault="00355CC4" w:rsidP="000D6889">
            <w:pPr>
              <w:rPr>
                <w:rFonts w:asciiTheme="minorHAnsi" w:hAnsiTheme="minorHAnsi" w:cstheme="minorHAnsi"/>
                <w:sz w:val="14"/>
                <w:szCs w:val="14"/>
              </w:rPr>
            </w:pPr>
            <w:r w:rsidRPr="00CB34A1">
              <w:rPr>
                <w:rFonts w:asciiTheme="minorHAnsi" w:hAnsiTheme="minorHAnsi" w:cstheme="minorHAnsi"/>
                <w:sz w:val="14"/>
                <w:szCs w:val="14"/>
              </w:rPr>
              <w:t>House</w:t>
            </w:r>
          </w:p>
        </w:tc>
        <w:tc>
          <w:tcPr>
            <w:tcW w:w="696" w:type="pct"/>
          </w:tcPr>
          <w:p w14:paraId="79EED77B"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sz w:val="16"/>
                <w:szCs w:val="16"/>
              </w:rPr>
              <w:t>76</w:t>
            </w:r>
          </w:p>
        </w:tc>
        <w:tc>
          <w:tcPr>
            <w:tcW w:w="671" w:type="pct"/>
          </w:tcPr>
          <w:p w14:paraId="5ACD7069"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color w:val="000000"/>
                <w:sz w:val="16"/>
                <w:szCs w:val="16"/>
              </w:rPr>
              <w:t>40</w:t>
            </w:r>
          </w:p>
        </w:tc>
        <w:tc>
          <w:tcPr>
            <w:tcW w:w="528" w:type="pct"/>
          </w:tcPr>
          <w:p w14:paraId="165E472F"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77</w:t>
            </w:r>
          </w:p>
        </w:tc>
        <w:tc>
          <w:tcPr>
            <w:tcW w:w="588" w:type="pct"/>
          </w:tcPr>
          <w:p w14:paraId="39DDA426"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521</w:t>
            </w:r>
          </w:p>
        </w:tc>
        <w:tc>
          <w:tcPr>
            <w:tcW w:w="835" w:type="pct"/>
          </w:tcPr>
          <w:p w14:paraId="06EF29FD"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8</w:t>
            </w:r>
          </w:p>
        </w:tc>
        <w:tc>
          <w:tcPr>
            <w:tcW w:w="504" w:type="pct"/>
          </w:tcPr>
          <w:p w14:paraId="202A7CC5" w14:textId="77777777" w:rsidR="00355CC4" w:rsidRPr="006C6B54"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8D446A">
              <w:rPr>
                <w:rFonts w:asciiTheme="minorHAnsi" w:hAnsiTheme="minorHAnsi" w:cstheme="minorHAnsi"/>
                <w:b/>
                <w:bCs/>
                <w:color w:val="000000"/>
                <w:sz w:val="16"/>
                <w:szCs w:val="16"/>
              </w:rPr>
              <w:t>72</w:t>
            </w:r>
            <w:r>
              <w:rPr>
                <w:rFonts w:asciiTheme="minorHAnsi" w:hAnsiTheme="minorHAnsi" w:cstheme="minorHAnsi"/>
                <w:b/>
                <w:bCs/>
                <w:color w:val="000000"/>
                <w:sz w:val="16"/>
                <w:szCs w:val="16"/>
              </w:rPr>
              <w:t>2</w:t>
            </w:r>
          </w:p>
        </w:tc>
      </w:tr>
      <w:tr w:rsidR="00355CC4" w:rsidRPr="00FE15D4" w14:paraId="0E69BF3C" w14:textId="77777777" w:rsidTr="00452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61B3FDCE" w14:textId="77777777" w:rsidR="00355CC4" w:rsidRPr="00CB34A1" w:rsidRDefault="00355CC4" w:rsidP="000D6889">
            <w:pPr>
              <w:rPr>
                <w:rFonts w:asciiTheme="minorHAnsi" w:hAnsiTheme="minorHAnsi" w:cstheme="minorHAnsi"/>
                <w:sz w:val="14"/>
                <w:szCs w:val="14"/>
              </w:rPr>
            </w:pPr>
            <w:r w:rsidRPr="00CB34A1">
              <w:rPr>
                <w:rFonts w:asciiTheme="minorHAnsi" w:hAnsiTheme="minorHAnsi" w:cstheme="minorHAnsi"/>
                <w:sz w:val="14"/>
                <w:szCs w:val="14"/>
              </w:rPr>
              <w:t>Group Home</w:t>
            </w:r>
          </w:p>
        </w:tc>
        <w:tc>
          <w:tcPr>
            <w:tcW w:w="696" w:type="pct"/>
          </w:tcPr>
          <w:p w14:paraId="511CA053"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7</w:t>
            </w:r>
          </w:p>
        </w:tc>
        <w:tc>
          <w:tcPr>
            <w:tcW w:w="671" w:type="pct"/>
          </w:tcPr>
          <w:p w14:paraId="523F7DD9"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color w:val="000000"/>
                <w:sz w:val="16"/>
                <w:szCs w:val="16"/>
              </w:rPr>
              <w:t>28</w:t>
            </w:r>
          </w:p>
        </w:tc>
        <w:tc>
          <w:tcPr>
            <w:tcW w:w="528" w:type="pct"/>
          </w:tcPr>
          <w:p w14:paraId="68CBC4AC"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sz w:val="16"/>
                <w:szCs w:val="16"/>
              </w:rPr>
              <w:t>9</w:t>
            </w:r>
          </w:p>
        </w:tc>
        <w:tc>
          <w:tcPr>
            <w:tcW w:w="588" w:type="pct"/>
          </w:tcPr>
          <w:p w14:paraId="6C44E854"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0D6889">
              <w:rPr>
                <w:rFonts w:asciiTheme="minorHAnsi" w:hAnsiTheme="minorHAnsi" w:cstheme="minorHAnsi"/>
                <w:sz w:val="16"/>
                <w:szCs w:val="16"/>
              </w:rPr>
              <w:t>74</w:t>
            </w:r>
          </w:p>
        </w:tc>
        <w:tc>
          <w:tcPr>
            <w:tcW w:w="835" w:type="pct"/>
          </w:tcPr>
          <w:p w14:paraId="2A91C34C" w14:textId="77777777" w:rsidR="00355CC4" w:rsidRPr="000D6889"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000000"/>
                <w:sz w:val="16"/>
                <w:szCs w:val="16"/>
              </w:rPr>
              <w:t>3</w:t>
            </w:r>
          </w:p>
        </w:tc>
        <w:tc>
          <w:tcPr>
            <w:tcW w:w="504" w:type="pct"/>
          </w:tcPr>
          <w:p w14:paraId="34FDF9ED" w14:textId="77777777" w:rsidR="00355CC4" w:rsidRPr="006C6B54" w:rsidRDefault="00355CC4" w:rsidP="000D688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Pr>
                <w:rFonts w:asciiTheme="minorHAnsi" w:hAnsiTheme="minorHAnsi" w:cstheme="minorHAnsi"/>
                <w:b/>
                <w:bCs/>
                <w:color w:val="000000"/>
                <w:sz w:val="16"/>
                <w:szCs w:val="16"/>
              </w:rPr>
              <w:t>121</w:t>
            </w:r>
          </w:p>
        </w:tc>
      </w:tr>
      <w:tr w:rsidR="00355CC4" w:rsidRPr="00FE15D4" w14:paraId="14D94294"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9DA14E0" w14:textId="77777777" w:rsidR="00355CC4" w:rsidRPr="00CB34A1" w:rsidRDefault="00355CC4" w:rsidP="000D6889">
            <w:pPr>
              <w:rPr>
                <w:rFonts w:asciiTheme="minorHAnsi" w:hAnsiTheme="minorHAnsi" w:cstheme="minorHAnsi"/>
                <w:sz w:val="14"/>
                <w:szCs w:val="14"/>
              </w:rPr>
            </w:pPr>
            <w:r w:rsidRPr="00CB34A1">
              <w:rPr>
                <w:rFonts w:asciiTheme="minorHAnsi" w:hAnsiTheme="minorHAnsi" w:cstheme="minorHAnsi"/>
                <w:sz w:val="14"/>
                <w:szCs w:val="14"/>
              </w:rPr>
              <w:t>Total design categories</w:t>
            </w:r>
          </w:p>
        </w:tc>
        <w:tc>
          <w:tcPr>
            <w:tcW w:w="696" w:type="pct"/>
          </w:tcPr>
          <w:p w14:paraId="0E5F9212" w14:textId="77777777" w:rsidR="00355CC4" w:rsidRPr="008D446A"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Pr>
                <w:rFonts w:asciiTheme="minorHAnsi" w:hAnsiTheme="minorHAnsi" w:cstheme="minorHAnsi"/>
                <w:b/>
                <w:bCs/>
                <w:color w:val="000000"/>
                <w:sz w:val="16"/>
                <w:szCs w:val="16"/>
              </w:rPr>
              <w:t>319</w:t>
            </w:r>
          </w:p>
        </w:tc>
        <w:tc>
          <w:tcPr>
            <w:tcW w:w="671" w:type="pct"/>
          </w:tcPr>
          <w:p w14:paraId="037374F7" w14:textId="77777777" w:rsidR="00355CC4" w:rsidRPr="008D446A"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color w:val="000000"/>
                <w:sz w:val="16"/>
                <w:szCs w:val="16"/>
              </w:rPr>
              <w:t>190</w:t>
            </w:r>
          </w:p>
        </w:tc>
        <w:tc>
          <w:tcPr>
            <w:tcW w:w="528" w:type="pct"/>
          </w:tcPr>
          <w:p w14:paraId="7F5AD296" w14:textId="77777777" w:rsidR="00355CC4" w:rsidRPr="008D446A"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Pr>
                <w:rFonts w:asciiTheme="minorHAnsi" w:hAnsiTheme="minorHAnsi" w:cstheme="minorHAnsi"/>
                <w:b/>
                <w:bCs/>
                <w:color w:val="000000"/>
                <w:sz w:val="16"/>
                <w:szCs w:val="16"/>
              </w:rPr>
              <w:t>284</w:t>
            </w:r>
          </w:p>
        </w:tc>
        <w:tc>
          <w:tcPr>
            <w:tcW w:w="588" w:type="pct"/>
          </w:tcPr>
          <w:p w14:paraId="5A4DC0CC" w14:textId="77777777" w:rsidR="00355CC4" w:rsidRPr="008D446A"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Pr>
                <w:rFonts w:asciiTheme="minorHAnsi" w:hAnsiTheme="minorHAnsi" w:cstheme="minorHAnsi"/>
                <w:b/>
                <w:bCs/>
                <w:color w:val="000000"/>
                <w:sz w:val="16"/>
                <w:szCs w:val="16"/>
              </w:rPr>
              <w:t>1,802</w:t>
            </w:r>
          </w:p>
        </w:tc>
        <w:tc>
          <w:tcPr>
            <w:tcW w:w="835" w:type="pct"/>
          </w:tcPr>
          <w:p w14:paraId="73EA3922" w14:textId="77777777" w:rsidR="00355CC4" w:rsidRPr="006C6B54"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Pr>
                <w:rFonts w:asciiTheme="minorHAnsi" w:hAnsiTheme="minorHAnsi" w:cstheme="minorHAnsi"/>
                <w:b/>
                <w:bCs/>
                <w:color w:val="000000"/>
                <w:sz w:val="16"/>
                <w:szCs w:val="16"/>
              </w:rPr>
              <w:t>17</w:t>
            </w:r>
          </w:p>
        </w:tc>
        <w:tc>
          <w:tcPr>
            <w:tcW w:w="504" w:type="pct"/>
          </w:tcPr>
          <w:p w14:paraId="7B9EC42F" w14:textId="77777777" w:rsidR="00355CC4" w:rsidRPr="000D6889" w:rsidRDefault="00355CC4" w:rsidP="000D688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Pr>
                <w:rFonts w:asciiTheme="minorHAnsi" w:hAnsiTheme="minorHAnsi" w:cstheme="minorHAnsi"/>
                <w:b/>
                <w:color w:val="000000"/>
                <w:sz w:val="16"/>
                <w:szCs w:val="16"/>
              </w:rPr>
              <w:t>2,612</w:t>
            </w:r>
          </w:p>
        </w:tc>
      </w:tr>
    </w:tbl>
    <w:p w14:paraId="6DDBD2D9" w14:textId="3A355278" w:rsidR="002647C9" w:rsidRDefault="00F84AC9" w:rsidP="00667977">
      <w:pPr>
        <w:rPr>
          <w:sz w:val="14"/>
          <w:szCs w:val="14"/>
        </w:rPr>
      </w:pPr>
      <w:r w:rsidRPr="36C4D3AC">
        <w:rPr>
          <w:sz w:val="14"/>
          <w:szCs w:val="14"/>
        </w:rPr>
        <w:t xml:space="preserve">*The </w:t>
      </w:r>
      <w:r w:rsidR="004504F4">
        <w:rPr>
          <w:sz w:val="14"/>
          <w:szCs w:val="14"/>
        </w:rPr>
        <w:t>three</w:t>
      </w:r>
      <w:r w:rsidRPr="36C4D3AC">
        <w:rPr>
          <w:sz w:val="14"/>
          <w:szCs w:val="14"/>
        </w:rPr>
        <w:t xml:space="preserve"> combi</w:t>
      </w:r>
      <w:r w:rsidR="00725A2E" w:rsidRPr="36C4D3AC">
        <w:rPr>
          <w:sz w:val="14"/>
          <w:szCs w:val="14"/>
        </w:rPr>
        <w:t xml:space="preserve">nations of design categories </w:t>
      </w:r>
      <w:r w:rsidR="004504F4">
        <w:rPr>
          <w:sz w:val="14"/>
          <w:szCs w:val="14"/>
        </w:rPr>
        <w:t xml:space="preserve">for dwellings in the pipeline </w:t>
      </w:r>
      <w:r w:rsidR="00725A2E" w:rsidRPr="36C4D3AC">
        <w:rPr>
          <w:sz w:val="14"/>
          <w:szCs w:val="14"/>
        </w:rPr>
        <w:t>were</w:t>
      </w:r>
      <w:r w:rsidRPr="36C4D3AC">
        <w:rPr>
          <w:sz w:val="14"/>
          <w:szCs w:val="14"/>
        </w:rPr>
        <w:t xml:space="preserve">: </w:t>
      </w:r>
      <w:r w:rsidR="00F76FA1" w:rsidRPr="36C4D3AC">
        <w:rPr>
          <w:sz w:val="14"/>
          <w:szCs w:val="14"/>
        </w:rPr>
        <w:t>Improved Liveability</w:t>
      </w:r>
      <w:r w:rsidRPr="36C4D3AC">
        <w:rPr>
          <w:sz w:val="14"/>
          <w:szCs w:val="14"/>
        </w:rPr>
        <w:t xml:space="preserve"> and </w:t>
      </w:r>
      <w:r w:rsidR="00F76FA1" w:rsidRPr="36C4D3AC">
        <w:rPr>
          <w:sz w:val="14"/>
          <w:szCs w:val="14"/>
        </w:rPr>
        <w:t>Fully Accessible</w:t>
      </w:r>
      <w:r w:rsidRPr="36C4D3AC">
        <w:rPr>
          <w:sz w:val="14"/>
          <w:szCs w:val="14"/>
        </w:rPr>
        <w:t>;</w:t>
      </w:r>
      <w:r w:rsidR="00FE15D4" w:rsidRPr="36C4D3AC">
        <w:rPr>
          <w:sz w:val="14"/>
          <w:szCs w:val="14"/>
        </w:rPr>
        <w:t xml:space="preserve"> </w:t>
      </w:r>
      <w:r w:rsidR="00F76FA1" w:rsidRPr="36C4D3AC">
        <w:rPr>
          <w:sz w:val="14"/>
          <w:szCs w:val="14"/>
        </w:rPr>
        <w:t>Improved Liveability</w:t>
      </w:r>
      <w:r w:rsidR="00FE15D4" w:rsidRPr="36C4D3AC">
        <w:rPr>
          <w:sz w:val="14"/>
          <w:szCs w:val="14"/>
        </w:rPr>
        <w:t xml:space="preserve"> </w:t>
      </w:r>
      <w:r w:rsidR="00FE15D4" w:rsidRPr="00867054">
        <w:rPr>
          <w:sz w:val="14"/>
          <w:szCs w:val="14"/>
        </w:rPr>
        <w:t xml:space="preserve">and </w:t>
      </w:r>
      <w:r w:rsidR="00B4242A" w:rsidRPr="005852ED">
        <w:rPr>
          <w:sz w:val="14"/>
          <w:szCs w:val="14"/>
        </w:rPr>
        <w:t>High Physical Support</w:t>
      </w:r>
      <w:r w:rsidR="009908FF" w:rsidRPr="009122B0">
        <w:rPr>
          <w:sz w:val="14"/>
          <w:szCs w:val="14"/>
        </w:rPr>
        <w:t xml:space="preserve">; </w:t>
      </w:r>
      <w:r w:rsidR="00FE15D4" w:rsidRPr="00E0784C">
        <w:rPr>
          <w:sz w:val="14"/>
          <w:szCs w:val="14"/>
        </w:rPr>
        <w:t xml:space="preserve">and </w:t>
      </w:r>
      <w:r w:rsidR="00B4242A" w:rsidRPr="00E0784C">
        <w:rPr>
          <w:sz w:val="14"/>
          <w:szCs w:val="14"/>
        </w:rPr>
        <w:t>High Physical Support</w:t>
      </w:r>
      <w:r w:rsidR="00FE15D4" w:rsidRPr="00E0784C">
        <w:rPr>
          <w:sz w:val="14"/>
          <w:szCs w:val="14"/>
        </w:rPr>
        <w:t xml:space="preserve"> and </w:t>
      </w:r>
      <w:r w:rsidR="00F76FA1" w:rsidRPr="00E0784C">
        <w:rPr>
          <w:sz w:val="14"/>
          <w:szCs w:val="14"/>
        </w:rPr>
        <w:t>Fully Accessible</w:t>
      </w:r>
      <w:r w:rsidRPr="00E0784C">
        <w:rPr>
          <w:sz w:val="14"/>
          <w:szCs w:val="14"/>
        </w:rPr>
        <w:t xml:space="preserve">. </w:t>
      </w:r>
    </w:p>
    <w:p w14:paraId="2AA9A055" w14:textId="741CD333" w:rsidR="0089666F" w:rsidRDefault="0089666F">
      <w:pPr>
        <w:spacing w:line="276" w:lineRule="auto"/>
        <w:rPr>
          <w:sz w:val="14"/>
          <w:szCs w:val="14"/>
        </w:rPr>
      </w:pPr>
      <w:r>
        <w:rPr>
          <w:sz w:val="14"/>
          <w:szCs w:val="14"/>
        </w:rPr>
        <w:br w:type="page"/>
      </w:r>
    </w:p>
    <w:p w14:paraId="2534B9AF" w14:textId="55CC7D8C" w:rsidR="00646B99" w:rsidRPr="00DA76EA" w:rsidRDefault="008C4C0F" w:rsidP="36C4D3AC">
      <w:pPr>
        <w:rPr>
          <w:b/>
          <w:bCs/>
          <w:sz w:val="16"/>
          <w:szCs w:val="16"/>
        </w:rPr>
      </w:pPr>
      <w:r w:rsidRPr="59ADC1E8">
        <w:rPr>
          <w:b/>
          <w:bCs/>
          <w:sz w:val="16"/>
          <w:szCs w:val="16"/>
        </w:rPr>
        <w:lastRenderedPageBreak/>
        <w:t xml:space="preserve">Table </w:t>
      </w:r>
      <w:r w:rsidRPr="59ADC1E8">
        <w:rPr>
          <w:b/>
          <w:bCs/>
          <w:sz w:val="16"/>
          <w:szCs w:val="16"/>
        </w:rPr>
        <w:fldChar w:fldCharType="begin"/>
      </w:r>
      <w:r w:rsidRPr="59ADC1E8">
        <w:rPr>
          <w:b/>
          <w:bCs/>
          <w:sz w:val="16"/>
          <w:szCs w:val="16"/>
        </w:rPr>
        <w:instrText xml:space="preserve"> SEQ Table \* ARABIC </w:instrText>
      </w:r>
      <w:r w:rsidRPr="59ADC1E8">
        <w:rPr>
          <w:b/>
          <w:bCs/>
          <w:sz w:val="16"/>
          <w:szCs w:val="16"/>
        </w:rPr>
        <w:fldChar w:fldCharType="separate"/>
      </w:r>
      <w:r w:rsidR="0082487B">
        <w:rPr>
          <w:b/>
          <w:bCs/>
          <w:noProof/>
          <w:sz w:val="16"/>
          <w:szCs w:val="16"/>
        </w:rPr>
        <w:t>8</w:t>
      </w:r>
      <w:r w:rsidRPr="59ADC1E8">
        <w:rPr>
          <w:b/>
          <w:bCs/>
          <w:sz w:val="16"/>
          <w:szCs w:val="16"/>
        </w:rPr>
        <w:fldChar w:fldCharType="end"/>
      </w:r>
      <w:r w:rsidR="00424A73" w:rsidRPr="59ADC1E8">
        <w:rPr>
          <w:b/>
          <w:bCs/>
          <w:sz w:val="16"/>
          <w:szCs w:val="16"/>
        </w:rPr>
        <w:t xml:space="preserve">: Number of </w:t>
      </w:r>
      <w:r w:rsidR="008B5F51" w:rsidRPr="59ADC1E8">
        <w:rPr>
          <w:b/>
          <w:bCs/>
          <w:sz w:val="16"/>
          <w:szCs w:val="16"/>
        </w:rPr>
        <w:t xml:space="preserve">equivalent </w:t>
      </w:r>
      <w:r w:rsidR="00906F70" w:rsidRPr="59ADC1E8">
        <w:rPr>
          <w:b/>
          <w:bCs/>
          <w:sz w:val="16"/>
          <w:szCs w:val="16"/>
        </w:rPr>
        <w:t xml:space="preserve">places for residents </w:t>
      </w:r>
      <w:r w:rsidR="008B5F51" w:rsidRPr="59ADC1E8">
        <w:rPr>
          <w:b/>
          <w:bCs/>
          <w:sz w:val="16"/>
          <w:szCs w:val="16"/>
        </w:rPr>
        <w:t xml:space="preserve">in the pipeline </w:t>
      </w:r>
      <w:r w:rsidR="00D15B2D" w:rsidRPr="59ADC1E8">
        <w:rPr>
          <w:b/>
          <w:bCs/>
          <w:sz w:val="16"/>
          <w:szCs w:val="16"/>
        </w:rPr>
        <w:t xml:space="preserve">across </w:t>
      </w:r>
      <w:r w:rsidR="00C61E24" w:rsidRPr="59ADC1E8">
        <w:rPr>
          <w:b/>
          <w:bCs/>
          <w:sz w:val="16"/>
          <w:szCs w:val="16"/>
        </w:rPr>
        <w:t xml:space="preserve">building </w:t>
      </w:r>
      <w:r w:rsidR="00D15B2D" w:rsidRPr="59ADC1E8">
        <w:rPr>
          <w:b/>
          <w:bCs/>
          <w:sz w:val="16"/>
          <w:szCs w:val="16"/>
        </w:rPr>
        <w:t xml:space="preserve">type and </w:t>
      </w:r>
      <w:r w:rsidR="00725A2E" w:rsidRPr="59ADC1E8">
        <w:rPr>
          <w:b/>
          <w:bCs/>
          <w:sz w:val="16"/>
          <w:szCs w:val="16"/>
        </w:rPr>
        <w:t>design category</w:t>
      </w:r>
      <w:r w:rsidR="00424A73" w:rsidRPr="59ADC1E8">
        <w:rPr>
          <w:b/>
          <w:bCs/>
          <w:sz w:val="16"/>
          <w:szCs w:val="16"/>
        </w:rPr>
        <w:t xml:space="preserve"> </w:t>
      </w:r>
      <w:r w:rsidR="00725A2E" w:rsidRPr="59ADC1E8">
        <w:rPr>
          <w:b/>
          <w:bCs/>
          <w:sz w:val="16"/>
          <w:szCs w:val="16"/>
        </w:rPr>
        <w:t xml:space="preserve">at the end of </w:t>
      </w:r>
      <w:r w:rsidR="00C335F7" w:rsidRPr="59ADC1E8">
        <w:rPr>
          <w:b/>
          <w:bCs/>
          <w:sz w:val="16"/>
          <w:szCs w:val="16"/>
        </w:rPr>
        <w:t>Q3 FY21-22*</w:t>
      </w:r>
    </w:p>
    <w:tbl>
      <w:tblPr>
        <w:tblStyle w:val="LightShading-Accent4"/>
        <w:tblW w:w="5000" w:type="pct"/>
        <w:tblLook w:val="04A0" w:firstRow="1" w:lastRow="0" w:firstColumn="1" w:lastColumn="0" w:noHBand="0" w:noVBand="1"/>
        <w:tblCaption w:val="Table 8: Number of equivalent places for residents in the pipeline across building type and design category at the end of Q3 FY21-22"/>
        <w:tblDescription w:val="This table includes the unfinished/unenrolled SDA room numbers, displaying the number of unfinished/unenrolled SDA rooms across design categories for type of buildings (apartment, villa/duplex/townhouse, house and group home) at the end of Q3 FY21-22."/>
      </w:tblPr>
      <w:tblGrid>
        <w:gridCol w:w="1408"/>
        <w:gridCol w:w="1253"/>
        <w:gridCol w:w="1253"/>
        <w:gridCol w:w="1096"/>
        <w:gridCol w:w="1408"/>
        <w:gridCol w:w="1565"/>
        <w:gridCol w:w="1043"/>
      </w:tblGrid>
      <w:tr w:rsidR="00452F20" w:rsidRPr="00DA76EA" w14:paraId="7B919C5D" w14:textId="77777777" w:rsidTr="00452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pct"/>
          </w:tcPr>
          <w:p w14:paraId="72C422F2" w14:textId="77777777" w:rsidR="00452F20" w:rsidRPr="00DA76EA" w:rsidRDefault="00452F20" w:rsidP="36C4D3AC">
            <w:pPr>
              <w:rPr>
                <w:rFonts w:asciiTheme="majorHAnsi" w:hAnsiTheme="majorHAnsi" w:cstheme="majorBidi"/>
                <w:color w:val="FFFFFF"/>
                <w:sz w:val="14"/>
                <w:szCs w:val="14"/>
              </w:rPr>
            </w:pPr>
            <w:r w:rsidRPr="00867054">
              <w:rPr>
                <w:rFonts w:asciiTheme="majorHAnsi" w:hAnsiTheme="majorHAnsi" w:cstheme="majorBidi"/>
                <w:color w:val="FFFFFF"/>
                <w:sz w:val="14"/>
                <w:szCs w:val="14"/>
              </w:rPr>
              <w:t>Design category / Building type</w:t>
            </w:r>
          </w:p>
        </w:tc>
        <w:tc>
          <w:tcPr>
            <w:tcW w:w="694" w:type="pct"/>
          </w:tcPr>
          <w:p w14:paraId="697D9CD7" w14:textId="77777777" w:rsidR="00452F20" w:rsidRPr="00DA76EA"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3"/>
                <w:szCs w:val="13"/>
              </w:rPr>
            </w:pPr>
            <w:r w:rsidRPr="00DA76EA">
              <w:rPr>
                <w:rFonts w:asciiTheme="majorHAnsi" w:hAnsiTheme="majorHAnsi" w:cstheme="majorBidi"/>
                <w:color w:val="FFFFFF"/>
                <w:sz w:val="13"/>
                <w:szCs w:val="13"/>
              </w:rPr>
              <w:t>Improved Liveability</w:t>
            </w:r>
          </w:p>
        </w:tc>
        <w:tc>
          <w:tcPr>
            <w:tcW w:w="694" w:type="pct"/>
          </w:tcPr>
          <w:p w14:paraId="12F6D8EC" w14:textId="77777777" w:rsidR="00452F20" w:rsidRPr="00DA76EA"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3"/>
                <w:szCs w:val="13"/>
              </w:rPr>
            </w:pPr>
            <w:r w:rsidRPr="00DA76EA">
              <w:rPr>
                <w:rFonts w:asciiTheme="majorHAnsi" w:hAnsiTheme="majorHAnsi" w:cstheme="majorBidi"/>
                <w:color w:val="FFFFFF"/>
                <w:sz w:val="13"/>
                <w:szCs w:val="13"/>
              </w:rPr>
              <w:t>Fully Accessible</w:t>
            </w:r>
          </w:p>
        </w:tc>
        <w:tc>
          <w:tcPr>
            <w:tcW w:w="607" w:type="pct"/>
          </w:tcPr>
          <w:p w14:paraId="22EC9008" w14:textId="77777777" w:rsidR="00452F20" w:rsidRPr="00DA76EA"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3"/>
                <w:szCs w:val="13"/>
              </w:rPr>
            </w:pPr>
            <w:r w:rsidRPr="00DA76EA">
              <w:rPr>
                <w:rFonts w:asciiTheme="majorHAnsi" w:hAnsiTheme="majorHAnsi" w:cstheme="majorBidi"/>
                <w:color w:val="FFFFFF"/>
                <w:sz w:val="13"/>
                <w:szCs w:val="13"/>
              </w:rPr>
              <w:t>Robust</w:t>
            </w:r>
          </w:p>
        </w:tc>
        <w:tc>
          <w:tcPr>
            <w:tcW w:w="780" w:type="pct"/>
          </w:tcPr>
          <w:p w14:paraId="685E4285" w14:textId="77777777" w:rsidR="00452F20" w:rsidRPr="00DA76EA"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3"/>
                <w:szCs w:val="13"/>
              </w:rPr>
            </w:pPr>
            <w:r w:rsidRPr="00DA76EA">
              <w:rPr>
                <w:rFonts w:asciiTheme="majorHAnsi" w:hAnsiTheme="majorHAnsi" w:cstheme="majorBidi"/>
                <w:color w:val="FFFFFF"/>
                <w:sz w:val="13"/>
                <w:szCs w:val="13"/>
              </w:rPr>
              <w:t>High Physical Support</w:t>
            </w:r>
          </w:p>
        </w:tc>
        <w:tc>
          <w:tcPr>
            <w:tcW w:w="867" w:type="pct"/>
          </w:tcPr>
          <w:p w14:paraId="032ACA54" w14:textId="77777777" w:rsidR="00452F20" w:rsidRPr="00DA76EA" w:rsidRDefault="00452F20" w:rsidP="59ADC1E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3"/>
                <w:szCs w:val="13"/>
              </w:rPr>
            </w:pPr>
            <w:r w:rsidRPr="59ADC1E8">
              <w:rPr>
                <w:rFonts w:asciiTheme="majorHAnsi" w:hAnsiTheme="majorHAnsi" w:cstheme="majorBidi"/>
                <w:color w:val="FFFFFF"/>
                <w:sz w:val="13"/>
                <w:szCs w:val="13"/>
              </w:rPr>
              <w:t xml:space="preserve">Combination of two design categories** </w:t>
            </w:r>
          </w:p>
        </w:tc>
        <w:tc>
          <w:tcPr>
            <w:tcW w:w="579" w:type="pct"/>
          </w:tcPr>
          <w:p w14:paraId="1BA09C1C" w14:textId="77777777" w:rsidR="00452F20" w:rsidRPr="00DA76EA" w:rsidRDefault="00452F20" w:rsidP="36C4D3AC">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4"/>
                <w:szCs w:val="14"/>
              </w:rPr>
            </w:pPr>
            <w:r w:rsidRPr="00DA76EA">
              <w:rPr>
                <w:rFonts w:asciiTheme="majorHAnsi" w:hAnsiTheme="majorHAnsi" w:cstheme="majorBidi"/>
                <w:color w:val="FFFFFF"/>
                <w:sz w:val="14"/>
                <w:szCs w:val="14"/>
              </w:rPr>
              <w:t>Total</w:t>
            </w:r>
          </w:p>
        </w:tc>
      </w:tr>
      <w:tr w:rsidR="00452F20" w:rsidRPr="00DA76EA" w14:paraId="53E22A4E"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1C28837D" w14:textId="77777777" w:rsidR="00452F20" w:rsidRPr="00DA76EA" w:rsidRDefault="00452F20" w:rsidP="0043432D">
            <w:pPr>
              <w:rPr>
                <w:rFonts w:asciiTheme="minorHAnsi" w:hAnsiTheme="minorHAnsi"/>
                <w:sz w:val="14"/>
                <w:szCs w:val="14"/>
              </w:rPr>
            </w:pPr>
            <w:r w:rsidRPr="00DA76EA">
              <w:rPr>
                <w:rFonts w:asciiTheme="minorHAnsi" w:hAnsiTheme="minorHAnsi"/>
                <w:sz w:val="14"/>
                <w:szCs w:val="14"/>
              </w:rPr>
              <w:t>Apartment</w:t>
            </w:r>
          </w:p>
        </w:tc>
        <w:tc>
          <w:tcPr>
            <w:tcW w:w="694" w:type="pct"/>
            <w:vAlign w:val="bottom"/>
          </w:tcPr>
          <w:p w14:paraId="594914DF"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15</w:t>
            </w:r>
            <w:r>
              <w:rPr>
                <w:rFonts w:asciiTheme="minorHAnsi" w:hAnsiTheme="minorHAnsi" w:cstheme="minorHAnsi"/>
                <w:color w:val="000000"/>
                <w:sz w:val="16"/>
                <w:szCs w:val="16"/>
              </w:rPr>
              <w:t>6</w:t>
            </w:r>
          </w:p>
        </w:tc>
        <w:tc>
          <w:tcPr>
            <w:tcW w:w="694" w:type="pct"/>
            <w:vAlign w:val="bottom"/>
          </w:tcPr>
          <w:p w14:paraId="63B28D45"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62</w:t>
            </w:r>
          </w:p>
        </w:tc>
        <w:tc>
          <w:tcPr>
            <w:tcW w:w="607" w:type="pct"/>
            <w:vAlign w:val="bottom"/>
          </w:tcPr>
          <w:p w14:paraId="53E27D3C"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rPr>
            </w:pPr>
            <w:r w:rsidRPr="00DA76EA">
              <w:rPr>
                <w:rFonts w:asciiTheme="minorHAnsi" w:hAnsiTheme="minorHAnsi"/>
                <w:color w:val="000000" w:themeColor="text1"/>
                <w:sz w:val="16"/>
                <w:szCs w:val="16"/>
              </w:rPr>
              <w:t>N/A</w:t>
            </w:r>
          </w:p>
        </w:tc>
        <w:tc>
          <w:tcPr>
            <w:tcW w:w="780" w:type="pct"/>
            <w:vAlign w:val="bottom"/>
          </w:tcPr>
          <w:p w14:paraId="32EB5997"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1,068</w:t>
            </w:r>
          </w:p>
        </w:tc>
        <w:tc>
          <w:tcPr>
            <w:tcW w:w="867" w:type="pct"/>
            <w:vAlign w:val="bottom"/>
          </w:tcPr>
          <w:p w14:paraId="09D8B3D3"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A76EA">
              <w:rPr>
                <w:rFonts w:asciiTheme="minorHAnsi" w:hAnsiTheme="minorHAnsi" w:cstheme="minorHAnsi"/>
                <w:sz w:val="16"/>
                <w:szCs w:val="16"/>
              </w:rPr>
              <w:t>4</w:t>
            </w:r>
          </w:p>
        </w:tc>
        <w:tc>
          <w:tcPr>
            <w:tcW w:w="579" w:type="pct"/>
            <w:vAlign w:val="bottom"/>
          </w:tcPr>
          <w:p w14:paraId="59776172"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1,290</w:t>
            </w:r>
          </w:p>
        </w:tc>
      </w:tr>
      <w:tr w:rsidR="00452F20" w:rsidRPr="00DA76EA" w14:paraId="4CC91A8F" w14:textId="77777777" w:rsidTr="00452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267DCEA6" w14:textId="77777777" w:rsidR="00452F20" w:rsidRPr="00DA76EA" w:rsidRDefault="00452F20" w:rsidP="0043432D">
            <w:pPr>
              <w:rPr>
                <w:rFonts w:asciiTheme="minorHAnsi" w:hAnsiTheme="minorHAnsi"/>
                <w:sz w:val="14"/>
                <w:szCs w:val="14"/>
              </w:rPr>
            </w:pPr>
            <w:r w:rsidRPr="00DA76EA">
              <w:rPr>
                <w:rFonts w:asciiTheme="minorHAnsi" w:hAnsiTheme="minorHAnsi"/>
                <w:sz w:val="14"/>
                <w:szCs w:val="14"/>
              </w:rPr>
              <w:t>Villa/Duplex/ Townhouse</w:t>
            </w:r>
          </w:p>
        </w:tc>
        <w:tc>
          <w:tcPr>
            <w:tcW w:w="694" w:type="pct"/>
            <w:vAlign w:val="bottom"/>
          </w:tcPr>
          <w:p w14:paraId="436D87C0"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170</w:t>
            </w:r>
          </w:p>
        </w:tc>
        <w:tc>
          <w:tcPr>
            <w:tcW w:w="694" w:type="pct"/>
            <w:vAlign w:val="bottom"/>
          </w:tcPr>
          <w:p w14:paraId="5BFDBB99"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106</w:t>
            </w:r>
          </w:p>
        </w:tc>
        <w:tc>
          <w:tcPr>
            <w:tcW w:w="607" w:type="pct"/>
            <w:vAlign w:val="bottom"/>
          </w:tcPr>
          <w:p w14:paraId="3012B72C"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245</w:t>
            </w:r>
          </w:p>
        </w:tc>
        <w:tc>
          <w:tcPr>
            <w:tcW w:w="780" w:type="pct"/>
            <w:vAlign w:val="bottom"/>
          </w:tcPr>
          <w:p w14:paraId="5909DD9D"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327</w:t>
            </w:r>
          </w:p>
        </w:tc>
        <w:tc>
          <w:tcPr>
            <w:tcW w:w="867" w:type="pct"/>
            <w:vAlign w:val="bottom"/>
          </w:tcPr>
          <w:p w14:paraId="6A87A693"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A76EA">
              <w:rPr>
                <w:rFonts w:asciiTheme="minorHAnsi" w:hAnsiTheme="minorHAnsi" w:cstheme="minorHAnsi"/>
                <w:sz w:val="16"/>
                <w:szCs w:val="16"/>
              </w:rPr>
              <w:t>8</w:t>
            </w:r>
          </w:p>
        </w:tc>
        <w:tc>
          <w:tcPr>
            <w:tcW w:w="579" w:type="pct"/>
            <w:vAlign w:val="bottom"/>
          </w:tcPr>
          <w:p w14:paraId="710E4DBC"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856</w:t>
            </w:r>
          </w:p>
        </w:tc>
      </w:tr>
      <w:tr w:rsidR="00452F20" w:rsidRPr="00DA76EA" w14:paraId="665C98C5"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5A0CC421" w14:textId="77777777" w:rsidR="00452F20" w:rsidRPr="00DA76EA" w:rsidRDefault="00452F20" w:rsidP="0043432D">
            <w:pPr>
              <w:rPr>
                <w:rFonts w:asciiTheme="minorHAnsi" w:hAnsiTheme="minorHAnsi"/>
                <w:sz w:val="14"/>
                <w:szCs w:val="14"/>
              </w:rPr>
            </w:pPr>
            <w:r w:rsidRPr="00DA76EA">
              <w:rPr>
                <w:rFonts w:asciiTheme="minorHAnsi" w:hAnsiTheme="minorHAnsi"/>
                <w:sz w:val="14"/>
                <w:szCs w:val="14"/>
              </w:rPr>
              <w:t>House</w:t>
            </w:r>
          </w:p>
        </w:tc>
        <w:tc>
          <w:tcPr>
            <w:tcW w:w="694" w:type="pct"/>
            <w:vAlign w:val="bottom"/>
          </w:tcPr>
          <w:p w14:paraId="36CCFA35"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200</w:t>
            </w:r>
          </w:p>
        </w:tc>
        <w:tc>
          <w:tcPr>
            <w:tcW w:w="694" w:type="pct"/>
            <w:vAlign w:val="bottom"/>
          </w:tcPr>
          <w:p w14:paraId="70A7A362"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110</w:t>
            </w:r>
          </w:p>
        </w:tc>
        <w:tc>
          <w:tcPr>
            <w:tcW w:w="607" w:type="pct"/>
            <w:vAlign w:val="bottom"/>
          </w:tcPr>
          <w:p w14:paraId="6A33E886"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183</w:t>
            </w:r>
          </w:p>
        </w:tc>
        <w:tc>
          <w:tcPr>
            <w:tcW w:w="780" w:type="pct"/>
            <w:vAlign w:val="bottom"/>
          </w:tcPr>
          <w:p w14:paraId="646C5BAE"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1,438</w:t>
            </w:r>
          </w:p>
        </w:tc>
        <w:tc>
          <w:tcPr>
            <w:tcW w:w="867" w:type="pct"/>
            <w:vAlign w:val="bottom"/>
          </w:tcPr>
          <w:p w14:paraId="2C061DD8"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A76EA">
              <w:rPr>
                <w:rFonts w:asciiTheme="minorHAnsi" w:hAnsiTheme="minorHAnsi" w:cstheme="minorHAnsi"/>
                <w:sz w:val="16"/>
                <w:szCs w:val="16"/>
              </w:rPr>
              <w:t>22</w:t>
            </w:r>
          </w:p>
        </w:tc>
        <w:tc>
          <w:tcPr>
            <w:tcW w:w="579" w:type="pct"/>
            <w:vAlign w:val="bottom"/>
          </w:tcPr>
          <w:p w14:paraId="01B3B613"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1,953</w:t>
            </w:r>
          </w:p>
        </w:tc>
      </w:tr>
      <w:tr w:rsidR="00452F20" w:rsidRPr="00DA76EA" w14:paraId="3568405C" w14:textId="77777777" w:rsidTr="00452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095D9B4F" w14:textId="77777777" w:rsidR="00452F20" w:rsidRPr="00DA76EA" w:rsidRDefault="00452F20" w:rsidP="0043432D">
            <w:pPr>
              <w:rPr>
                <w:rFonts w:asciiTheme="minorHAnsi" w:hAnsiTheme="minorHAnsi"/>
                <w:sz w:val="14"/>
                <w:szCs w:val="14"/>
              </w:rPr>
            </w:pPr>
            <w:r w:rsidRPr="00DA76EA">
              <w:rPr>
                <w:rFonts w:asciiTheme="minorHAnsi" w:hAnsiTheme="minorHAnsi"/>
                <w:sz w:val="14"/>
                <w:szCs w:val="14"/>
              </w:rPr>
              <w:t>Group Home</w:t>
            </w:r>
          </w:p>
        </w:tc>
        <w:tc>
          <w:tcPr>
            <w:tcW w:w="694" w:type="pct"/>
            <w:vAlign w:val="bottom"/>
          </w:tcPr>
          <w:p w14:paraId="671BD2BB"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30</w:t>
            </w:r>
          </w:p>
        </w:tc>
        <w:tc>
          <w:tcPr>
            <w:tcW w:w="694" w:type="pct"/>
            <w:vAlign w:val="bottom"/>
          </w:tcPr>
          <w:p w14:paraId="31703025"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118</w:t>
            </w:r>
          </w:p>
        </w:tc>
        <w:tc>
          <w:tcPr>
            <w:tcW w:w="607" w:type="pct"/>
            <w:vAlign w:val="bottom"/>
          </w:tcPr>
          <w:p w14:paraId="37F3B79C"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40</w:t>
            </w:r>
          </w:p>
        </w:tc>
        <w:tc>
          <w:tcPr>
            <w:tcW w:w="780" w:type="pct"/>
            <w:vAlign w:val="bottom"/>
          </w:tcPr>
          <w:p w14:paraId="1BD7B00B"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6EA">
              <w:rPr>
                <w:rFonts w:asciiTheme="minorHAnsi" w:hAnsiTheme="minorHAnsi" w:cstheme="minorHAnsi"/>
                <w:color w:val="000000"/>
                <w:sz w:val="16"/>
                <w:szCs w:val="16"/>
              </w:rPr>
              <w:t>319</w:t>
            </w:r>
          </w:p>
        </w:tc>
        <w:tc>
          <w:tcPr>
            <w:tcW w:w="867" w:type="pct"/>
            <w:vAlign w:val="bottom"/>
          </w:tcPr>
          <w:p w14:paraId="3C895DB4"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A76EA">
              <w:rPr>
                <w:rFonts w:asciiTheme="minorHAnsi" w:hAnsiTheme="minorHAnsi" w:cstheme="minorHAnsi"/>
                <w:sz w:val="16"/>
                <w:szCs w:val="16"/>
              </w:rPr>
              <w:t>12</w:t>
            </w:r>
          </w:p>
        </w:tc>
        <w:tc>
          <w:tcPr>
            <w:tcW w:w="579" w:type="pct"/>
            <w:vAlign w:val="bottom"/>
          </w:tcPr>
          <w:p w14:paraId="7CDC95B5" w14:textId="77777777" w:rsidR="00452F20" w:rsidRPr="00DA76EA" w:rsidRDefault="00452F2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519</w:t>
            </w:r>
          </w:p>
        </w:tc>
      </w:tr>
      <w:tr w:rsidR="00452F20" w:rsidRPr="00DA76EA" w14:paraId="548C5ADC" w14:textId="77777777" w:rsidTr="0045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7B79C9C8" w14:textId="77777777" w:rsidR="00452F20" w:rsidRPr="00DA76EA" w:rsidRDefault="00452F20" w:rsidP="006041AA">
            <w:pPr>
              <w:rPr>
                <w:rFonts w:asciiTheme="minorHAnsi" w:hAnsiTheme="minorHAnsi"/>
                <w:sz w:val="14"/>
                <w:szCs w:val="14"/>
              </w:rPr>
            </w:pPr>
            <w:r w:rsidRPr="00DA76EA">
              <w:rPr>
                <w:rFonts w:asciiTheme="minorHAnsi" w:hAnsiTheme="minorHAnsi"/>
                <w:sz w:val="14"/>
                <w:szCs w:val="14"/>
              </w:rPr>
              <w:t>Total design categories</w:t>
            </w:r>
          </w:p>
        </w:tc>
        <w:tc>
          <w:tcPr>
            <w:tcW w:w="694" w:type="pct"/>
            <w:vAlign w:val="bottom"/>
          </w:tcPr>
          <w:p w14:paraId="0A3EFEFC"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DA76EA">
              <w:rPr>
                <w:rFonts w:asciiTheme="minorHAnsi" w:hAnsiTheme="minorHAnsi" w:cstheme="minorHAnsi"/>
                <w:b/>
                <w:bCs/>
                <w:color w:val="000000"/>
                <w:sz w:val="16"/>
                <w:szCs w:val="16"/>
              </w:rPr>
              <w:t>55</w:t>
            </w:r>
            <w:r>
              <w:rPr>
                <w:rFonts w:asciiTheme="minorHAnsi" w:hAnsiTheme="minorHAnsi" w:cstheme="minorHAnsi"/>
                <w:b/>
                <w:bCs/>
                <w:color w:val="000000"/>
                <w:sz w:val="16"/>
                <w:szCs w:val="16"/>
              </w:rPr>
              <w:t>6</w:t>
            </w:r>
          </w:p>
        </w:tc>
        <w:tc>
          <w:tcPr>
            <w:tcW w:w="694" w:type="pct"/>
            <w:vAlign w:val="bottom"/>
          </w:tcPr>
          <w:p w14:paraId="2DC8D0CE"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DA76EA">
              <w:rPr>
                <w:rFonts w:asciiTheme="minorHAnsi" w:hAnsiTheme="minorHAnsi" w:cstheme="minorHAnsi"/>
                <w:b/>
                <w:bCs/>
                <w:color w:val="000000"/>
                <w:sz w:val="16"/>
                <w:szCs w:val="16"/>
              </w:rPr>
              <w:t>396</w:t>
            </w:r>
          </w:p>
        </w:tc>
        <w:tc>
          <w:tcPr>
            <w:tcW w:w="607" w:type="pct"/>
            <w:vAlign w:val="bottom"/>
          </w:tcPr>
          <w:p w14:paraId="0BFF3EB7"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DA76EA">
              <w:rPr>
                <w:rFonts w:asciiTheme="minorHAnsi" w:hAnsiTheme="minorHAnsi" w:cstheme="minorHAnsi"/>
                <w:b/>
                <w:bCs/>
                <w:color w:val="000000"/>
                <w:sz w:val="16"/>
                <w:szCs w:val="16"/>
              </w:rPr>
              <w:t>468</w:t>
            </w:r>
          </w:p>
        </w:tc>
        <w:tc>
          <w:tcPr>
            <w:tcW w:w="780" w:type="pct"/>
            <w:vAlign w:val="bottom"/>
          </w:tcPr>
          <w:p w14:paraId="5A1597B8"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DA76EA">
              <w:rPr>
                <w:rFonts w:asciiTheme="minorHAnsi" w:hAnsiTheme="minorHAnsi" w:cstheme="minorHAnsi"/>
                <w:b/>
                <w:bCs/>
                <w:color w:val="000000"/>
                <w:sz w:val="16"/>
                <w:szCs w:val="16"/>
              </w:rPr>
              <w:t>3,152</w:t>
            </w:r>
          </w:p>
        </w:tc>
        <w:tc>
          <w:tcPr>
            <w:tcW w:w="867" w:type="pct"/>
            <w:vAlign w:val="bottom"/>
          </w:tcPr>
          <w:p w14:paraId="096A5240" w14:textId="77777777" w:rsidR="00452F20" w:rsidRPr="00DA76EA" w:rsidRDefault="00452F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46</w:t>
            </w:r>
          </w:p>
        </w:tc>
        <w:tc>
          <w:tcPr>
            <w:tcW w:w="579" w:type="pct"/>
            <w:vAlign w:val="bottom"/>
          </w:tcPr>
          <w:p w14:paraId="4EE22403" w14:textId="77777777" w:rsidR="00452F20" w:rsidRPr="00867054" w:rsidRDefault="00452F20" w:rsidP="008D446A">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DA76EA">
              <w:rPr>
                <w:rFonts w:asciiTheme="minorHAnsi" w:hAnsiTheme="minorHAnsi" w:cstheme="minorHAnsi"/>
                <w:b/>
                <w:bCs/>
                <w:sz w:val="16"/>
                <w:szCs w:val="16"/>
              </w:rPr>
              <w:t>4,618</w:t>
            </w:r>
          </w:p>
        </w:tc>
      </w:tr>
    </w:tbl>
    <w:p w14:paraId="2786869C" w14:textId="77777777" w:rsidR="00E2029A" w:rsidRPr="00DA76EA" w:rsidRDefault="59ADC1E8" w:rsidP="00B13F12">
      <w:pPr>
        <w:spacing w:after="0"/>
        <w:rPr>
          <w:sz w:val="14"/>
          <w:szCs w:val="14"/>
        </w:rPr>
      </w:pPr>
      <w:r w:rsidRPr="59ADC1E8">
        <w:rPr>
          <w:sz w:val="14"/>
          <w:szCs w:val="14"/>
        </w:rPr>
        <w:t xml:space="preserve">*Note this is likely an over-estimate of future places due to these dwellings being unfinished/unenrolled and some may not end up enrolled. </w:t>
      </w:r>
    </w:p>
    <w:p w14:paraId="6EE6DC98" w14:textId="77777777" w:rsidR="00E2029A" w:rsidRPr="00DA76EA" w:rsidRDefault="00E2029A" w:rsidP="59ADC1E8">
      <w:pPr>
        <w:rPr>
          <w:sz w:val="14"/>
          <w:szCs w:val="14"/>
        </w:rPr>
      </w:pPr>
      <w:r w:rsidRPr="59ADC1E8">
        <w:rPr>
          <w:sz w:val="14"/>
          <w:szCs w:val="14"/>
        </w:rPr>
        <w:t xml:space="preserve">**The three combinations of design categories for dwellings in the pipeline were: Improved Liveability and Fully Accessible; Improved Liveability and High Physical Support; and High Physical Support and Fully Accessible. </w:t>
      </w:r>
    </w:p>
    <w:p w14:paraId="29A9AFD4" w14:textId="77777777" w:rsidR="00855520" w:rsidRPr="001F2C5F" w:rsidRDefault="00855520" w:rsidP="00855520">
      <w:pPr>
        <w:rPr>
          <w:b/>
        </w:rPr>
      </w:pPr>
      <w:r w:rsidRPr="00DA76EA">
        <w:rPr>
          <w:b/>
        </w:rPr>
        <w:t>NDIA observations</w:t>
      </w:r>
    </w:p>
    <w:p w14:paraId="6DCB0E30" w14:textId="77777777" w:rsidR="00CA4589" w:rsidRDefault="00D84551" w:rsidP="00646B99">
      <w:r>
        <w:t>A</w:t>
      </w:r>
      <w:r w:rsidR="0026771F">
        <w:t>partments are the most common unfinished/unenrolled SDA dwellings</w:t>
      </w:r>
      <w:r w:rsidR="00940D53">
        <w:t xml:space="preserve">, with </w:t>
      </w:r>
      <w:r w:rsidR="00B4242A">
        <w:t>High Physical Support</w:t>
      </w:r>
      <w:r w:rsidR="000A0B31">
        <w:t xml:space="preserve"> </w:t>
      </w:r>
      <w:r w:rsidR="00674AC4">
        <w:t xml:space="preserve">apartments </w:t>
      </w:r>
      <w:r w:rsidR="000A0B31">
        <w:t>compris</w:t>
      </w:r>
      <w:r w:rsidR="00940D53">
        <w:t>ing</w:t>
      </w:r>
      <w:r w:rsidR="00C61E24">
        <w:t xml:space="preserve"> </w:t>
      </w:r>
      <w:r w:rsidR="00674AC4">
        <w:t xml:space="preserve">the largest number of </w:t>
      </w:r>
      <w:r w:rsidR="00687A81">
        <w:t>unfinished/unenrolled dwellings</w:t>
      </w:r>
      <w:r w:rsidR="00674AC4" w:rsidRPr="005852ED">
        <w:t xml:space="preserve">. </w:t>
      </w:r>
      <w:r w:rsidR="00FF018F" w:rsidRPr="00DA76EA">
        <w:t>It should be considered that building types vary by the number of residents that may reside within (</w:t>
      </w:r>
      <w:r w:rsidR="00CB7C7E" w:rsidRPr="00DA76EA">
        <w:t>e.g.,</w:t>
      </w:r>
      <w:r w:rsidR="00FF018F" w:rsidRPr="00DA76EA">
        <w:t xml:space="preserve"> apartments can be built for one or two residents whereas group homes may be built to house four or five residents).</w:t>
      </w:r>
    </w:p>
    <w:p w14:paraId="21EC2DCB" w14:textId="77777777" w:rsidR="00F0662C" w:rsidRDefault="00337F56" w:rsidP="00BD28E7">
      <w:r>
        <w:t xml:space="preserve">This will be an important indicator to watch in coming quarters, given </w:t>
      </w:r>
      <w:r w:rsidR="00CB7C7E">
        <w:t>several</w:t>
      </w:r>
      <w:r>
        <w:t xml:space="preserve"> factors that are likely to affect the magnitude and composition of future supply of SDA dwellings, including</w:t>
      </w:r>
      <w:r w:rsidRPr="00454121">
        <w:t>:</w:t>
      </w:r>
      <w:r w:rsidR="00BD28E7">
        <w:t xml:space="preserve"> </w:t>
      </w:r>
      <w:r>
        <w:t>t</w:t>
      </w:r>
      <w:r w:rsidRPr="00454121">
        <w:t>he Coronavirus (COVID-19) pandemic</w:t>
      </w:r>
      <w:r w:rsidR="00BD28E7">
        <w:t xml:space="preserve">, </w:t>
      </w:r>
      <w:r w:rsidRPr="00454121">
        <w:t>the Reserve Bank of Australia</w:t>
      </w:r>
      <w:r>
        <w:t xml:space="preserve"> commencing a cycle of monetary tightening</w:t>
      </w:r>
      <w:r w:rsidR="00BD28E7">
        <w:t xml:space="preserve">, </w:t>
      </w:r>
      <w:r>
        <w:t>c</w:t>
      </w:r>
      <w:r w:rsidRPr="00454121">
        <w:t xml:space="preserve">hanges to the </w:t>
      </w:r>
      <w:r>
        <w:t>minimum accessibility standards of the National Construction Code in FY22-23 and how this may affect Improved Liveability SDA</w:t>
      </w:r>
      <w:r w:rsidR="00BD28E7">
        <w:t>,</w:t>
      </w:r>
      <w:r w:rsidRPr="00454121">
        <w:t xml:space="preserve"> and</w:t>
      </w:r>
      <w:r w:rsidR="00BD28E7">
        <w:t xml:space="preserve"> </w:t>
      </w:r>
      <w:r>
        <w:t>the SDA Pricing Review.</w:t>
      </w:r>
      <w:r w:rsidR="00D84551">
        <w:br w:type="page"/>
      </w:r>
    </w:p>
    <w:p w14:paraId="7CA57D04" w14:textId="77777777" w:rsidR="00CE75FA" w:rsidRPr="00DF2F62" w:rsidRDefault="00CE75FA" w:rsidP="00CE75FA">
      <w:pPr>
        <w:pStyle w:val="Heading2"/>
      </w:pPr>
      <w:bookmarkStart w:id="125" w:name="_Toc79414578"/>
      <w:bookmarkStart w:id="126" w:name="_Toc79493386"/>
      <w:bookmarkStart w:id="127" w:name="_Toc79581644"/>
      <w:bookmarkStart w:id="128" w:name="_Toc79684611"/>
      <w:bookmarkStart w:id="129" w:name="_Toc87887958"/>
      <w:bookmarkStart w:id="130" w:name="_Toc104883565"/>
      <w:bookmarkEnd w:id="125"/>
      <w:r w:rsidRPr="00DF2F62">
        <w:lastRenderedPageBreak/>
        <w:t>SDA participant market overview</w:t>
      </w:r>
      <w:bookmarkEnd w:id="126"/>
      <w:bookmarkEnd w:id="127"/>
      <w:bookmarkEnd w:id="128"/>
      <w:bookmarkEnd w:id="129"/>
      <w:bookmarkEnd w:id="130"/>
    </w:p>
    <w:p w14:paraId="73B9EC19" w14:textId="77777777" w:rsidR="00CE75FA" w:rsidRPr="00DF2F62" w:rsidRDefault="00CE75FA" w:rsidP="00CE75FA">
      <w:pPr>
        <w:pStyle w:val="Heading3"/>
      </w:pPr>
      <w:bookmarkStart w:id="131" w:name="_Toc79493387"/>
      <w:bookmarkStart w:id="132" w:name="_Toc79581645"/>
      <w:bookmarkStart w:id="133" w:name="_Toc79684612"/>
      <w:bookmarkStart w:id="134" w:name="_Toc87887959"/>
      <w:bookmarkStart w:id="135" w:name="_Toc104883566"/>
      <w:r w:rsidRPr="00DF2F62">
        <w:t>Eligible participant profiles</w:t>
      </w:r>
      <w:bookmarkEnd w:id="131"/>
      <w:bookmarkEnd w:id="132"/>
      <w:bookmarkEnd w:id="133"/>
      <w:bookmarkEnd w:id="134"/>
      <w:bookmarkEnd w:id="135"/>
    </w:p>
    <w:p w14:paraId="3EA37FC8" w14:textId="77777777" w:rsidR="00FE7A4A" w:rsidRDefault="00731712" w:rsidP="00CB60E1">
      <w:r>
        <w:t xml:space="preserve">There </w:t>
      </w:r>
      <w:r w:rsidR="00D81830">
        <w:t xml:space="preserve">are </w:t>
      </w:r>
      <w:r w:rsidR="00685629">
        <w:t>17,693</w:t>
      </w:r>
      <w:r>
        <w:t xml:space="preserve"> participants with SDA </w:t>
      </w:r>
      <w:r w:rsidR="00932CD6">
        <w:t>supports</w:t>
      </w:r>
      <w:r w:rsidR="0066511E">
        <w:t xml:space="preserve"> </w:t>
      </w:r>
      <w:r w:rsidR="00200F9C">
        <w:t>at the end of</w:t>
      </w:r>
      <w:r w:rsidR="00A73678">
        <w:t xml:space="preserve"> </w:t>
      </w:r>
      <w:r w:rsidR="00C335F7">
        <w:t>Q3 FY21-22</w:t>
      </w:r>
      <w:r>
        <w:t xml:space="preserve">. </w:t>
      </w:r>
      <w:r w:rsidR="00CB60E1" w:rsidRPr="00DF2F62">
        <w:t xml:space="preserve">New South Wales and Victoria are the </w:t>
      </w:r>
      <w:r w:rsidR="00001445" w:rsidRPr="00DF2F62">
        <w:t xml:space="preserve">2 </w:t>
      </w:r>
      <w:r w:rsidR="00424A73">
        <w:t xml:space="preserve">largest states </w:t>
      </w:r>
      <w:r w:rsidR="00CB60E1" w:rsidRPr="00DF2F62">
        <w:t>by</w:t>
      </w:r>
      <w:r w:rsidR="00D15B2D">
        <w:t xml:space="preserve"> overall participants with SDA</w:t>
      </w:r>
      <w:r w:rsidR="000A0B31">
        <w:t xml:space="preserve"> funding in their plans</w:t>
      </w:r>
      <w:r w:rsidR="00D15B2D">
        <w:t>.</w:t>
      </w:r>
      <w:r w:rsidR="00FE7A4A">
        <w:t xml:space="preserve"> </w:t>
      </w:r>
    </w:p>
    <w:p w14:paraId="2169E982" w14:textId="77777777" w:rsidR="00D15B2D" w:rsidRDefault="00685629" w:rsidP="00CB60E1">
      <w:r>
        <w:t xml:space="preserve">Since Q3 FY20-21 </w:t>
      </w:r>
      <w:r w:rsidRPr="00DF2F62">
        <w:t xml:space="preserve">(same time last </w:t>
      </w:r>
      <w:r>
        <w:t>year), t</w:t>
      </w:r>
      <w:r w:rsidR="00D15B2D">
        <w:t xml:space="preserve">he Australian Capital Territory had the largest percentage growth in participants with SDA </w:t>
      </w:r>
      <w:r w:rsidR="000A0B31">
        <w:t>funding in their plans</w:t>
      </w:r>
      <w:r w:rsidR="00D15B2D">
        <w:t xml:space="preserve"> </w:t>
      </w:r>
      <w:r>
        <w:t>at 56</w:t>
      </w:r>
      <w:r w:rsidR="00A73678">
        <w:t xml:space="preserve">%, followed by </w:t>
      </w:r>
      <w:r>
        <w:t>Queensland (38</w:t>
      </w:r>
      <w:r w:rsidR="00D15B2D">
        <w:t xml:space="preserve">%). </w:t>
      </w:r>
    </w:p>
    <w:p w14:paraId="772FEF7F" w14:textId="77777777" w:rsidR="00764BD6" w:rsidRPr="00DF2F62" w:rsidRDefault="00764BD6" w:rsidP="00CB60E1">
      <w:r w:rsidRPr="00CC4D79">
        <w:t xml:space="preserve">Further breakdown of participants with SDA </w:t>
      </w:r>
      <w:r w:rsidR="00CC4D79" w:rsidRPr="00CC4D79">
        <w:t xml:space="preserve">supports </w:t>
      </w:r>
      <w:r w:rsidR="00483A2E">
        <w:t xml:space="preserve">by </w:t>
      </w:r>
      <w:r w:rsidR="00CC4D79" w:rsidRPr="00CC4D79">
        <w:t xml:space="preserve">sub-state </w:t>
      </w:r>
      <w:r w:rsidR="00483A2E">
        <w:t>region</w:t>
      </w:r>
      <w:r w:rsidRPr="00CC4D79">
        <w:t xml:space="preserve"> is in ‘Table P.</w:t>
      </w:r>
      <w:r w:rsidR="00CC4D79" w:rsidRPr="00D64D87">
        <w:t>1</w:t>
      </w:r>
      <w:r w:rsidR="001949BF" w:rsidRPr="00CC4D79">
        <w:t>’</w:t>
      </w:r>
      <w:r w:rsidRPr="00CC4D79">
        <w:t xml:space="preserve"> in</w:t>
      </w:r>
      <w:r w:rsidRPr="00C03E1F">
        <w:t xml:space="preserve"> the </w:t>
      </w:r>
      <w:hyperlink r:id="rId39" w:history="1">
        <w:r w:rsidRPr="00821245">
          <w:rPr>
            <w:rStyle w:val="Hyperlink"/>
          </w:rPr>
          <w:t>NDIS quarterly report to disability ministers</w:t>
        </w:r>
      </w:hyperlink>
      <w:r w:rsidRPr="00C03E1F">
        <w:t xml:space="preserve">. </w:t>
      </w:r>
    </w:p>
    <w:p w14:paraId="0503E216" w14:textId="177B62CF" w:rsidR="00D15B2D" w:rsidRDefault="00CE75FA" w:rsidP="00C61E24">
      <w:pPr>
        <w:pStyle w:val="Caption"/>
        <w:keepNext/>
        <w:rPr>
          <w:caps w:val="0"/>
          <w:noProof/>
        </w:rPr>
      </w:pPr>
      <w:bookmarkStart w:id="136" w:name="_Ref78905567"/>
      <w:bookmarkStart w:id="137" w:name="_Toc79490512"/>
      <w:bookmarkStart w:id="138" w:name="_Toc79493363"/>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82487B">
        <w:rPr>
          <w:caps w:val="0"/>
          <w:noProof/>
        </w:rPr>
        <w:t>10</w:t>
      </w:r>
      <w:r w:rsidR="006546B5" w:rsidRPr="00DF2F62">
        <w:rPr>
          <w:caps w:val="0"/>
          <w:noProof/>
        </w:rPr>
        <w:fldChar w:fldCharType="end"/>
      </w:r>
      <w:r w:rsidRPr="00DF2F62">
        <w:rPr>
          <w:caps w:val="0"/>
        </w:rPr>
        <w:t xml:space="preserve">: </w:t>
      </w:r>
      <w:r w:rsidRPr="00B72D81">
        <w:rPr>
          <w:caps w:val="0"/>
        </w:rPr>
        <w:t xml:space="preserve">Participants </w:t>
      </w:r>
      <w:r w:rsidR="003026B0" w:rsidRPr="00B72D81">
        <w:rPr>
          <w:caps w:val="0"/>
        </w:rPr>
        <w:t>with SDA</w:t>
      </w:r>
      <w:r w:rsidR="003026B0">
        <w:rPr>
          <w:caps w:val="0"/>
        </w:rPr>
        <w:t xml:space="preserve"> </w:t>
      </w:r>
      <w:r w:rsidR="00327164">
        <w:rPr>
          <w:caps w:val="0"/>
        </w:rPr>
        <w:t>supports</w:t>
      </w:r>
      <w:r w:rsidR="00C61E24">
        <w:rPr>
          <w:caps w:val="0"/>
        </w:rPr>
        <w:t xml:space="preserve"> </w:t>
      </w:r>
      <w:r w:rsidRPr="00DF2F62">
        <w:rPr>
          <w:caps w:val="0"/>
        </w:rPr>
        <w:t xml:space="preserve">by </w:t>
      </w:r>
      <w:r w:rsidR="009D0A89" w:rsidRPr="00DF2F62">
        <w:rPr>
          <w:caps w:val="0"/>
        </w:rPr>
        <w:t>s</w:t>
      </w:r>
      <w:r w:rsidRPr="00DF2F62">
        <w:rPr>
          <w:caps w:val="0"/>
        </w:rPr>
        <w:t>tate</w:t>
      </w:r>
      <w:r w:rsidR="009559DA" w:rsidRPr="00DF2F62">
        <w:rPr>
          <w:caps w:val="0"/>
        </w:rPr>
        <w:t>s</w:t>
      </w:r>
      <w:r w:rsidRPr="00DF2F62">
        <w:rPr>
          <w:caps w:val="0"/>
        </w:rPr>
        <w:t xml:space="preserve"> or </w:t>
      </w:r>
      <w:r w:rsidR="009D0A89" w:rsidRPr="00DF2F62">
        <w:rPr>
          <w:caps w:val="0"/>
        </w:rPr>
        <w:t>t</w:t>
      </w:r>
      <w:r w:rsidRPr="00DF2F62">
        <w:rPr>
          <w:caps w:val="0"/>
        </w:rPr>
        <w:t xml:space="preserve">erritory </w:t>
      </w:r>
      <w:r w:rsidRPr="00DF2F62">
        <w:rPr>
          <w:caps w:val="0"/>
          <w:noProof/>
        </w:rPr>
        <w:t>of residence</w:t>
      </w:r>
      <w:bookmarkEnd w:id="136"/>
      <w:bookmarkEnd w:id="137"/>
      <w:bookmarkEnd w:id="138"/>
      <w:r w:rsidR="00DA49C3">
        <w:rPr>
          <w:caps w:val="0"/>
          <w:noProof/>
        </w:rPr>
        <w:t xml:space="preserve"> </w:t>
      </w:r>
      <w:r w:rsidR="00D15B2D">
        <w:rPr>
          <w:caps w:val="0"/>
          <w:noProof/>
        </w:rPr>
        <w:t xml:space="preserve">at </w:t>
      </w:r>
      <w:r w:rsidR="00725A2E">
        <w:rPr>
          <w:caps w:val="0"/>
          <w:noProof/>
        </w:rPr>
        <w:t xml:space="preserve">the end of </w:t>
      </w:r>
      <w:r w:rsidR="00C335F7">
        <w:rPr>
          <w:caps w:val="0"/>
          <w:noProof/>
        </w:rPr>
        <w:t>Q3 FY21-22</w:t>
      </w:r>
    </w:p>
    <w:p w14:paraId="01051EB8" w14:textId="77777777" w:rsidR="00C61E24" w:rsidRPr="00A73678" w:rsidRDefault="00685629" w:rsidP="00A73678">
      <w:r w:rsidRPr="00685629">
        <w:rPr>
          <w:noProof/>
          <w:lang w:eastAsia="en-AU"/>
        </w:rPr>
        <w:drawing>
          <wp:inline distT="0" distB="0" distL="0" distR="0" wp14:anchorId="4273033A" wp14:editId="06D991A4">
            <wp:extent cx="5759450" cy="2519680"/>
            <wp:effectExtent l="0" t="0" r="0" b="0"/>
            <wp:docPr id="27" name="Picture 27" descr="Figure 10: Participants with SDA supports by states or territory of residence at the end of Q3 FY21-22&#10;&#10;This column graph displays the total number of participants with SDA supports at the end of Q3 FY21-22.&#10;&#10;New South Wales (5,959) and Victoria (5,624) have the two largest SDA populations followed by Queensland at 2,198 and South Australia at 1,835. Western Australia has 1,271 participants with SDA.&#10;&#10;Tasmania (408), Australian Capital Territory (246) and Northern Territory (152) have relatively lower participants with SDA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0: Participants with SDA supports by states or territory of residence at the end of Q3 FY21-22&#10;&#10;This column graph displays the total number of participants with SDA supports at the end of Q3 FY21-22.&#10;&#10;New South Wales (5,959) and Victoria (5,624) have the two largest SDA populations followed by Queensland at 2,198 and South Australia at 1,835. Western Australia has 1,271 participants with SDA.&#10;&#10;Tasmania (408), Australian Capital Territory (246) and Northern Territory (152) have relatively lower participants with SDA population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184" cy="2520001"/>
                    </a:xfrm>
                    <a:prstGeom prst="rect">
                      <a:avLst/>
                    </a:prstGeom>
                    <a:noFill/>
                    <a:ln>
                      <a:noFill/>
                    </a:ln>
                  </pic:spPr>
                </pic:pic>
              </a:graphicData>
            </a:graphic>
          </wp:inline>
        </w:drawing>
      </w:r>
    </w:p>
    <w:p w14:paraId="3C781937" w14:textId="19357FD1" w:rsidR="00CE75FA" w:rsidRDefault="00CE75FA" w:rsidP="00CE75FA">
      <w:pPr>
        <w:pStyle w:val="Caption"/>
        <w:keepNext/>
        <w:rPr>
          <w:caps w:val="0"/>
        </w:rPr>
      </w:pPr>
      <w:r w:rsidRPr="00DF2F62">
        <w:rPr>
          <w:caps w:val="0"/>
        </w:rPr>
        <w:t xml:space="preserve">Table </w:t>
      </w:r>
      <w:r w:rsidR="006546B5" w:rsidRPr="00DF2F62">
        <w:rPr>
          <w:caps w:val="0"/>
        </w:rPr>
        <w:fldChar w:fldCharType="begin"/>
      </w:r>
      <w:r w:rsidR="006546B5" w:rsidRPr="00DF2F62">
        <w:rPr>
          <w:caps w:val="0"/>
        </w:rPr>
        <w:instrText xml:space="preserve"> SEQ Table \* ARABIC </w:instrText>
      </w:r>
      <w:r w:rsidR="006546B5" w:rsidRPr="00DF2F62">
        <w:rPr>
          <w:caps w:val="0"/>
        </w:rPr>
        <w:fldChar w:fldCharType="separate"/>
      </w:r>
      <w:r w:rsidR="0082487B">
        <w:rPr>
          <w:caps w:val="0"/>
          <w:noProof/>
        </w:rPr>
        <w:t>9</w:t>
      </w:r>
      <w:r w:rsidR="006546B5" w:rsidRPr="00DF2F62">
        <w:rPr>
          <w:caps w:val="0"/>
          <w:noProof/>
        </w:rPr>
        <w:fldChar w:fldCharType="end"/>
      </w:r>
      <w:r w:rsidRPr="00DF2F62">
        <w:rPr>
          <w:caps w:val="0"/>
        </w:rPr>
        <w:t xml:space="preserve">: </w:t>
      </w:r>
      <w:r w:rsidR="009D0A89" w:rsidRPr="00DF2F62">
        <w:rPr>
          <w:caps w:val="0"/>
        </w:rPr>
        <w:t>A</w:t>
      </w:r>
      <w:r w:rsidR="00AF7955" w:rsidRPr="00DF2F62">
        <w:rPr>
          <w:caps w:val="0"/>
        </w:rPr>
        <w:t xml:space="preserve">ctive participants with SDA </w:t>
      </w:r>
      <w:r w:rsidR="00327164">
        <w:rPr>
          <w:caps w:val="0"/>
        </w:rPr>
        <w:t>supports</w:t>
      </w:r>
      <w:r w:rsidR="00AF7955" w:rsidRPr="00DF2F62">
        <w:rPr>
          <w:caps w:val="0"/>
        </w:rPr>
        <w:t xml:space="preserve"> in </w:t>
      </w:r>
      <w:r w:rsidR="009D0A89" w:rsidRPr="00DF2F62">
        <w:rPr>
          <w:caps w:val="0"/>
        </w:rPr>
        <w:t>states and territories</w:t>
      </w:r>
      <w:r w:rsidR="00D15B2D">
        <w:rPr>
          <w:caps w:val="0"/>
        </w:rPr>
        <w:t xml:space="preserve"> </w:t>
      </w:r>
      <w:r w:rsidR="00D15B2D" w:rsidRPr="001451B7">
        <w:rPr>
          <w:caps w:val="0"/>
          <w:szCs w:val="16"/>
        </w:rPr>
        <w:t xml:space="preserve">since </w:t>
      </w:r>
      <w:r w:rsidR="00C335F7">
        <w:rPr>
          <w:caps w:val="0"/>
          <w:szCs w:val="16"/>
        </w:rPr>
        <w:t>Q3 FY20-21</w:t>
      </w:r>
    </w:p>
    <w:tbl>
      <w:tblPr>
        <w:tblStyle w:val="LightShading-Accent4"/>
        <w:tblW w:w="9214" w:type="dxa"/>
        <w:tblLook w:val="04A0" w:firstRow="1" w:lastRow="0" w:firstColumn="1" w:lastColumn="0" w:noHBand="0" w:noVBand="1"/>
        <w:tblCaption w:val="Table 9: Active participants with SDA supports in states and territories since Q3 FY20-21"/>
        <w:tblDescription w:val="This table details the total number of participants with SDA supports in each state and territory between Q3 FY20-21 to Q3 FY21-22."/>
      </w:tblPr>
      <w:tblGrid>
        <w:gridCol w:w="1075"/>
        <w:gridCol w:w="1243"/>
        <w:gridCol w:w="1243"/>
        <w:gridCol w:w="1244"/>
        <w:gridCol w:w="1244"/>
        <w:gridCol w:w="1241"/>
        <w:gridCol w:w="1924"/>
      </w:tblGrid>
      <w:tr w:rsidR="00E510A7" w:rsidRPr="00A058E0" w14:paraId="7FB01574" w14:textId="77777777" w:rsidTr="36C4D3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14:paraId="666C1870" w14:textId="77777777" w:rsidR="00E510A7" w:rsidRPr="008E1C0A" w:rsidRDefault="00E510A7" w:rsidP="00E510A7">
            <w:pPr>
              <w:ind w:left="0"/>
              <w:rPr>
                <w:rFonts w:asciiTheme="majorHAnsi" w:hAnsiTheme="majorHAnsi" w:cstheme="majorHAnsi"/>
                <w:color w:val="FFFFFF"/>
                <w:sz w:val="16"/>
                <w:szCs w:val="16"/>
              </w:rPr>
            </w:pPr>
            <w:r>
              <w:rPr>
                <w:rFonts w:asciiTheme="majorHAnsi" w:hAnsiTheme="majorHAnsi" w:cstheme="majorHAnsi"/>
                <w:color w:val="FFFFFF"/>
                <w:sz w:val="16"/>
                <w:szCs w:val="16"/>
              </w:rPr>
              <w:t>S</w:t>
            </w:r>
            <w:r w:rsidRPr="008E1C0A">
              <w:rPr>
                <w:rFonts w:asciiTheme="majorHAnsi" w:hAnsiTheme="majorHAnsi" w:cstheme="majorHAnsi"/>
                <w:color w:val="FFFFFF"/>
                <w:sz w:val="16"/>
                <w:szCs w:val="16"/>
              </w:rPr>
              <w:t>tate / Date</w:t>
            </w:r>
          </w:p>
        </w:tc>
        <w:tc>
          <w:tcPr>
            <w:tcW w:w="1243" w:type="dxa"/>
          </w:tcPr>
          <w:p w14:paraId="5BF2749A"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sz w:val="16"/>
                <w:szCs w:val="16"/>
              </w:rPr>
              <w:t>31-Mar-21</w:t>
            </w:r>
          </w:p>
        </w:tc>
        <w:tc>
          <w:tcPr>
            <w:tcW w:w="1243" w:type="dxa"/>
          </w:tcPr>
          <w:p w14:paraId="7F7011B5"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sz w:val="16"/>
                <w:szCs w:val="16"/>
              </w:rPr>
              <w:t>30-Jun-21</w:t>
            </w:r>
          </w:p>
        </w:tc>
        <w:tc>
          <w:tcPr>
            <w:tcW w:w="1244" w:type="dxa"/>
          </w:tcPr>
          <w:p w14:paraId="09643DD3"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sz w:val="16"/>
                <w:szCs w:val="16"/>
              </w:rPr>
              <w:t>30-Sep-21</w:t>
            </w:r>
          </w:p>
        </w:tc>
        <w:tc>
          <w:tcPr>
            <w:tcW w:w="1244" w:type="dxa"/>
          </w:tcPr>
          <w:p w14:paraId="65A47EDF"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sz w:val="16"/>
                <w:szCs w:val="16"/>
              </w:rPr>
              <w:t>31-Dec-21</w:t>
            </w:r>
          </w:p>
        </w:tc>
        <w:tc>
          <w:tcPr>
            <w:tcW w:w="1241" w:type="dxa"/>
          </w:tcPr>
          <w:p w14:paraId="72A42C31"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Pr>
                <w:rFonts w:asciiTheme="majorHAnsi" w:hAnsiTheme="majorHAnsi" w:cstheme="majorHAnsi"/>
                <w:sz w:val="16"/>
                <w:szCs w:val="16"/>
              </w:rPr>
              <w:t>31-Mar-22</w:t>
            </w:r>
          </w:p>
        </w:tc>
        <w:tc>
          <w:tcPr>
            <w:tcW w:w="1924" w:type="dxa"/>
          </w:tcPr>
          <w:p w14:paraId="1F404552" w14:textId="77777777" w:rsidR="00E510A7" w:rsidRPr="008E1C0A" w:rsidRDefault="00E510A7" w:rsidP="00E510A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Pr>
                <w:rFonts w:asciiTheme="majorHAnsi" w:hAnsiTheme="majorHAnsi" w:cstheme="majorHAnsi"/>
                <w:sz w:val="16"/>
                <w:szCs w:val="16"/>
              </w:rPr>
              <w:t>Percentage growth from Q3</w:t>
            </w:r>
            <w:r w:rsidRPr="0040718A">
              <w:rPr>
                <w:rFonts w:asciiTheme="majorHAnsi" w:hAnsiTheme="majorHAnsi" w:cstheme="majorHAnsi"/>
                <w:sz w:val="16"/>
                <w:szCs w:val="16"/>
              </w:rPr>
              <w:t xml:space="preserve"> 20-21</w:t>
            </w:r>
          </w:p>
        </w:tc>
      </w:tr>
      <w:tr w:rsidR="00685629" w:rsidRPr="00A058E0" w14:paraId="1270D5A2" w14:textId="77777777" w:rsidTr="36C4D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1340BF6"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NSW</w:t>
            </w:r>
          </w:p>
        </w:tc>
        <w:tc>
          <w:tcPr>
            <w:tcW w:w="1243" w:type="dxa"/>
          </w:tcPr>
          <w:p w14:paraId="64BBA9EB"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5,533 </w:t>
            </w:r>
          </w:p>
        </w:tc>
        <w:tc>
          <w:tcPr>
            <w:tcW w:w="1243" w:type="dxa"/>
          </w:tcPr>
          <w:p w14:paraId="0E727623"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5,572 </w:t>
            </w:r>
          </w:p>
        </w:tc>
        <w:tc>
          <w:tcPr>
            <w:tcW w:w="1244" w:type="dxa"/>
          </w:tcPr>
          <w:p w14:paraId="582AE76B"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5,598 </w:t>
            </w:r>
          </w:p>
        </w:tc>
        <w:tc>
          <w:tcPr>
            <w:tcW w:w="1244" w:type="dxa"/>
          </w:tcPr>
          <w:p w14:paraId="00FCD163"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5,762 </w:t>
            </w:r>
          </w:p>
        </w:tc>
        <w:tc>
          <w:tcPr>
            <w:tcW w:w="1241" w:type="dxa"/>
          </w:tcPr>
          <w:p w14:paraId="7DF96A73"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5,959 </w:t>
            </w:r>
          </w:p>
        </w:tc>
        <w:tc>
          <w:tcPr>
            <w:tcW w:w="1924" w:type="dxa"/>
            <w:vAlign w:val="bottom"/>
          </w:tcPr>
          <w:p w14:paraId="6475B36A"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8%</w:t>
            </w:r>
          </w:p>
        </w:tc>
      </w:tr>
      <w:tr w:rsidR="00685629" w:rsidRPr="00A058E0" w14:paraId="1544BE12" w14:textId="77777777" w:rsidTr="36C4D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DC05F74"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Vic</w:t>
            </w:r>
          </w:p>
        </w:tc>
        <w:tc>
          <w:tcPr>
            <w:tcW w:w="1243" w:type="dxa"/>
          </w:tcPr>
          <w:p w14:paraId="281A9014"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5,195 </w:t>
            </w:r>
          </w:p>
        </w:tc>
        <w:tc>
          <w:tcPr>
            <w:tcW w:w="1243" w:type="dxa"/>
          </w:tcPr>
          <w:p w14:paraId="1E1605D1"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5,295 </w:t>
            </w:r>
          </w:p>
        </w:tc>
        <w:tc>
          <w:tcPr>
            <w:tcW w:w="1244" w:type="dxa"/>
          </w:tcPr>
          <w:p w14:paraId="4DE9DF64"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5,383 </w:t>
            </w:r>
          </w:p>
        </w:tc>
        <w:tc>
          <w:tcPr>
            <w:tcW w:w="1244" w:type="dxa"/>
          </w:tcPr>
          <w:p w14:paraId="202BEF93"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5,495 </w:t>
            </w:r>
          </w:p>
        </w:tc>
        <w:tc>
          <w:tcPr>
            <w:tcW w:w="1241" w:type="dxa"/>
          </w:tcPr>
          <w:p w14:paraId="509291A0"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5,624 </w:t>
            </w:r>
          </w:p>
        </w:tc>
        <w:tc>
          <w:tcPr>
            <w:tcW w:w="1924" w:type="dxa"/>
            <w:vAlign w:val="bottom"/>
          </w:tcPr>
          <w:p w14:paraId="21E97BF2"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8%</w:t>
            </w:r>
          </w:p>
        </w:tc>
      </w:tr>
      <w:tr w:rsidR="00685629" w:rsidRPr="00A058E0" w14:paraId="420B716E" w14:textId="77777777" w:rsidTr="36C4D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93C7323"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Qld</w:t>
            </w:r>
          </w:p>
        </w:tc>
        <w:tc>
          <w:tcPr>
            <w:tcW w:w="1243" w:type="dxa"/>
          </w:tcPr>
          <w:p w14:paraId="6F19BAD6"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1,595 </w:t>
            </w:r>
          </w:p>
        </w:tc>
        <w:tc>
          <w:tcPr>
            <w:tcW w:w="1243" w:type="dxa"/>
          </w:tcPr>
          <w:p w14:paraId="49219BA1"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1,650 </w:t>
            </w:r>
          </w:p>
        </w:tc>
        <w:tc>
          <w:tcPr>
            <w:tcW w:w="1244" w:type="dxa"/>
          </w:tcPr>
          <w:p w14:paraId="295C3AF1"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1,793 </w:t>
            </w:r>
          </w:p>
        </w:tc>
        <w:tc>
          <w:tcPr>
            <w:tcW w:w="1244" w:type="dxa"/>
          </w:tcPr>
          <w:p w14:paraId="524E0604"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1,969 </w:t>
            </w:r>
          </w:p>
        </w:tc>
        <w:tc>
          <w:tcPr>
            <w:tcW w:w="1241" w:type="dxa"/>
          </w:tcPr>
          <w:p w14:paraId="1649B8D3"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2,198 </w:t>
            </w:r>
          </w:p>
        </w:tc>
        <w:tc>
          <w:tcPr>
            <w:tcW w:w="1924" w:type="dxa"/>
            <w:vAlign w:val="bottom"/>
          </w:tcPr>
          <w:p w14:paraId="25442350"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38%</w:t>
            </w:r>
          </w:p>
        </w:tc>
      </w:tr>
      <w:tr w:rsidR="00685629" w:rsidRPr="00A058E0" w14:paraId="5B73CF86" w14:textId="77777777" w:rsidTr="36C4D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C0B59BC"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WA</w:t>
            </w:r>
          </w:p>
        </w:tc>
        <w:tc>
          <w:tcPr>
            <w:tcW w:w="1243" w:type="dxa"/>
          </w:tcPr>
          <w:p w14:paraId="6A7E53CA"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1,160 </w:t>
            </w:r>
          </w:p>
        </w:tc>
        <w:tc>
          <w:tcPr>
            <w:tcW w:w="1243" w:type="dxa"/>
          </w:tcPr>
          <w:p w14:paraId="0B616C10"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1,149 </w:t>
            </w:r>
          </w:p>
        </w:tc>
        <w:tc>
          <w:tcPr>
            <w:tcW w:w="1244" w:type="dxa"/>
          </w:tcPr>
          <w:p w14:paraId="337B6912"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1,160 </w:t>
            </w:r>
          </w:p>
        </w:tc>
        <w:tc>
          <w:tcPr>
            <w:tcW w:w="1244" w:type="dxa"/>
          </w:tcPr>
          <w:p w14:paraId="207AA76A"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1,222 </w:t>
            </w:r>
          </w:p>
        </w:tc>
        <w:tc>
          <w:tcPr>
            <w:tcW w:w="1241" w:type="dxa"/>
          </w:tcPr>
          <w:p w14:paraId="1C75591D"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1,271 </w:t>
            </w:r>
          </w:p>
        </w:tc>
        <w:tc>
          <w:tcPr>
            <w:tcW w:w="1924" w:type="dxa"/>
            <w:vAlign w:val="bottom"/>
          </w:tcPr>
          <w:p w14:paraId="5CE86B93"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10%</w:t>
            </w:r>
          </w:p>
        </w:tc>
      </w:tr>
      <w:tr w:rsidR="00685629" w:rsidRPr="00A058E0" w14:paraId="5DA01A2D" w14:textId="77777777" w:rsidTr="36C4D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4ED41D1"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SA</w:t>
            </w:r>
          </w:p>
        </w:tc>
        <w:tc>
          <w:tcPr>
            <w:tcW w:w="1243" w:type="dxa"/>
          </w:tcPr>
          <w:p w14:paraId="1D02A540"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1,670 </w:t>
            </w:r>
          </w:p>
        </w:tc>
        <w:tc>
          <w:tcPr>
            <w:tcW w:w="1243" w:type="dxa"/>
          </w:tcPr>
          <w:p w14:paraId="098A562E"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1,675 </w:t>
            </w:r>
          </w:p>
        </w:tc>
        <w:tc>
          <w:tcPr>
            <w:tcW w:w="1244" w:type="dxa"/>
          </w:tcPr>
          <w:p w14:paraId="1B18D298"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1,700 </w:t>
            </w:r>
          </w:p>
        </w:tc>
        <w:tc>
          <w:tcPr>
            <w:tcW w:w="1244" w:type="dxa"/>
          </w:tcPr>
          <w:p w14:paraId="2253C752"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1,775 </w:t>
            </w:r>
          </w:p>
        </w:tc>
        <w:tc>
          <w:tcPr>
            <w:tcW w:w="1241" w:type="dxa"/>
          </w:tcPr>
          <w:p w14:paraId="03124DD0"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1,834 </w:t>
            </w:r>
          </w:p>
        </w:tc>
        <w:tc>
          <w:tcPr>
            <w:tcW w:w="1924" w:type="dxa"/>
            <w:vAlign w:val="bottom"/>
          </w:tcPr>
          <w:p w14:paraId="703FE0CD"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10%</w:t>
            </w:r>
          </w:p>
        </w:tc>
      </w:tr>
      <w:tr w:rsidR="00685629" w:rsidRPr="00A058E0" w14:paraId="5D606BF1" w14:textId="77777777" w:rsidTr="36C4D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2190AEF" w14:textId="77777777" w:rsidR="00685629" w:rsidRPr="008E1C0A" w:rsidRDefault="00685629" w:rsidP="36C4D3AC">
            <w:pPr>
              <w:rPr>
                <w:rFonts w:asciiTheme="majorHAnsi" w:hAnsiTheme="majorHAnsi" w:cstheme="majorBidi"/>
                <w:sz w:val="16"/>
                <w:szCs w:val="16"/>
              </w:rPr>
            </w:pPr>
            <w:r w:rsidRPr="36C4D3AC">
              <w:rPr>
                <w:rFonts w:asciiTheme="majorHAnsi" w:hAnsiTheme="majorHAnsi" w:cstheme="majorBidi"/>
                <w:sz w:val="16"/>
                <w:szCs w:val="16"/>
              </w:rPr>
              <w:t>Tas</w:t>
            </w:r>
          </w:p>
        </w:tc>
        <w:tc>
          <w:tcPr>
            <w:tcW w:w="1243" w:type="dxa"/>
          </w:tcPr>
          <w:p w14:paraId="75C563D0"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402 </w:t>
            </w:r>
          </w:p>
        </w:tc>
        <w:tc>
          <w:tcPr>
            <w:tcW w:w="1243" w:type="dxa"/>
          </w:tcPr>
          <w:p w14:paraId="30931F78"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396 </w:t>
            </w:r>
          </w:p>
        </w:tc>
        <w:tc>
          <w:tcPr>
            <w:tcW w:w="1244" w:type="dxa"/>
          </w:tcPr>
          <w:p w14:paraId="172B10A5"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396 </w:t>
            </w:r>
          </w:p>
        </w:tc>
        <w:tc>
          <w:tcPr>
            <w:tcW w:w="1244" w:type="dxa"/>
          </w:tcPr>
          <w:p w14:paraId="6A2A3972"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393 </w:t>
            </w:r>
          </w:p>
        </w:tc>
        <w:tc>
          <w:tcPr>
            <w:tcW w:w="1241" w:type="dxa"/>
          </w:tcPr>
          <w:p w14:paraId="70EAAA65"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408 </w:t>
            </w:r>
          </w:p>
        </w:tc>
        <w:tc>
          <w:tcPr>
            <w:tcW w:w="1924" w:type="dxa"/>
            <w:vAlign w:val="bottom"/>
          </w:tcPr>
          <w:p w14:paraId="7597D8AD" w14:textId="77777777" w:rsidR="00685629" w:rsidRPr="00685629" w:rsidRDefault="00685629" w:rsidP="36C4D3AC">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36C4D3AC">
              <w:rPr>
                <w:rFonts w:asciiTheme="minorHAnsi" w:hAnsiTheme="minorHAnsi"/>
                <w:color w:val="000000" w:themeColor="text1"/>
                <w:sz w:val="16"/>
                <w:szCs w:val="16"/>
              </w:rPr>
              <w:t>1%</w:t>
            </w:r>
          </w:p>
        </w:tc>
      </w:tr>
      <w:tr w:rsidR="00685629" w:rsidRPr="00A058E0" w14:paraId="3DE48C00" w14:textId="77777777" w:rsidTr="36C4D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719E992"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ACT</w:t>
            </w:r>
          </w:p>
        </w:tc>
        <w:tc>
          <w:tcPr>
            <w:tcW w:w="1243" w:type="dxa"/>
          </w:tcPr>
          <w:p w14:paraId="18226AE5"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158 </w:t>
            </w:r>
          </w:p>
        </w:tc>
        <w:tc>
          <w:tcPr>
            <w:tcW w:w="1243" w:type="dxa"/>
          </w:tcPr>
          <w:p w14:paraId="7B6B9965"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170 </w:t>
            </w:r>
          </w:p>
        </w:tc>
        <w:tc>
          <w:tcPr>
            <w:tcW w:w="1244" w:type="dxa"/>
          </w:tcPr>
          <w:p w14:paraId="69E8BF76"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184 </w:t>
            </w:r>
          </w:p>
        </w:tc>
        <w:tc>
          <w:tcPr>
            <w:tcW w:w="1244" w:type="dxa"/>
          </w:tcPr>
          <w:p w14:paraId="2105F0CE"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212 </w:t>
            </w:r>
          </w:p>
        </w:tc>
        <w:tc>
          <w:tcPr>
            <w:tcW w:w="1241" w:type="dxa"/>
          </w:tcPr>
          <w:p w14:paraId="7BF3C7A1"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246 </w:t>
            </w:r>
          </w:p>
        </w:tc>
        <w:tc>
          <w:tcPr>
            <w:tcW w:w="1924" w:type="dxa"/>
            <w:vAlign w:val="bottom"/>
          </w:tcPr>
          <w:p w14:paraId="523E5F8D"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56%</w:t>
            </w:r>
          </w:p>
        </w:tc>
      </w:tr>
      <w:tr w:rsidR="00685629" w:rsidRPr="00A058E0" w14:paraId="1C2A82E3" w14:textId="77777777" w:rsidTr="36C4D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3DBA56F"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NT</w:t>
            </w:r>
          </w:p>
        </w:tc>
        <w:tc>
          <w:tcPr>
            <w:tcW w:w="1243" w:type="dxa"/>
          </w:tcPr>
          <w:p w14:paraId="1C66471A"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129 </w:t>
            </w:r>
          </w:p>
        </w:tc>
        <w:tc>
          <w:tcPr>
            <w:tcW w:w="1243" w:type="dxa"/>
          </w:tcPr>
          <w:p w14:paraId="1AC277A1"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126 </w:t>
            </w:r>
          </w:p>
        </w:tc>
        <w:tc>
          <w:tcPr>
            <w:tcW w:w="1244" w:type="dxa"/>
          </w:tcPr>
          <w:p w14:paraId="31742465"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133 </w:t>
            </w:r>
          </w:p>
        </w:tc>
        <w:tc>
          <w:tcPr>
            <w:tcW w:w="1244" w:type="dxa"/>
          </w:tcPr>
          <w:p w14:paraId="4FA5066A"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143 </w:t>
            </w:r>
          </w:p>
        </w:tc>
        <w:tc>
          <w:tcPr>
            <w:tcW w:w="1241" w:type="dxa"/>
          </w:tcPr>
          <w:p w14:paraId="08F3F48A"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685629">
              <w:rPr>
                <w:rFonts w:asciiTheme="minorHAnsi" w:hAnsiTheme="minorHAnsi" w:cstheme="minorHAnsi"/>
                <w:color w:val="000000"/>
                <w:sz w:val="16"/>
                <w:szCs w:val="16"/>
              </w:rPr>
              <w:t xml:space="preserve"> 152 </w:t>
            </w:r>
          </w:p>
        </w:tc>
        <w:tc>
          <w:tcPr>
            <w:tcW w:w="1924" w:type="dxa"/>
            <w:vAlign w:val="bottom"/>
          </w:tcPr>
          <w:p w14:paraId="11F9186B" w14:textId="77777777" w:rsidR="00685629" w:rsidRPr="00685629" w:rsidRDefault="00685629" w:rsidP="0068562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85629">
              <w:rPr>
                <w:rFonts w:asciiTheme="minorHAnsi" w:hAnsiTheme="minorHAnsi" w:cstheme="minorHAnsi"/>
                <w:color w:val="000000"/>
                <w:sz w:val="16"/>
                <w:szCs w:val="16"/>
              </w:rPr>
              <w:t>18%</w:t>
            </w:r>
          </w:p>
        </w:tc>
      </w:tr>
      <w:tr w:rsidR="00685629" w:rsidRPr="00A058E0" w14:paraId="27402D2D" w14:textId="77777777" w:rsidTr="36C4D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5EBF2EB" w14:textId="77777777" w:rsidR="00685629" w:rsidRPr="008E1C0A" w:rsidRDefault="00685629" w:rsidP="00685629">
            <w:pPr>
              <w:rPr>
                <w:rFonts w:asciiTheme="majorHAnsi" w:hAnsiTheme="majorHAnsi" w:cstheme="majorHAnsi"/>
                <w:sz w:val="16"/>
                <w:szCs w:val="16"/>
              </w:rPr>
            </w:pPr>
            <w:r w:rsidRPr="008E1C0A">
              <w:rPr>
                <w:rFonts w:asciiTheme="majorHAnsi" w:hAnsiTheme="majorHAnsi" w:cstheme="majorHAnsi"/>
                <w:sz w:val="16"/>
                <w:szCs w:val="16"/>
              </w:rPr>
              <w:t>National</w:t>
            </w:r>
          </w:p>
        </w:tc>
        <w:tc>
          <w:tcPr>
            <w:tcW w:w="1243" w:type="dxa"/>
          </w:tcPr>
          <w:p w14:paraId="67D2DA8A"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6"/>
                <w:szCs w:val="16"/>
              </w:rPr>
            </w:pPr>
            <w:r w:rsidRPr="00685629">
              <w:rPr>
                <w:rFonts w:asciiTheme="minorHAnsi" w:hAnsiTheme="minorHAnsi" w:cstheme="minorHAnsi"/>
                <w:b/>
                <w:color w:val="000000"/>
                <w:sz w:val="16"/>
                <w:szCs w:val="16"/>
              </w:rPr>
              <w:t xml:space="preserve"> 15,842 </w:t>
            </w:r>
          </w:p>
        </w:tc>
        <w:tc>
          <w:tcPr>
            <w:tcW w:w="1243" w:type="dxa"/>
          </w:tcPr>
          <w:p w14:paraId="1F16D0AD"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6"/>
                <w:szCs w:val="16"/>
              </w:rPr>
            </w:pPr>
            <w:r w:rsidRPr="00685629">
              <w:rPr>
                <w:rFonts w:asciiTheme="minorHAnsi" w:hAnsiTheme="minorHAnsi" w:cstheme="minorHAnsi"/>
                <w:b/>
                <w:color w:val="000000"/>
                <w:sz w:val="16"/>
                <w:szCs w:val="16"/>
              </w:rPr>
              <w:t xml:space="preserve"> 16,033 </w:t>
            </w:r>
          </w:p>
        </w:tc>
        <w:tc>
          <w:tcPr>
            <w:tcW w:w="1244" w:type="dxa"/>
          </w:tcPr>
          <w:p w14:paraId="49504FF1"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6"/>
                <w:szCs w:val="16"/>
              </w:rPr>
            </w:pPr>
            <w:r w:rsidRPr="00685629">
              <w:rPr>
                <w:rFonts w:asciiTheme="minorHAnsi" w:hAnsiTheme="minorHAnsi" w:cstheme="minorHAnsi"/>
                <w:b/>
                <w:color w:val="000000"/>
                <w:sz w:val="16"/>
                <w:szCs w:val="16"/>
              </w:rPr>
              <w:t xml:space="preserve"> 16,347 </w:t>
            </w:r>
          </w:p>
        </w:tc>
        <w:tc>
          <w:tcPr>
            <w:tcW w:w="1244" w:type="dxa"/>
          </w:tcPr>
          <w:p w14:paraId="2917BB40"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6"/>
                <w:szCs w:val="16"/>
              </w:rPr>
            </w:pPr>
            <w:r w:rsidRPr="00685629">
              <w:rPr>
                <w:rFonts w:asciiTheme="minorHAnsi" w:hAnsiTheme="minorHAnsi" w:cstheme="minorHAnsi"/>
                <w:b/>
                <w:color w:val="000000"/>
                <w:sz w:val="16"/>
                <w:szCs w:val="16"/>
              </w:rPr>
              <w:t xml:space="preserve"> 16,972 </w:t>
            </w:r>
          </w:p>
        </w:tc>
        <w:tc>
          <w:tcPr>
            <w:tcW w:w="1241" w:type="dxa"/>
          </w:tcPr>
          <w:p w14:paraId="0E7752E8"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6"/>
                <w:szCs w:val="16"/>
              </w:rPr>
            </w:pPr>
            <w:r w:rsidRPr="00685629">
              <w:rPr>
                <w:rFonts w:asciiTheme="minorHAnsi" w:hAnsiTheme="minorHAnsi" w:cstheme="minorHAnsi"/>
                <w:b/>
                <w:color w:val="000000"/>
                <w:sz w:val="16"/>
                <w:szCs w:val="16"/>
              </w:rPr>
              <w:t xml:space="preserve"> 17,693 </w:t>
            </w:r>
          </w:p>
        </w:tc>
        <w:tc>
          <w:tcPr>
            <w:tcW w:w="1924" w:type="dxa"/>
            <w:vAlign w:val="bottom"/>
          </w:tcPr>
          <w:p w14:paraId="12B43ACB" w14:textId="77777777" w:rsidR="00685629" w:rsidRPr="00685629" w:rsidRDefault="00685629" w:rsidP="0068562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85629">
              <w:rPr>
                <w:rFonts w:asciiTheme="minorHAnsi" w:hAnsiTheme="minorHAnsi" w:cstheme="minorHAnsi"/>
                <w:b/>
                <w:color w:val="000000"/>
                <w:sz w:val="16"/>
                <w:szCs w:val="16"/>
              </w:rPr>
              <w:t>12%</w:t>
            </w:r>
          </w:p>
        </w:tc>
      </w:tr>
    </w:tbl>
    <w:p w14:paraId="6411F05C" w14:textId="77777777" w:rsidR="00855520" w:rsidRPr="007805D1" w:rsidRDefault="00855520" w:rsidP="00855520">
      <w:pPr>
        <w:pStyle w:val="Heading3"/>
      </w:pPr>
      <w:bookmarkStart w:id="139" w:name="_Toc88657425"/>
      <w:bookmarkStart w:id="140" w:name="_Toc86928233"/>
      <w:bookmarkStart w:id="141" w:name="_Toc86928266"/>
      <w:bookmarkStart w:id="142" w:name="_Ref87950389"/>
      <w:bookmarkStart w:id="143" w:name="_Toc87887960"/>
      <w:bookmarkStart w:id="144" w:name="_Ref88647965"/>
      <w:bookmarkStart w:id="145" w:name="_Ref89098042"/>
      <w:bookmarkStart w:id="146" w:name="_Ref89171969"/>
      <w:bookmarkStart w:id="147" w:name="_Ref89173135"/>
      <w:bookmarkStart w:id="148" w:name="_Ref89693031"/>
      <w:bookmarkStart w:id="149" w:name="_Ref89693059"/>
      <w:bookmarkStart w:id="150" w:name="_Toc104883567"/>
      <w:bookmarkStart w:id="151" w:name="_Toc79490514"/>
      <w:bookmarkEnd w:id="139"/>
      <w:r w:rsidRPr="007805D1">
        <w:lastRenderedPageBreak/>
        <w:t>Participants seeking SDA dwellings or alternatives</w:t>
      </w:r>
      <w:bookmarkEnd w:id="140"/>
      <w:bookmarkEnd w:id="141"/>
      <w:bookmarkEnd w:id="142"/>
      <w:bookmarkEnd w:id="143"/>
      <w:bookmarkEnd w:id="144"/>
      <w:bookmarkEnd w:id="145"/>
      <w:bookmarkEnd w:id="146"/>
      <w:bookmarkEnd w:id="147"/>
      <w:bookmarkEnd w:id="148"/>
      <w:bookmarkEnd w:id="149"/>
      <w:bookmarkEnd w:id="150"/>
    </w:p>
    <w:p w14:paraId="1F3EF189" w14:textId="77777777" w:rsidR="00036676" w:rsidRDefault="00200F9C" w:rsidP="00424A73">
      <w:r>
        <w:t>At the end of</w:t>
      </w:r>
      <w:r w:rsidR="00036676">
        <w:t xml:space="preserve"> </w:t>
      </w:r>
      <w:r w:rsidR="00C335F7">
        <w:t>Q3 FY21-22</w:t>
      </w:r>
      <w:r w:rsidR="00A73678">
        <w:t xml:space="preserve">, there </w:t>
      </w:r>
      <w:r w:rsidR="007B6750">
        <w:t xml:space="preserve">were </w:t>
      </w:r>
      <w:r w:rsidR="00685629">
        <w:t xml:space="preserve">19,781 </w:t>
      </w:r>
      <w:r w:rsidR="00036676">
        <w:t>participants with SDA needs</w:t>
      </w:r>
      <w:r w:rsidR="00685629">
        <w:t xml:space="preserve">, a 4% increase from the </w:t>
      </w:r>
      <w:r w:rsidR="008F04B2">
        <w:t xml:space="preserve">December quarter 2021 </w:t>
      </w:r>
      <w:r w:rsidR="00685629">
        <w:t>of 18,984 participants with SDA needs</w:t>
      </w:r>
      <w:r w:rsidR="00036676">
        <w:t xml:space="preserve">. Of these, </w:t>
      </w:r>
      <w:r w:rsidR="00685629">
        <w:t>2,658</w:t>
      </w:r>
      <w:r w:rsidR="00A73678">
        <w:t xml:space="preserve"> </w:t>
      </w:r>
      <w:r w:rsidR="00036676">
        <w:t>participants with SDA were seeking an a</w:t>
      </w:r>
      <w:r w:rsidR="00685629">
        <w:t>lternative dwelling whilst 2,088</w:t>
      </w:r>
      <w:r w:rsidR="00036676">
        <w:t xml:space="preserve"> participants who were not in an SDA </w:t>
      </w:r>
      <w:r w:rsidR="000A0B31">
        <w:t>dwelling</w:t>
      </w:r>
      <w:r w:rsidR="00036676">
        <w:t xml:space="preserve"> were seeking a </w:t>
      </w:r>
      <w:r w:rsidR="000A0B31">
        <w:t>vacancy</w:t>
      </w:r>
      <w:r w:rsidR="00685629">
        <w:t xml:space="preserve"> (combined for 24</w:t>
      </w:r>
      <w:r w:rsidR="004F509A">
        <w:t>% of participants with SDA needs</w:t>
      </w:r>
      <w:r w:rsidR="00685629">
        <w:t xml:space="preserve"> seeking, up from 22%</w:t>
      </w:r>
      <w:r w:rsidR="00BB30BC">
        <w:t xml:space="preserve"> in the previous quarter</w:t>
      </w:r>
      <w:r w:rsidR="004F509A">
        <w:t>).</w:t>
      </w:r>
    </w:p>
    <w:p w14:paraId="4CC4CEC3" w14:textId="77777777" w:rsidR="00171645" w:rsidRDefault="00171645" w:rsidP="00171645">
      <w:r>
        <w:t>The largest proportion of participants with SDA needs who are seeking dwellings whilst not currently in an SDA dwelling are in Northern Territory and Queensland (22% and 18% respectively, compared to 11% nationally). For participants already in an SDA dwelling but seeking alternatives, Queensland and New South Wales have the largest shares (17% and 16% respectively, compared to 13% nationally).</w:t>
      </w:r>
    </w:p>
    <w:p w14:paraId="353CFF4F" w14:textId="77777777" w:rsidR="00A17F97" w:rsidRDefault="00A17F97" w:rsidP="00424A73">
      <w:r>
        <w:t>As per Table 9, nationally, the most common design category dwellings the two participant groups above are seeking is Improved Liveability</w:t>
      </w:r>
      <w:r w:rsidR="00DA754A">
        <w:t xml:space="preserve"> (33</w:t>
      </w:r>
      <w:r>
        <w:t>%), followed by High Physical Support</w:t>
      </w:r>
      <w:r w:rsidR="00DA754A">
        <w:t xml:space="preserve"> (27</w:t>
      </w:r>
      <w:r>
        <w:t>%) and Fully Accessible</w:t>
      </w:r>
      <w:r w:rsidR="00DA754A">
        <w:t xml:space="preserve"> dwellings (21</w:t>
      </w:r>
      <w:r>
        <w:t>%).</w:t>
      </w:r>
    </w:p>
    <w:p w14:paraId="001B45D5" w14:textId="77777777" w:rsidR="00424A73" w:rsidRDefault="00424A73" w:rsidP="00424A73">
      <w:r>
        <w:t xml:space="preserve">Further breakdown of participants seeking SDA dwellings by </w:t>
      </w:r>
      <w:r w:rsidR="00802C4C">
        <w:t>sub</w:t>
      </w:r>
      <w:r w:rsidR="00802C4C">
        <w:noBreakHyphen/>
        <w:t xml:space="preserve">state </w:t>
      </w:r>
      <w:r>
        <w:t>region and design categor</w:t>
      </w:r>
      <w:r w:rsidR="000A0B31">
        <w:t>y</w:t>
      </w:r>
      <w:r>
        <w:t xml:space="preserve"> </w:t>
      </w:r>
      <w:r w:rsidR="00A6737F">
        <w:t>is in</w:t>
      </w:r>
      <w:r w:rsidRPr="00C03E1F">
        <w:t xml:space="preserve"> ‘</w:t>
      </w:r>
      <w:r>
        <w:t>Table P.11</w:t>
      </w:r>
      <w:r w:rsidRPr="00C03E1F">
        <w:t xml:space="preserve">’ </w:t>
      </w:r>
      <w:r>
        <w:t xml:space="preserve">and ‘Table P.12’ </w:t>
      </w:r>
      <w:r w:rsidRPr="00C03E1F">
        <w:t xml:space="preserve">in the </w:t>
      </w:r>
      <w:hyperlink r:id="rId41" w:history="1">
        <w:r w:rsidR="00821245" w:rsidRPr="00821245">
          <w:rPr>
            <w:rStyle w:val="Hyperlink"/>
          </w:rPr>
          <w:t>NDIS quarterly report to disability ministers</w:t>
        </w:r>
      </w:hyperlink>
      <w:r w:rsidRPr="00C03E1F">
        <w:t xml:space="preserve">. </w:t>
      </w:r>
    </w:p>
    <w:p w14:paraId="31529E79" w14:textId="0A557D5E" w:rsidR="003D6050" w:rsidRDefault="00424A73" w:rsidP="00424A73">
      <w:pPr>
        <w:rPr>
          <w:b/>
          <w:sz w:val="16"/>
          <w:szCs w:val="16"/>
        </w:rPr>
      </w:pPr>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82487B">
        <w:rPr>
          <w:b/>
          <w:noProof/>
          <w:sz w:val="16"/>
          <w:szCs w:val="16"/>
        </w:rPr>
        <w:t>11</w:t>
      </w:r>
      <w:r w:rsidRPr="00424A73">
        <w:rPr>
          <w:b/>
          <w:sz w:val="16"/>
          <w:szCs w:val="16"/>
        </w:rPr>
        <w:fldChar w:fldCharType="end"/>
      </w:r>
      <w:r w:rsidRPr="00424A73">
        <w:rPr>
          <w:b/>
          <w:sz w:val="16"/>
          <w:szCs w:val="16"/>
        </w:rPr>
        <w:t xml:space="preserve">: Percentage of participants with SDA needs seeking </w:t>
      </w:r>
      <w:r w:rsidR="003D6050">
        <w:rPr>
          <w:b/>
          <w:sz w:val="16"/>
          <w:szCs w:val="16"/>
        </w:rPr>
        <w:t>a SDA</w:t>
      </w:r>
      <w:r w:rsidRPr="00424A73">
        <w:rPr>
          <w:b/>
          <w:sz w:val="16"/>
          <w:szCs w:val="16"/>
        </w:rPr>
        <w:t xml:space="preserve"> dwelling at </w:t>
      </w:r>
      <w:r w:rsidR="00C47932">
        <w:rPr>
          <w:b/>
          <w:sz w:val="16"/>
          <w:szCs w:val="16"/>
        </w:rPr>
        <w:t xml:space="preserve">the end of </w:t>
      </w:r>
      <w:r w:rsidR="00C335F7">
        <w:rPr>
          <w:b/>
          <w:sz w:val="16"/>
          <w:szCs w:val="16"/>
        </w:rPr>
        <w:t>Q3 FY21-22</w:t>
      </w:r>
    </w:p>
    <w:p w14:paraId="4996543C" w14:textId="77777777" w:rsidR="00685629" w:rsidRDefault="00685629" w:rsidP="00424A73">
      <w:pPr>
        <w:rPr>
          <w:b/>
          <w:sz w:val="16"/>
          <w:szCs w:val="16"/>
        </w:rPr>
      </w:pPr>
      <w:r w:rsidRPr="00685629">
        <w:rPr>
          <w:noProof/>
          <w:lang w:eastAsia="en-AU"/>
        </w:rPr>
        <w:drawing>
          <wp:inline distT="0" distB="0" distL="0" distR="0" wp14:anchorId="14FBA5AD" wp14:editId="1B1D1E10">
            <wp:extent cx="5753100" cy="2519680"/>
            <wp:effectExtent l="0" t="0" r="0" b="0"/>
            <wp:docPr id="28" name="Picture 28" descr="This column chart displays the percentage of participants with SDA needs seeking dwellings and alternative dwellings as a proportion of all participants with SDA needs across states and territories at the end of Q3 FY21-22. &#10;&#10;The largest proportion of participants with SDA needs whom are seeking dwellings whilst not currently in an SDA are in Northern Territory and Queensland (22 per cent and 18 per cent, respectively). For participants already in an SDA dwelling but are seeking alternatives, Queensland and New South Wales have the largest percentages at 17 per cent and 16 per cent respectively.&#10;&#10;Western Australia and Northern Territory have the lowest number of participants in their state or territory that are seeking an alternative dwelling whilst in a SDA (3 per cent and 4 per cent, respectively), the lowest of any jurisdiction." title="Figure 11: Percentage of participants with SDA needs seeking a SDA dwelling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831" cy="2520000"/>
                    </a:xfrm>
                    <a:prstGeom prst="rect">
                      <a:avLst/>
                    </a:prstGeom>
                    <a:noFill/>
                    <a:ln>
                      <a:noFill/>
                    </a:ln>
                  </pic:spPr>
                </pic:pic>
              </a:graphicData>
            </a:graphic>
          </wp:inline>
        </w:drawing>
      </w:r>
    </w:p>
    <w:p w14:paraId="272A6694" w14:textId="77777777" w:rsidR="00BB30BC" w:rsidRDefault="00BB30BC">
      <w:pPr>
        <w:spacing w:line="276" w:lineRule="auto"/>
        <w:rPr>
          <w:b/>
          <w:sz w:val="16"/>
          <w:szCs w:val="16"/>
        </w:rPr>
      </w:pPr>
      <w:r>
        <w:rPr>
          <w:b/>
          <w:sz w:val="16"/>
          <w:szCs w:val="16"/>
        </w:rPr>
        <w:br w:type="page"/>
      </w:r>
    </w:p>
    <w:p w14:paraId="20ADFB02" w14:textId="73BAF8BE" w:rsidR="00A058E0" w:rsidRDefault="00A058E0" w:rsidP="00E21978">
      <w:pPr>
        <w:spacing w:line="276" w:lineRule="auto"/>
        <w:rPr>
          <w:b/>
          <w:sz w:val="16"/>
          <w:szCs w:val="16"/>
        </w:rPr>
      </w:pPr>
      <w:r w:rsidRPr="00424A73">
        <w:rPr>
          <w:b/>
          <w:sz w:val="16"/>
          <w:szCs w:val="16"/>
        </w:rPr>
        <w:lastRenderedPageBreak/>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82487B">
        <w:rPr>
          <w:b/>
          <w:noProof/>
          <w:sz w:val="16"/>
          <w:szCs w:val="16"/>
        </w:rPr>
        <w:t>12</w:t>
      </w:r>
      <w:r w:rsidRPr="00424A73">
        <w:rPr>
          <w:b/>
          <w:sz w:val="16"/>
          <w:szCs w:val="16"/>
        </w:rPr>
        <w:fldChar w:fldCharType="end"/>
      </w:r>
      <w:r w:rsidRPr="00424A73">
        <w:rPr>
          <w:b/>
          <w:sz w:val="16"/>
          <w:szCs w:val="16"/>
        </w:rPr>
        <w:t>:</w:t>
      </w:r>
      <w:r>
        <w:rPr>
          <w:b/>
          <w:sz w:val="16"/>
          <w:szCs w:val="16"/>
        </w:rPr>
        <w:t xml:space="preserve"> Number of participants </w:t>
      </w:r>
      <w:r w:rsidRPr="00424A73">
        <w:rPr>
          <w:b/>
          <w:sz w:val="16"/>
          <w:szCs w:val="16"/>
        </w:rPr>
        <w:t xml:space="preserve">seeking </w:t>
      </w:r>
      <w:r>
        <w:rPr>
          <w:b/>
          <w:sz w:val="16"/>
          <w:szCs w:val="16"/>
        </w:rPr>
        <w:t xml:space="preserve">a </w:t>
      </w:r>
      <w:r w:rsidRPr="00424A73">
        <w:rPr>
          <w:b/>
          <w:sz w:val="16"/>
          <w:szCs w:val="16"/>
        </w:rPr>
        <w:t>SDA</w:t>
      </w:r>
      <w:r>
        <w:rPr>
          <w:b/>
          <w:sz w:val="16"/>
          <w:szCs w:val="16"/>
        </w:rPr>
        <w:t xml:space="preserve"> dwelling</w:t>
      </w:r>
      <w:r w:rsidRPr="00424A73">
        <w:rPr>
          <w:b/>
          <w:sz w:val="16"/>
          <w:szCs w:val="16"/>
        </w:rPr>
        <w:t xml:space="preserve"> in states and territories by </w:t>
      </w:r>
      <w:r w:rsidR="00622510">
        <w:rPr>
          <w:b/>
          <w:sz w:val="16"/>
          <w:szCs w:val="16"/>
        </w:rPr>
        <w:t xml:space="preserve">eligible </w:t>
      </w:r>
      <w:r w:rsidRPr="00424A73">
        <w:rPr>
          <w:b/>
          <w:sz w:val="16"/>
          <w:szCs w:val="16"/>
        </w:rPr>
        <w:t>design categor</w:t>
      </w:r>
      <w:r w:rsidR="000A0B31">
        <w:rPr>
          <w:b/>
          <w:sz w:val="16"/>
          <w:szCs w:val="16"/>
        </w:rPr>
        <w:t>y</w:t>
      </w:r>
      <w:r w:rsidRPr="00424A73">
        <w:rPr>
          <w:b/>
          <w:sz w:val="16"/>
          <w:szCs w:val="16"/>
        </w:rPr>
        <w:t xml:space="preserve"> </w:t>
      </w:r>
      <w:r w:rsidR="00C47932">
        <w:rPr>
          <w:b/>
          <w:sz w:val="16"/>
          <w:szCs w:val="16"/>
        </w:rPr>
        <w:t xml:space="preserve">at the end of </w:t>
      </w:r>
      <w:r w:rsidR="00C335F7">
        <w:rPr>
          <w:b/>
          <w:sz w:val="16"/>
          <w:szCs w:val="16"/>
        </w:rPr>
        <w:t>Q3 FY21-22</w:t>
      </w:r>
    </w:p>
    <w:p w14:paraId="4D833AE4" w14:textId="77777777" w:rsidR="000B6825" w:rsidRDefault="000B6825" w:rsidP="00E21978">
      <w:pPr>
        <w:spacing w:line="276" w:lineRule="auto"/>
        <w:rPr>
          <w:b/>
          <w:sz w:val="16"/>
          <w:szCs w:val="16"/>
        </w:rPr>
      </w:pPr>
      <w:r w:rsidRPr="000B6825">
        <w:rPr>
          <w:noProof/>
          <w:lang w:eastAsia="en-AU"/>
        </w:rPr>
        <w:drawing>
          <wp:inline distT="0" distB="0" distL="0" distR="0" wp14:anchorId="6814052C" wp14:editId="7513CE55">
            <wp:extent cx="5744992" cy="2520000"/>
            <wp:effectExtent l="0" t="0" r="8255" b="0"/>
            <wp:docPr id="37" name="Picture 37" descr="This column chart displays number of participants with SDA needs seeking dwellings by design categories across states and territories at the end of Q3 FY21-22. Detailed numbers can be found in the following table.&#10;&#10;The largest number of participants seeking dwellings can be found in New South Wales (1,600) and Victoria (1,362) - both where the highest number of participants seeking dwellings have improved liveability needs followed by high physical support needs.&#10;&#10;For all other states and territories, the largest number of participants seeking dwellings are for high physical supports, followed by improved liveability and fully accessible (which are either second most or third highest design categories sought after for all other states and territories)." title="Figure 12: Number of participants seeking a SDA dwelling in states and territories by eligible design category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44992" cy="2520000"/>
                    </a:xfrm>
                    <a:prstGeom prst="rect">
                      <a:avLst/>
                    </a:prstGeom>
                    <a:noFill/>
                    <a:ln>
                      <a:noFill/>
                    </a:ln>
                  </pic:spPr>
                </pic:pic>
              </a:graphicData>
            </a:graphic>
          </wp:inline>
        </w:drawing>
      </w:r>
    </w:p>
    <w:p w14:paraId="3E771B63" w14:textId="78FFCB8C" w:rsidR="00424A73" w:rsidRPr="00424A73" w:rsidRDefault="00424A73" w:rsidP="00424A73">
      <w:pPr>
        <w:rPr>
          <w:b/>
          <w:sz w:val="16"/>
          <w:szCs w:val="16"/>
        </w:rPr>
      </w:pPr>
      <w:bookmarkStart w:id="152" w:name="_Ref88835482"/>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82487B">
        <w:rPr>
          <w:b/>
          <w:noProof/>
          <w:sz w:val="16"/>
          <w:szCs w:val="16"/>
        </w:rPr>
        <w:t>10</w:t>
      </w:r>
      <w:r w:rsidRPr="00424A73">
        <w:rPr>
          <w:b/>
          <w:sz w:val="16"/>
          <w:szCs w:val="16"/>
        </w:rPr>
        <w:fldChar w:fldCharType="end"/>
      </w:r>
      <w:bookmarkEnd w:id="152"/>
      <w:r w:rsidRPr="00424A73">
        <w:rPr>
          <w:b/>
          <w:sz w:val="16"/>
          <w:szCs w:val="16"/>
        </w:rPr>
        <w:t xml:space="preserve">: Number of participants with SDA needs seeking a SDA dwelling in states and territories </w:t>
      </w:r>
      <w:r w:rsidR="007B02F7">
        <w:rPr>
          <w:b/>
          <w:sz w:val="16"/>
          <w:szCs w:val="16"/>
        </w:rPr>
        <w:t>by</w:t>
      </w:r>
      <w:r w:rsidRPr="00424A73">
        <w:rPr>
          <w:b/>
          <w:sz w:val="16"/>
          <w:szCs w:val="16"/>
        </w:rPr>
        <w:t xml:space="preserve"> des</w:t>
      </w:r>
      <w:r w:rsidR="007B02F7">
        <w:rPr>
          <w:b/>
          <w:sz w:val="16"/>
          <w:szCs w:val="16"/>
        </w:rPr>
        <w:t>ign category</w:t>
      </w:r>
      <w:r w:rsidRPr="00424A73">
        <w:rPr>
          <w:b/>
          <w:sz w:val="16"/>
          <w:szCs w:val="16"/>
        </w:rPr>
        <w:t xml:space="preserve"> </w:t>
      </w:r>
      <w:r w:rsidR="00C47932">
        <w:rPr>
          <w:b/>
          <w:sz w:val="16"/>
          <w:szCs w:val="16"/>
        </w:rPr>
        <w:t xml:space="preserve">at the end of </w:t>
      </w:r>
      <w:r w:rsidR="00C335F7">
        <w:rPr>
          <w:b/>
          <w:sz w:val="16"/>
          <w:szCs w:val="16"/>
        </w:rPr>
        <w:t>Q3 FY21-22</w:t>
      </w:r>
    </w:p>
    <w:tbl>
      <w:tblPr>
        <w:tblStyle w:val="LightShading-Accent4"/>
        <w:tblW w:w="0" w:type="auto"/>
        <w:tblLook w:val="04A0" w:firstRow="1" w:lastRow="0" w:firstColumn="1" w:lastColumn="0" w:noHBand="0" w:noVBand="1"/>
        <w:tblCaption w:val="Table 10: Number of participants with SDA needs seeking a SDA dwelling in states and territories by design category at the end of Q3 FY21-22"/>
        <w:tblDescription w:val="This table includes the SDA dwelling numbers behind the previous graph, displaying the number of SDA dwellings across design categories for states and territories at the end of Q3 FY21-22."/>
      </w:tblPr>
      <w:tblGrid>
        <w:gridCol w:w="1262"/>
        <w:gridCol w:w="1074"/>
        <w:gridCol w:w="1272"/>
        <w:gridCol w:w="1279"/>
        <w:gridCol w:w="994"/>
        <w:gridCol w:w="1655"/>
        <w:gridCol w:w="1490"/>
      </w:tblGrid>
      <w:tr w:rsidR="00855520" w:rsidRPr="00764B47" w14:paraId="475FDB3B" w14:textId="77777777" w:rsidTr="00A73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9" w:type="dxa"/>
          </w:tcPr>
          <w:p w14:paraId="7A6287A4" w14:textId="77777777" w:rsidR="00855520" w:rsidRPr="00764B47" w:rsidRDefault="00855520" w:rsidP="00B36561">
            <w:pPr>
              <w:rPr>
                <w:rFonts w:asciiTheme="majorHAnsi" w:hAnsiTheme="majorHAnsi" w:cstheme="majorHAnsi"/>
                <w:color w:val="FFFFFF"/>
                <w:sz w:val="16"/>
                <w:szCs w:val="16"/>
              </w:rPr>
            </w:pPr>
            <w:r w:rsidRPr="00764B47">
              <w:rPr>
                <w:rFonts w:asciiTheme="majorHAnsi" w:hAnsiTheme="majorHAnsi" w:cstheme="majorHAnsi"/>
                <w:color w:val="FFFFFF"/>
                <w:sz w:val="16"/>
                <w:szCs w:val="16"/>
              </w:rPr>
              <w:t>Design category</w:t>
            </w:r>
            <w:r w:rsidR="00424A73" w:rsidRPr="00764B47">
              <w:rPr>
                <w:rFonts w:asciiTheme="majorHAnsi" w:hAnsiTheme="majorHAnsi" w:cstheme="majorHAnsi"/>
                <w:color w:val="FFFFFF"/>
                <w:sz w:val="16"/>
                <w:szCs w:val="16"/>
              </w:rPr>
              <w:t xml:space="preserve"> / State</w:t>
            </w:r>
          </w:p>
        </w:tc>
        <w:tc>
          <w:tcPr>
            <w:tcW w:w="1011" w:type="dxa"/>
          </w:tcPr>
          <w:p w14:paraId="30FAA740"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Not defined</w:t>
            </w:r>
            <w:r w:rsidR="002D52BF">
              <w:rPr>
                <w:rFonts w:asciiTheme="majorHAnsi" w:hAnsiTheme="majorHAnsi" w:cstheme="majorHAnsi"/>
                <w:color w:val="FFFFFF"/>
                <w:sz w:val="16"/>
                <w:szCs w:val="16"/>
              </w:rPr>
              <w:t>*</w:t>
            </w:r>
          </w:p>
        </w:tc>
        <w:tc>
          <w:tcPr>
            <w:tcW w:w="1275" w:type="dxa"/>
          </w:tcPr>
          <w:p w14:paraId="1AEF01B8"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Improved Liveability</w:t>
            </w:r>
          </w:p>
        </w:tc>
        <w:tc>
          <w:tcPr>
            <w:tcW w:w="1279" w:type="dxa"/>
          </w:tcPr>
          <w:p w14:paraId="5E219D8C"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Fully Accessible</w:t>
            </w:r>
          </w:p>
        </w:tc>
        <w:tc>
          <w:tcPr>
            <w:tcW w:w="994" w:type="dxa"/>
          </w:tcPr>
          <w:p w14:paraId="4AA5FC6B"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Robust</w:t>
            </w:r>
          </w:p>
        </w:tc>
        <w:tc>
          <w:tcPr>
            <w:tcW w:w="1693" w:type="dxa"/>
          </w:tcPr>
          <w:p w14:paraId="5CD178AD"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High Physical Support</w:t>
            </w:r>
          </w:p>
        </w:tc>
        <w:tc>
          <w:tcPr>
            <w:tcW w:w="1505" w:type="dxa"/>
          </w:tcPr>
          <w:p w14:paraId="6B0F5C96"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Total participant seeking SDA</w:t>
            </w:r>
          </w:p>
        </w:tc>
      </w:tr>
      <w:tr w:rsidR="00DA754A" w:rsidRPr="00764B47" w14:paraId="72C37709"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36A4046"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NSW</w:t>
            </w:r>
          </w:p>
        </w:tc>
        <w:tc>
          <w:tcPr>
            <w:tcW w:w="1011" w:type="dxa"/>
          </w:tcPr>
          <w:p w14:paraId="5E308F1A"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180</w:t>
            </w:r>
          </w:p>
        </w:tc>
        <w:tc>
          <w:tcPr>
            <w:tcW w:w="1275" w:type="dxa"/>
          </w:tcPr>
          <w:p w14:paraId="07EEB1D7"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596</w:t>
            </w:r>
          </w:p>
        </w:tc>
        <w:tc>
          <w:tcPr>
            <w:tcW w:w="1279" w:type="dxa"/>
          </w:tcPr>
          <w:p w14:paraId="6B292CF7"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335</w:t>
            </w:r>
          </w:p>
        </w:tc>
        <w:tc>
          <w:tcPr>
            <w:tcW w:w="994" w:type="dxa"/>
          </w:tcPr>
          <w:p w14:paraId="25AEF1D9"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78</w:t>
            </w:r>
          </w:p>
        </w:tc>
        <w:tc>
          <w:tcPr>
            <w:tcW w:w="1693" w:type="dxa"/>
          </w:tcPr>
          <w:p w14:paraId="4380DDE2"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411</w:t>
            </w:r>
          </w:p>
        </w:tc>
        <w:tc>
          <w:tcPr>
            <w:tcW w:w="1505" w:type="dxa"/>
          </w:tcPr>
          <w:p w14:paraId="41CD0EF4" w14:textId="77777777" w:rsidR="00DA754A" w:rsidRPr="006C6B54"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1,600</w:t>
            </w:r>
          </w:p>
        </w:tc>
      </w:tr>
      <w:tr w:rsidR="00DA754A" w:rsidRPr="00764B47" w14:paraId="21703F41"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FBA90A6"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Vic</w:t>
            </w:r>
          </w:p>
        </w:tc>
        <w:tc>
          <w:tcPr>
            <w:tcW w:w="1011" w:type="dxa"/>
          </w:tcPr>
          <w:p w14:paraId="434C1E3A"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227</w:t>
            </w:r>
          </w:p>
        </w:tc>
        <w:tc>
          <w:tcPr>
            <w:tcW w:w="1275" w:type="dxa"/>
          </w:tcPr>
          <w:p w14:paraId="5A305C74"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516</w:t>
            </w:r>
          </w:p>
        </w:tc>
        <w:tc>
          <w:tcPr>
            <w:tcW w:w="1279" w:type="dxa"/>
          </w:tcPr>
          <w:p w14:paraId="0C57AFA0"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210</w:t>
            </w:r>
          </w:p>
        </w:tc>
        <w:tc>
          <w:tcPr>
            <w:tcW w:w="994" w:type="dxa"/>
          </w:tcPr>
          <w:p w14:paraId="1AF94CAB"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88</w:t>
            </w:r>
          </w:p>
        </w:tc>
        <w:tc>
          <w:tcPr>
            <w:tcW w:w="1693" w:type="dxa"/>
          </w:tcPr>
          <w:p w14:paraId="68FEF0CB"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321</w:t>
            </w:r>
          </w:p>
        </w:tc>
        <w:tc>
          <w:tcPr>
            <w:tcW w:w="1505" w:type="dxa"/>
          </w:tcPr>
          <w:p w14:paraId="17689030"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1</w:t>
            </w:r>
            <w:r w:rsidR="006F62EB" w:rsidRPr="008D446A">
              <w:rPr>
                <w:rFonts w:asciiTheme="minorHAnsi" w:hAnsiTheme="minorHAnsi" w:cstheme="minorHAnsi"/>
                <w:b/>
                <w:bCs/>
                <w:sz w:val="16"/>
                <w:szCs w:val="16"/>
              </w:rPr>
              <w:t>,</w:t>
            </w:r>
            <w:r w:rsidRPr="008D446A">
              <w:rPr>
                <w:rFonts w:asciiTheme="minorHAnsi" w:hAnsiTheme="minorHAnsi" w:cstheme="minorHAnsi"/>
                <w:b/>
                <w:bCs/>
                <w:sz w:val="16"/>
                <w:szCs w:val="16"/>
              </w:rPr>
              <w:t>362</w:t>
            </w:r>
          </w:p>
        </w:tc>
      </w:tr>
      <w:tr w:rsidR="00DA754A" w:rsidRPr="00764B47" w14:paraId="4B6206DC"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6A3774D5"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Qld</w:t>
            </w:r>
          </w:p>
        </w:tc>
        <w:tc>
          <w:tcPr>
            <w:tcW w:w="1011" w:type="dxa"/>
          </w:tcPr>
          <w:p w14:paraId="6C89EF82"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93</w:t>
            </w:r>
          </w:p>
        </w:tc>
        <w:tc>
          <w:tcPr>
            <w:tcW w:w="1275" w:type="dxa"/>
          </w:tcPr>
          <w:p w14:paraId="02B65028"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218</w:t>
            </w:r>
          </w:p>
        </w:tc>
        <w:tc>
          <w:tcPr>
            <w:tcW w:w="1279" w:type="dxa"/>
          </w:tcPr>
          <w:p w14:paraId="272DC0CF"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239</w:t>
            </w:r>
          </w:p>
        </w:tc>
        <w:tc>
          <w:tcPr>
            <w:tcW w:w="994" w:type="dxa"/>
          </w:tcPr>
          <w:p w14:paraId="214A9A79"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71</w:t>
            </w:r>
          </w:p>
        </w:tc>
        <w:tc>
          <w:tcPr>
            <w:tcW w:w="1693" w:type="dxa"/>
          </w:tcPr>
          <w:p w14:paraId="4614D332"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328</w:t>
            </w:r>
          </w:p>
        </w:tc>
        <w:tc>
          <w:tcPr>
            <w:tcW w:w="1505" w:type="dxa"/>
          </w:tcPr>
          <w:p w14:paraId="27F70AB2" w14:textId="77777777" w:rsidR="00DA754A" w:rsidRPr="006C6B54"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949</w:t>
            </w:r>
          </w:p>
        </w:tc>
      </w:tr>
      <w:tr w:rsidR="00DA754A" w:rsidRPr="00764B47" w14:paraId="10237439"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AAE089B"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WA</w:t>
            </w:r>
          </w:p>
        </w:tc>
        <w:tc>
          <w:tcPr>
            <w:tcW w:w="1011" w:type="dxa"/>
          </w:tcPr>
          <w:p w14:paraId="518CDE40"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27</w:t>
            </w:r>
          </w:p>
        </w:tc>
        <w:tc>
          <w:tcPr>
            <w:tcW w:w="1275" w:type="dxa"/>
          </w:tcPr>
          <w:p w14:paraId="24372314"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58</w:t>
            </w:r>
          </w:p>
        </w:tc>
        <w:tc>
          <w:tcPr>
            <w:tcW w:w="1279" w:type="dxa"/>
          </w:tcPr>
          <w:p w14:paraId="72498A55"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64</w:t>
            </w:r>
          </w:p>
        </w:tc>
        <w:tc>
          <w:tcPr>
            <w:tcW w:w="994" w:type="dxa"/>
          </w:tcPr>
          <w:p w14:paraId="0A4CD771"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8</w:t>
            </w:r>
          </w:p>
        </w:tc>
        <w:tc>
          <w:tcPr>
            <w:tcW w:w="1693" w:type="dxa"/>
          </w:tcPr>
          <w:p w14:paraId="40F1C791"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73</w:t>
            </w:r>
          </w:p>
        </w:tc>
        <w:tc>
          <w:tcPr>
            <w:tcW w:w="1505" w:type="dxa"/>
          </w:tcPr>
          <w:p w14:paraId="1681E463"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230</w:t>
            </w:r>
          </w:p>
        </w:tc>
      </w:tr>
      <w:tr w:rsidR="00DA754A" w:rsidRPr="00764B47" w14:paraId="432ABF77"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B2E6268"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SA</w:t>
            </w:r>
          </w:p>
        </w:tc>
        <w:tc>
          <w:tcPr>
            <w:tcW w:w="1011" w:type="dxa"/>
          </w:tcPr>
          <w:p w14:paraId="7D82165B"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52</w:t>
            </w:r>
          </w:p>
        </w:tc>
        <w:tc>
          <w:tcPr>
            <w:tcW w:w="1275" w:type="dxa"/>
          </w:tcPr>
          <w:p w14:paraId="02A09474"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130</w:t>
            </w:r>
          </w:p>
        </w:tc>
        <w:tc>
          <w:tcPr>
            <w:tcW w:w="1279" w:type="dxa"/>
          </w:tcPr>
          <w:p w14:paraId="656BCF20"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102</w:t>
            </w:r>
          </w:p>
        </w:tc>
        <w:tc>
          <w:tcPr>
            <w:tcW w:w="994" w:type="dxa"/>
          </w:tcPr>
          <w:p w14:paraId="73F5E62D"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29</w:t>
            </w:r>
          </w:p>
        </w:tc>
        <w:tc>
          <w:tcPr>
            <w:tcW w:w="1693" w:type="dxa"/>
          </w:tcPr>
          <w:p w14:paraId="3B8C3E3D"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115</w:t>
            </w:r>
          </w:p>
        </w:tc>
        <w:tc>
          <w:tcPr>
            <w:tcW w:w="1505" w:type="dxa"/>
          </w:tcPr>
          <w:p w14:paraId="0E3C8799" w14:textId="77777777" w:rsidR="00DA754A" w:rsidRPr="006C6B54"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428</w:t>
            </w:r>
          </w:p>
        </w:tc>
      </w:tr>
      <w:tr w:rsidR="00DA754A" w:rsidRPr="00764B47" w14:paraId="75411F7E"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A000BA0"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Tas</w:t>
            </w:r>
          </w:p>
        </w:tc>
        <w:tc>
          <w:tcPr>
            <w:tcW w:w="1011" w:type="dxa"/>
          </w:tcPr>
          <w:p w14:paraId="4ECAD955"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15</w:t>
            </w:r>
          </w:p>
        </w:tc>
        <w:tc>
          <w:tcPr>
            <w:tcW w:w="1275" w:type="dxa"/>
          </w:tcPr>
          <w:p w14:paraId="57007469"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20</w:t>
            </w:r>
          </w:p>
        </w:tc>
        <w:tc>
          <w:tcPr>
            <w:tcW w:w="1279" w:type="dxa"/>
          </w:tcPr>
          <w:p w14:paraId="477EB483"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21</w:t>
            </w:r>
          </w:p>
        </w:tc>
        <w:tc>
          <w:tcPr>
            <w:tcW w:w="994" w:type="dxa"/>
          </w:tcPr>
          <w:p w14:paraId="62DFF3A8"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w:t>
            </w:r>
          </w:p>
        </w:tc>
        <w:tc>
          <w:tcPr>
            <w:tcW w:w="1693" w:type="dxa"/>
          </w:tcPr>
          <w:p w14:paraId="44936DB7"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20</w:t>
            </w:r>
          </w:p>
        </w:tc>
        <w:tc>
          <w:tcPr>
            <w:tcW w:w="1505" w:type="dxa"/>
          </w:tcPr>
          <w:p w14:paraId="66E4DEB8"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78</w:t>
            </w:r>
          </w:p>
        </w:tc>
      </w:tr>
      <w:tr w:rsidR="00DA754A" w:rsidRPr="00764B47" w14:paraId="61413FD8"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E621F21"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ACT</w:t>
            </w:r>
          </w:p>
        </w:tc>
        <w:tc>
          <w:tcPr>
            <w:tcW w:w="1011" w:type="dxa"/>
          </w:tcPr>
          <w:p w14:paraId="755126A7"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3</w:t>
            </w:r>
          </w:p>
        </w:tc>
        <w:tc>
          <w:tcPr>
            <w:tcW w:w="1275" w:type="dxa"/>
          </w:tcPr>
          <w:p w14:paraId="4544C390"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10</w:t>
            </w:r>
          </w:p>
        </w:tc>
        <w:tc>
          <w:tcPr>
            <w:tcW w:w="1279" w:type="dxa"/>
          </w:tcPr>
          <w:p w14:paraId="7A0F3E8E"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9</w:t>
            </w:r>
          </w:p>
        </w:tc>
        <w:tc>
          <w:tcPr>
            <w:tcW w:w="994" w:type="dxa"/>
          </w:tcPr>
          <w:p w14:paraId="35DFC639"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w:t>
            </w:r>
          </w:p>
        </w:tc>
        <w:tc>
          <w:tcPr>
            <w:tcW w:w="1693" w:type="dxa"/>
          </w:tcPr>
          <w:p w14:paraId="64C43D44"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23</w:t>
            </w:r>
          </w:p>
        </w:tc>
        <w:tc>
          <w:tcPr>
            <w:tcW w:w="1505" w:type="dxa"/>
          </w:tcPr>
          <w:p w14:paraId="576F3B42" w14:textId="77777777" w:rsidR="00DA754A" w:rsidRPr="006C6B54"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46</w:t>
            </w:r>
          </w:p>
        </w:tc>
      </w:tr>
      <w:tr w:rsidR="00DA754A" w:rsidRPr="00764B47" w14:paraId="25AD4C84"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1F3B3EC0"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NT</w:t>
            </w:r>
          </w:p>
        </w:tc>
        <w:tc>
          <w:tcPr>
            <w:tcW w:w="1011" w:type="dxa"/>
          </w:tcPr>
          <w:p w14:paraId="3EE31A33"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4</w:t>
            </w:r>
          </w:p>
        </w:tc>
        <w:tc>
          <w:tcPr>
            <w:tcW w:w="1275" w:type="dxa"/>
          </w:tcPr>
          <w:p w14:paraId="2970F730"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13</w:t>
            </w:r>
          </w:p>
        </w:tc>
        <w:tc>
          <w:tcPr>
            <w:tcW w:w="1279" w:type="dxa"/>
          </w:tcPr>
          <w:p w14:paraId="6DC7AC0D"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17</w:t>
            </w:r>
          </w:p>
        </w:tc>
        <w:tc>
          <w:tcPr>
            <w:tcW w:w="994" w:type="dxa"/>
          </w:tcPr>
          <w:p w14:paraId="202050BB"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4</w:t>
            </w:r>
          </w:p>
        </w:tc>
        <w:tc>
          <w:tcPr>
            <w:tcW w:w="1693" w:type="dxa"/>
          </w:tcPr>
          <w:p w14:paraId="12C5DFE4" w14:textId="77777777" w:rsidR="00DA754A" w:rsidRPr="00DA754A"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13</w:t>
            </w:r>
          </w:p>
        </w:tc>
        <w:tc>
          <w:tcPr>
            <w:tcW w:w="1505" w:type="dxa"/>
          </w:tcPr>
          <w:p w14:paraId="4C2AEC05"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51</w:t>
            </w:r>
          </w:p>
        </w:tc>
      </w:tr>
      <w:tr w:rsidR="00DA754A" w:rsidRPr="00764B47" w14:paraId="6375DFBE"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45D2F7C"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Missing</w:t>
            </w:r>
            <w:r w:rsidR="002D52BF">
              <w:rPr>
                <w:rFonts w:asciiTheme="majorHAnsi" w:hAnsiTheme="majorHAnsi" w:cstheme="majorHAnsi"/>
                <w:sz w:val="16"/>
                <w:szCs w:val="16"/>
              </w:rPr>
              <w:t>**</w:t>
            </w:r>
          </w:p>
        </w:tc>
        <w:tc>
          <w:tcPr>
            <w:tcW w:w="1011" w:type="dxa"/>
          </w:tcPr>
          <w:p w14:paraId="05F35F1F"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0</w:t>
            </w:r>
          </w:p>
        </w:tc>
        <w:tc>
          <w:tcPr>
            <w:tcW w:w="1275" w:type="dxa"/>
          </w:tcPr>
          <w:p w14:paraId="6494EF24"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0</w:t>
            </w:r>
          </w:p>
        </w:tc>
        <w:tc>
          <w:tcPr>
            <w:tcW w:w="1279" w:type="dxa"/>
          </w:tcPr>
          <w:p w14:paraId="40A731D6"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2</w:t>
            </w:r>
          </w:p>
        </w:tc>
        <w:tc>
          <w:tcPr>
            <w:tcW w:w="994" w:type="dxa"/>
          </w:tcPr>
          <w:p w14:paraId="692FBEF3"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0</w:t>
            </w:r>
          </w:p>
        </w:tc>
        <w:tc>
          <w:tcPr>
            <w:tcW w:w="1693" w:type="dxa"/>
          </w:tcPr>
          <w:p w14:paraId="67BD52CE" w14:textId="77777777" w:rsidR="00DA754A" w:rsidRPr="00DA754A"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A754A">
              <w:rPr>
                <w:rFonts w:asciiTheme="minorHAnsi" w:hAnsiTheme="minorHAnsi" w:cstheme="minorHAnsi"/>
                <w:sz w:val="16"/>
                <w:szCs w:val="16"/>
              </w:rPr>
              <w:t>0</w:t>
            </w:r>
          </w:p>
        </w:tc>
        <w:tc>
          <w:tcPr>
            <w:tcW w:w="1505" w:type="dxa"/>
          </w:tcPr>
          <w:p w14:paraId="651EA391" w14:textId="77777777" w:rsidR="00DA754A" w:rsidRPr="006C6B54"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2</w:t>
            </w:r>
          </w:p>
        </w:tc>
      </w:tr>
      <w:tr w:rsidR="00DA754A" w:rsidRPr="00764B47" w14:paraId="4DB57FDA"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C1575B5" w14:textId="77777777" w:rsidR="00DA754A" w:rsidRPr="00764B47" w:rsidRDefault="00DA754A" w:rsidP="00DA754A">
            <w:pPr>
              <w:rPr>
                <w:rFonts w:asciiTheme="majorHAnsi" w:hAnsiTheme="majorHAnsi" w:cstheme="majorHAnsi"/>
                <w:sz w:val="16"/>
                <w:szCs w:val="16"/>
              </w:rPr>
            </w:pPr>
            <w:r w:rsidRPr="00764B47">
              <w:rPr>
                <w:rFonts w:asciiTheme="majorHAnsi" w:hAnsiTheme="majorHAnsi" w:cstheme="majorHAnsi"/>
                <w:sz w:val="16"/>
                <w:szCs w:val="16"/>
              </w:rPr>
              <w:t>Total</w:t>
            </w:r>
          </w:p>
        </w:tc>
        <w:tc>
          <w:tcPr>
            <w:tcW w:w="1011" w:type="dxa"/>
          </w:tcPr>
          <w:p w14:paraId="1E5179FF"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601</w:t>
            </w:r>
          </w:p>
        </w:tc>
        <w:tc>
          <w:tcPr>
            <w:tcW w:w="1275" w:type="dxa"/>
          </w:tcPr>
          <w:p w14:paraId="36C1EBED"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1,561</w:t>
            </w:r>
          </w:p>
        </w:tc>
        <w:tc>
          <w:tcPr>
            <w:tcW w:w="1279" w:type="dxa"/>
          </w:tcPr>
          <w:p w14:paraId="4884B718"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999</w:t>
            </w:r>
          </w:p>
        </w:tc>
        <w:tc>
          <w:tcPr>
            <w:tcW w:w="994" w:type="dxa"/>
          </w:tcPr>
          <w:p w14:paraId="2670DEF3"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281</w:t>
            </w:r>
          </w:p>
        </w:tc>
        <w:tc>
          <w:tcPr>
            <w:tcW w:w="1693" w:type="dxa"/>
          </w:tcPr>
          <w:p w14:paraId="5325D1D7"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1,304</w:t>
            </w:r>
          </w:p>
        </w:tc>
        <w:tc>
          <w:tcPr>
            <w:tcW w:w="1505" w:type="dxa"/>
          </w:tcPr>
          <w:p w14:paraId="6CEFFC78" w14:textId="77777777" w:rsidR="00DA754A" w:rsidRPr="006C6B54"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6"/>
                <w:szCs w:val="16"/>
              </w:rPr>
            </w:pPr>
            <w:r w:rsidRPr="008D446A">
              <w:rPr>
                <w:rFonts w:asciiTheme="minorHAnsi" w:hAnsiTheme="minorHAnsi" w:cstheme="minorHAnsi"/>
                <w:b/>
                <w:bCs/>
                <w:sz w:val="16"/>
                <w:szCs w:val="16"/>
              </w:rPr>
              <w:t>4,746</w:t>
            </w:r>
          </w:p>
        </w:tc>
      </w:tr>
    </w:tbl>
    <w:p w14:paraId="46F6BC91" w14:textId="77777777" w:rsidR="00855520" w:rsidRPr="00AB73AD" w:rsidRDefault="002D52BF" w:rsidP="00855520">
      <w:pPr>
        <w:rPr>
          <w:sz w:val="16"/>
          <w:szCs w:val="16"/>
        </w:rPr>
      </w:pPr>
      <w:r>
        <w:rPr>
          <w:sz w:val="16"/>
          <w:szCs w:val="16"/>
        </w:rPr>
        <w:t>*</w:t>
      </w:r>
      <w:r w:rsidR="00A0693B">
        <w:rPr>
          <w:sz w:val="16"/>
          <w:szCs w:val="16"/>
        </w:rPr>
        <w:t xml:space="preserve"> </w:t>
      </w:r>
      <w:r w:rsidR="004F257F">
        <w:rPr>
          <w:sz w:val="16"/>
          <w:szCs w:val="16"/>
        </w:rPr>
        <w:t>W</w:t>
      </w:r>
      <w:r w:rsidR="00A0693B">
        <w:rPr>
          <w:sz w:val="16"/>
          <w:szCs w:val="16"/>
        </w:rPr>
        <w:t xml:space="preserve">here </w:t>
      </w:r>
      <w:r w:rsidR="00EE3808">
        <w:rPr>
          <w:sz w:val="16"/>
          <w:szCs w:val="16"/>
        </w:rPr>
        <w:t>a participant has been found eligible for SDA supports but the type of SDA is not recorded</w:t>
      </w:r>
      <w:r w:rsidR="00A0693B">
        <w:rPr>
          <w:sz w:val="16"/>
          <w:szCs w:val="16"/>
        </w:rPr>
        <w:t xml:space="preserve">. ** </w:t>
      </w:r>
      <w:r w:rsidR="00A0693B" w:rsidRPr="00A0693B">
        <w:rPr>
          <w:sz w:val="16"/>
          <w:szCs w:val="16"/>
        </w:rPr>
        <w:t>State/Territory is defined by the current residing address of the participant</w:t>
      </w:r>
      <w:r w:rsidR="00123B38">
        <w:rPr>
          <w:sz w:val="16"/>
          <w:szCs w:val="16"/>
        </w:rPr>
        <w:t xml:space="preserve">, </w:t>
      </w:r>
      <w:r w:rsidR="00A0693B">
        <w:rPr>
          <w:sz w:val="16"/>
          <w:szCs w:val="16"/>
        </w:rPr>
        <w:t xml:space="preserve">where this is not available it </w:t>
      </w:r>
      <w:r w:rsidR="004F257F">
        <w:rPr>
          <w:sz w:val="16"/>
          <w:szCs w:val="16"/>
        </w:rPr>
        <w:t>is considered “Missing”.</w:t>
      </w:r>
    </w:p>
    <w:p w14:paraId="02ACCF83" w14:textId="77777777" w:rsidR="00855520" w:rsidRDefault="00855520" w:rsidP="00855520">
      <w:pPr>
        <w:rPr>
          <w:b/>
        </w:rPr>
      </w:pPr>
      <w:r w:rsidRPr="001F2C5F">
        <w:rPr>
          <w:b/>
        </w:rPr>
        <w:t>NDIA observations</w:t>
      </w:r>
    </w:p>
    <w:p w14:paraId="3AA176FC" w14:textId="4EE403B6" w:rsidR="00C61E24" w:rsidRDefault="00636529">
      <w:pPr>
        <w:spacing w:line="276" w:lineRule="auto"/>
        <w:rPr>
          <w:highlight w:val="yellow"/>
        </w:rPr>
      </w:pPr>
      <w:r w:rsidRPr="00F77A30">
        <w:t>Currently, there is a high</w:t>
      </w:r>
      <w:r>
        <w:t>er</w:t>
      </w:r>
      <w:r w:rsidRPr="00F77A30">
        <w:t xml:space="preserve"> demand </w:t>
      </w:r>
      <w:r>
        <w:t xml:space="preserve">from participants seeking dwellings with </w:t>
      </w:r>
      <w:r w:rsidR="00F76FA1">
        <w:t>Improved Liveability</w:t>
      </w:r>
      <w:r w:rsidRPr="00F77A30">
        <w:t xml:space="preserve"> </w:t>
      </w:r>
      <w:r>
        <w:t xml:space="preserve">support needs </w:t>
      </w:r>
      <w:r w:rsidRPr="00F77A30">
        <w:t xml:space="preserve">across most states and territories. </w:t>
      </w:r>
      <w:r w:rsidR="00622510">
        <w:t>However,</w:t>
      </w:r>
      <w:r>
        <w:t xml:space="preserve"> </w:t>
      </w:r>
      <w:r w:rsidR="00F76FA1">
        <w:t>Improved Liveability</w:t>
      </w:r>
      <w:r w:rsidR="00642D59">
        <w:t xml:space="preserve"> dwellings</w:t>
      </w:r>
      <w:r>
        <w:t xml:space="preserve"> is </w:t>
      </w:r>
      <w:r w:rsidR="00642D59">
        <w:t xml:space="preserve">the third most enrolled design category (see </w:t>
      </w:r>
      <w:r w:rsidR="00622510">
        <w:t>s</w:t>
      </w:r>
      <w:r w:rsidR="00424A73" w:rsidRPr="00424A73">
        <w:t xml:space="preserve">ection </w:t>
      </w:r>
      <w:r w:rsidR="00A058E0">
        <w:fldChar w:fldCharType="begin"/>
      </w:r>
      <w:r w:rsidR="00A058E0">
        <w:instrText xml:space="preserve"> REF _Ref88141147 \r \h </w:instrText>
      </w:r>
      <w:r w:rsidR="00A058E0">
        <w:fldChar w:fldCharType="separate"/>
      </w:r>
      <w:r w:rsidR="0082487B">
        <w:t>2.3</w:t>
      </w:r>
      <w:r w:rsidR="00A058E0">
        <w:fldChar w:fldCharType="end"/>
      </w:r>
      <w:r w:rsidR="00642D59">
        <w:t xml:space="preserve">) and </w:t>
      </w:r>
      <w:r w:rsidR="00DA754A">
        <w:t xml:space="preserve">still </w:t>
      </w:r>
      <w:r w:rsidR="001A4D7C">
        <w:t xml:space="preserve">a distant second </w:t>
      </w:r>
      <w:r w:rsidR="00642D59">
        <w:t xml:space="preserve">for </w:t>
      </w:r>
      <w:r w:rsidR="00E834BB">
        <w:t>pipeline</w:t>
      </w:r>
      <w:r w:rsidR="00764B47">
        <w:t xml:space="preserve"> dwellings </w:t>
      </w:r>
      <w:r w:rsidR="00DA754A">
        <w:t xml:space="preserve">where a gap continues to grow </w:t>
      </w:r>
      <w:r w:rsidR="00764B47">
        <w:t xml:space="preserve">over </w:t>
      </w:r>
      <w:r w:rsidR="00C335F7">
        <w:t>Q3 FY21-22</w:t>
      </w:r>
      <w:r w:rsidR="00764B47">
        <w:t xml:space="preserve"> (</w:t>
      </w:r>
      <w:r w:rsidR="00DA754A">
        <w:t>3</w:t>
      </w:r>
      <w:r w:rsidR="007F350A">
        <w:t>18</w:t>
      </w:r>
      <w:r w:rsidR="00DA754A">
        <w:t xml:space="preserve"> </w:t>
      </w:r>
      <w:r w:rsidR="00642D59">
        <w:t>dwellings compared to 1,</w:t>
      </w:r>
      <w:r w:rsidR="007F350A">
        <w:t>802</w:t>
      </w:r>
      <w:r w:rsidR="00642D59">
        <w:t xml:space="preserve"> </w:t>
      </w:r>
      <w:r w:rsidR="00B4242A">
        <w:t>High Physical Support</w:t>
      </w:r>
      <w:r w:rsidR="00642D59">
        <w:t xml:space="preserve"> dwellings, see section </w:t>
      </w:r>
      <w:r w:rsidR="00642D59">
        <w:fldChar w:fldCharType="begin"/>
      </w:r>
      <w:r w:rsidR="00642D59">
        <w:instrText xml:space="preserve"> REF _Ref89085868 \r \h </w:instrText>
      </w:r>
      <w:r w:rsidR="00642D59">
        <w:fldChar w:fldCharType="separate"/>
      </w:r>
      <w:r w:rsidR="0082487B">
        <w:t>2.7</w:t>
      </w:r>
      <w:r w:rsidR="00642D59">
        <w:fldChar w:fldCharType="end"/>
      </w:r>
      <w:r w:rsidR="00642D59">
        <w:t>)</w:t>
      </w:r>
      <w:r w:rsidR="00C61E24">
        <w:t>.</w:t>
      </w:r>
      <w:r>
        <w:t xml:space="preserve"> </w:t>
      </w:r>
      <w:r w:rsidR="00C61E24">
        <w:rPr>
          <w:highlight w:val="yellow"/>
        </w:rPr>
        <w:br w:type="page"/>
      </w:r>
    </w:p>
    <w:p w14:paraId="5F5E6356" w14:textId="77777777" w:rsidR="00CB60E1" w:rsidRDefault="00CC1958" w:rsidP="00855520">
      <w:pPr>
        <w:pStyle w:val="Heading3"/>
      </w:pPr>
      <w:bookmarkStart w:id="153" w:name="_Toc88657427"/>
      <w:bookmarkStart w:id="154" w:name="_Toc80283608"/>
      <w:bookmarkStart w:id="155" w:name="_Toc80283609"/>
      <w:bookmarkStart w:id="156" w:name="_Toc80283610"/>
      <w:bookmarkStart w:id="157" w:name="_Toc80283611"/>
      <w:bookmarkStart w:id="158" w:name="_Toc79581646"/>
      <w:bookmarkStart w:id="159" w:name="_Toc79684613"/>
      <w:bookmarkStart w:id="160" w:name="_Toc87887961"/>
      <w:bookmarkStart w:id="161" w:name="_Toc104883568"/>
      <w:bookmarkEnd w:id="153"/>
      <w:bookmarkEnd w:id="154"/>
      <w:bookmarkEnd w:id="155"/>
      <w:bookmarkEnd w:id="156"/>
      <w:bookmarkEnd w:id="157"/>
      <w:r>
        <w:lastRenderedPageBreak/>
        <w:t>Participant d</w:t>
      </w:r>
      <w:r w:rsidR="00CB60E1" w:rsidRPr="00DF2F62">
        <w:t>emographics</w:t>
      </w:r>
      <w:bookmarkEnd w:id="158"/>
      <w:bookmarkEnd w:id="159"/>
      <w:bookmarkEnd w:id="160"/>
      <w:bookmarkEnd w:id="161"/>
    </w:p>
    <w:p w14:paraId="4315B727" w14:textId="77777777" w:rsidR="008175A2" w:rsidRDefault="008175A2" w:rsidP="00855520">
      <w:pPr>
        <w:pStyle w:val="Heading4"/>
      </w:pPr>
      <w:bookmarkStart w:id="162" w:name="_Toc83193295"/>
      <w:bookmarkStart w:id="163" w:name="_Toc87887962"/>
      <w:bookmarkStart w:id="164" w:name="_Toc104883569"/>
      <w:r>
        <w:t>Age</w:t>
      </w:r>
      <w:bookmarkEnd w:id="162"/>
      <w:bookmarkEnd w:id="163"/>
      <w:bookmarkEnd w:id="164"/>
    </w:p>
    <w:p w14:paraId="33203600" w14:textId="77777777" w:rsidR="00094EC2" w:rsidRPr="00094EC2" w:rsidRDefault="00A721A5" w:rsidP="00094EC2">
      <w:r>
        <w:t xml:space="preserve">There </w:t>
      </w:r>
      <w:r w:rsidR="00D81830">
        <w:t>were</w:t>
      </w:r>
      <w:r>
        <w:t xml:space="preserve"> no major changes to the proportion of participants in each age band from the previous quarter</w:t>
      </w:r>
      <w:r w:rsidR="00764B47">
        <w:t>s</w:t>
      </w:r>
      <w:r>
        <w:t xml:space="preserve">, </w:t>
      </w:r>
      <w:r w:rsidR="00DA754A">
        <w:t xml:space="preserve">with </w:t>
      </w:r>
      <w:r w:rsidR="00D81830">
        <w:t xml:space="preserve">most </w:t>
      </w:r>
      <w:r w:rsidR="00094EC2">
        <w:t>SDA-</w:t>
      </w:r>
      <w:r w:rsidR="00094EC2" w:rsidRPr="00DF2F62">
        <w:t xml:space="preserve">eligible participants </w:t>
      </w:r>
      <w:r>
        <w:t>remain</w:t>
      </w:r>
      <w:r w:rsidR="00DA754A">
        <w:t>ing</w:t>
      </w:r>
      <w:r>
        <w:t xml:space="preserve"> in the </w:t>
      </w:r>
      <w:r w:rsidR="00094EC2" w:rsidRPr="00DF2F62">
        <w:t xml:space="preserve">45 </w:t>
      </w:r>
      <w:r>
        <w:t xml:space="preserve">to </w:t>
      </w:r>
      <w:r w:rsidR="00094EC2" w:rsidRPr="00DF2F62">
        <w:t>64</w:t>
      </w:r>
      <w:r>
        <w:t xml:space="preserve"> age </w:t>
      </w:r>
      <w:r w:rsidR="00CB7C7E">
        <w:t>brackets</w:t>
      </w:r>
      <w:r w:rsidR="00094EC2" w:rsidRPr="00DF2F62">
        <w:t>.</w:t>
      </w:r>
    </w:p>
    <w:p w14:paraId="75C467E0" w14:textId="7188E48F" w:rsidR="001E36D1" w:rsidRDefault="00CE75FA" w:rsidP="00CE75FA">
      <w:pPr>
        <w:rPr>
          <w:b/>
          <w:sz w:val="16"/>
          <w:szCs w:val="16"/>
        </w:rPr>
      </w:pPr>
      <w:bookmarkStart w:id="165" w:name="_Toc79493365"/>
      <w:r w:rsidRPr="00DF2F62">
        <w:rPr>
          <w:b/>
          <w:sz w:val="16"/>
          <w:szCs w:val="16"/>
        </w:rPr>
        <w:t xml:space="preserve">Figure </w:t>
      </w:r>
      <w:r w:rsidR="006546B5" w:rsidRPr="00DF2F62">
        <w:rPr>
          <w:b/>
          <w:sz w:val="16"/>
          <w:szCs w:val="16"/>
        </w:rPr>
        <w:fldChar w:fldCharType="begin"/>
      </w:r>
      <w:r w:rsidR="006546B5" w:rsidRPr="00DF2F62">
        <w:rPr>
          <w:b/>
          <w:sz w:val="16"/>
          <w:szCs w:val="16"/>
        </w:rPr>
        <w:instrText xml:space="preserve"> SEQ Figure \* ARABIC </w:instrText>
      </w:r>
      <w:r w:rsidR="006546B5" w:rsidRPr="00DF2F62">
        <w:rPr>
          <w:b/>
          <w:sz w:val="16"/>
          <w:szCs w:val="16"/>
        </w:rPr>
        <w:fldChar w:fldCharType="separate"/>
      </w:r>
      <w:r w:rsidR="0082487B">
        <w:rPr>
          <w:b/>
          <w:noProof/>
          <w:sz w:val="16"/>
          <w:szCs w:val="16"/>
        </w:rPr>
        <w:t>13</w:t>
      </w:r>
      <w:r w:rsidR="006546B5" w:rsidRPr="00DF2F62">
        <w:rPr>
          <w:b/>
          <w:noProof/>
          <w:sz w:val="16"/>
          <w:szCs w:val="16"/>
        </w:rPr>
        <w:fldChar w:fldCharType="end"/>
      </w:r>
      <w:r w:rsidRPr="00DF2F62">
        <w:rPr>
          <w:b/>
          <w:sz w:val="16"/>
          <w:szCs w:val="16"/>
        </w:rPr>
        <w:t xml:space="preserve">: Participants </w:t>
      </w:r>
      <w:r w:rsidR="00AF7955" w:rsidRPr="00DF2F62">
        <w:rPr>
          <w:b/>
          <w:sz w:val="16"/>
          <w:szCs w:val="16"/>
        </w:rPr>
        <w:t xml:space="preserve">with SDA </w:t>
      </w:r>
      <w:r w:rsidRPr="00DF2F62">
        <w:rPr>
          <w:b/>
          <w:sz w:val="16"/>
          <w:szCs w:val="16"/>
        </w:rPr>
        <w:t>by age</w:t>
      </w:r>
      <w:bookmarkEnd w:id="151"/>
      <w:bookmarkEnd w:id="165"/>
      <w:r w:rsidR="00DA49C3">
        <w:rPr>
          <w:b/>
          <w:sz w:val="16"/>
          <w:szCs w:val="16"/>
        </w:rPr>
        <w:t xml:space="preserve"> </w:t>
      </w:r>
      <w:r w:rsidR="00C47932">
        <w:rPr>
          <w:b/>
          <w:sz w:val="16"/>
          <w:szCs w:val="16"/>
        </w:rPr>
        <w:t xml:space="preserve">at the end of </w:t>
      </w:r>
      <w:r w:rsidR="00C335F7">
        <w:rPr>
          <w:b/>
          <w:sz w:val="16"/>
          <w:szCs w:val="16"/>
        </w:rPr>
        <w:t>Q3 FY21-22</w:t>
      </w:r>
    </w:p>
    <w:p w14:paraId="0AD20054" w14:textId="77777777" w:rsidR="000B6825" w:rsidRDefault="000B6825" w:rsidP="00CE75FA">
      <w:pPr>
        <w:rPr>
          <w:b/>
          <w:sz w:val="16"/>
          <w:szCs w:val="16"/>
        </w:rPr>
      </w:pPr>
      <w:r w:rsidRPr="000B6825">
        <w:rPr>
          <w:noProof/>
          <w:lang w:eastAsia="en-AU"/>
        </w:rPr>
        <w:drawing>
          <wp:inline distT="0" distB="0" distL="0" distR="0" wp14:anchorId="4C43314B" wp14:editId="422AB3D6">
            <wp:extent cx="5753219" cy="2520000"/>
            <wp:effectExtent l="0" t="0" r="0" b="0"/>
            <wp:docPr id="38" name="Picture 38" descr="This is a column graph displaying the number of participants across age groups at the end of Q3 FY21-22.&#10;&#10;There is a relatively older population with the largest age groups being 45 to 64 of age. The next largest age groups of note being 25 to 44 years of age.&#10;&#10;0-6 = zero participants&#10;7-14 = one participant&#10;15-18 = 112 participants&#10;19-24 = 950 participants&#10;25-34 = 2,461 participants&#10;35-44 = 3,051 participants&#10;45-54 = 4,523 participants&#10;55-64 = 5,074 participants&#10;65+ = 1,521 participants" title="Figure 13: Participants with SDA by age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3219" cy="2520000"/>
                    </a:xfrm>
                    <a:prstGeom prst="rect">
                      <a:avLst/>
                    </a:prstGeom>
                    <a:noFill/>
                    <a:ln>
                      <a:noFill/>
                    </a:ln>
                  </pic:spPr>
                </pic:pic>
              </a:graphicData>
            </a:graphic>
          </wp:inline>
        </w:drawing>
      </w:r>
    </w:p>
    <w:p w14:paraId="3563450C" w14:textId="77777777" w:rsidR="008175A2" w:rsidRDefault="008175A2" w:rsidP="00855520">
      <w:pPr>
        <w:pStyle w:val="Heading4"/>
      </w:pPr>
      <w:bookmarkStart w:id="166" w:name="_Toc88657430"/>
      <w:bookmarkStart w:id="167" w:name="_Toc88657431"/>
      <w:bookmarkStart w:id="168" w:name="_Toc88657432"/>
      <w:bookmarkStart w:id="169" w:name="_Toc83193296"/>
      <w:bookmarkStart w:id="170" w:name="_Toc87887963"/>
      <w:bookmarkStart w:id="171" w:name="_Toc104883570"/>
      <w:bookmarkEnd w:id="166"/>
      <w:bookmarkEnd w:id="167"/>
      <w:bookmarkEnd w:id="168"/>
      <w:r>
        <w:t>Primary disability type</w:t>
      </w:r>
      <w:bookmarkEnd w:id="169"/>
      <w:bookmarkEnd w:id="170"/>
      <w:bookmarkEnd w:id="171"/>
    </w:p>
    <w:p w14:paraId="3C5CAF7B" w14:textId="77777777" w:rsidR="00B367C0" w:rsidRDefault="00A6737F" w:rsidP="00B367C0">
      <w:r>
        <w:t>A</w:t>
      </w:r>
      <w:r w:rsidR="00A304A6" w:rsidRPr="00DF2F62">
        <w:t xml:space="preserve">lmost half of </w:t>
      </w:r>
      <w:r w:rsidR="00EF7104">
        <w:t xml:space="preserve">SDA eligible </w:t>
      </w:r>
      <w:r w:rsidR="001606BC" w:rsidRPr="00DF2F62">
        <w:t>participants have</w:t>
      </w:r>
      <w:r w:rsidR="00A304A6" w:rsidRPr="00DF2F62">
        <w:t xml:space="preserve"> an intellectual disability as their primary disability (4</w:t>
      </w:r>
      <w:r w:rsidR="00DA754A">
        <w:t>4</w:t>
      </w:r>
      <w:r w:rsidR="00A304A6" w:rsidRPr="00DF2F62">
        <w:t>%)</w:t>
      </w:r>
      <w:r w:rsidR="00A721A5">
        <w:t xml:space="preserve">. </w:t>
      </w:r>
      <w:r w:rsidR="00B367C0" w:rsidRPr="00DF2F62">
        <w:t xml:space="preserve">The next 2 largest </w:t>
      </w:r>
      <w:r>
        <w:t xml:space="preserve">groups are </w:t>
      </w:r>
      <w:r w:rsidR="00B367C0" w:rsidRPr="00DF2F62">
        <w:t>participants with cerebral palsy (1</w:t>
      </w:r>
      <w:r w:rsidR="0030276C">
        <w:t>1</w:t>
      </w:r>
      <w:r w:rsidR="00B367C0" w:rsidRPr="00DF2F62">
        <w:t>%) and participants with autism (1</w:t>
      </w:r>
      <w:r w:rsidR="00B367C0">
        <w:t>0</w:t>
      </w:r>
      <w:r w:rsidR="00B367C0" w:rsidRPr="00DF2F62">
        <w:t>%).</w:t>
      </w:r>
      <w:r w:rsidR="00CB2C45">
        <w:t xml:space="preserve"> </w:t>
      </w:r>
    </w:p>
    <w:p w14:paraId="4AC4DE85" w14:textId="77777777" w:rsidR="00AB73AD" w:rsidRDefault="00AB73AD" w:rsidP="00B367C0">
      <w:r>
        <w:t xml:space="preserve">The proportion of </w:t>
      </w:r>
      <w:r w:rsidR="00EF7104">
        <w:t>SDA eligible</w:t>
      </w:r>
      <w:r>
        <w:t xml:space="preserve"> participants with intellectual disability has decreased </w:t>
      </w:r>
      <w:r w:rsidR="00DA754A">
        <w:t xml:space="preserve">for the second consecutive quarter </w:t>
      </w:r>
      <w:r>
        <w:t>by 1</w:t>
      </w:r>
      <w:r w:rsidR="00DA754A">
        <w:t>.2</w:t>
      </w:r>
      <w:r>
        <w:t xml:space="preserve">% from the </w:t>
      </w:r>
      <w:r w:rsidR="002B5B6B">
        <w:t xml:space="preserve">December quarter 2021 </w:t>
      </w:r>
      <w:r>
        <w:t>(</w:t>
      </w:r>
      <w:r w:rsidR="00CB2C45">
        <w:t xml:space="preserve">despite an increase of </w:t>
      </w:r>
      <w:r w:rsidR="00DA754A">
        <w:t>117</w:t>
      </w:r>
      <w:r>
        <w:t xml:space="preserve"> participants)</w:t>
      </w:r>
      <w:r w:rsidRPr="00DF2F62">
        <w:t>.</w:t>
      </w:r>
      <w:r>
        <w:t xml:space="preserve"> The largest increases to </w:t>
      </w:r>
      <w:r w:rsidR="00C35871">
        <w:t>the</w:t>
      </w:r>
      <w:r>
        <w:t xml:space="preserve"> proportion of </w:t>
      </w:r>
      <w:r w:rsidR="00EF7104">
        <w:t xml:space="preserve">participants eligible </w:t>
      </w:r>
      <w:r w:rsidR="001606BC">
        <w:t>for SDA</w:t>
      </w:r>
      <w:r>
        <w:t xml:space="preserve"> by primary disability type came from participants with primary disabilit</w:t>
      </w:r>
      <w:r w:rsidR="00CB2C45">
        <w:t>ies of other n</w:t>
      </w:r>
      <w:r w:rsidR="0029609A">
        <w:t>eurological (0.4%, 107 participants) and other physical (0.24</w:t>
      </w:r>
      <w:r w:rsidR="00CB2C45">
        <w:t>%</w:t>
      </w:r>
      <w:r w:rsidR="0029609A">
        <w:t>, 54 participants</w:t>
      </w:r>
      <w:r w:rsidR="00CB2C45">
        <w:t>)</w:t>
      </w:r>
      <w:r w:rsidR="0029609A">
        <w:t>.</w:t>
      </w:r>
    </w:p>
    <w:p w14:paraId="7D99702D" w14:textId="6FEC0836" w:rsidR="008175A2" w:rsidRDefault="008175A2" w:rsidP="008175A2">
      <w:pPr>
        <w:pStyle w:val="Caption"/>
        <w:keepNext/>
        <w:rPr>
          <w:caps w:val="0"/>
        </w:rPr>
      </w:pPr>
      <w:bookmarkStart w:id="172" w:name="_Ref81480264"/>
      <w:r w:rsidRPr="00DF2F62">
        <w:rPr>
          <w:caps w:val="0"/>
        </w:rPr>
        <w:t xml:space="preserve">Table </w:t>
      </w:r>
      <w:r w:rsidRPr="00DF2F62">
        <w:rPr>
          <w:caps w:val="0"/>
        </w:rPr>
        <w:fldChar w:fldCharType="begin"/>
      </w:r>
      <w:r w:rsidRPr="00DF2F62">
        <w:rPr>
          <w:caps w:val="0"/>
        </w:rPr>
        <w:instrText xml:space="preserve"> SEQ Table \* ARABIC </w:instrText>
      </w:r>
      <w:r w:rsidRPr="00DF2F62">
        <w:rPr>
          <w:caps w:val="0"/>
        </w:rPr>
        <w:fldChar w:fldCharType="separate"/>
      </w:r>
      <w:r w:rsidR="0082487B">
        <w:rPr>
          <w:caps w:val="0"/>
          <w:noProof/>
        </w:rPr>
        <w:t>11</w:t>
      </w:r>
      <w:r w:rsidRPr="00DF2F62">
        <w:rPr>
          <w:caps w:val="0"/>
        </w:rPr>
        <w:fldChar w:fldCharType="end"/>
      </w:r>
      <w:bookmarkEnd w:id="172"/>
      <w:r w:rsidRPr="00DF2F62">
        <w:rPr>
          <w:caps w:val="0"/>
        </w:rPr>
        <w:t>: Percentage of participants with SDA by primary disability type</w:t>
      </w:r>
      <w:r>
        <w:rPr>
          <w:caps w:val="0"/>
        </w:rPr>
        <w:t xml:space="preserve"> </w:t>
      </w:r>
      <w:r w:rsidR="00C47932">
        <w:rPr>
          <w:caps w:val="0"/>
        </w:rPr>
        <w:t>at the end of</w:t>
      </w:r>
      <w:r w:rsidR="00B367C0" w:rsidRPr="00B72D81">
        <w:rPr>
          <w:caps w:val="0"/>
        </w:rPr>
        <w:t xml:space="preserve"> </w:t>
      </w:r>
      <w:r w:rsidR="00C335F7">
        <w:rPr>
          <w:caps w:val="0"/>
        </w:rPr>
        <w:t>Q3 FY21-22</w:t>
      </w:r>
    </w:p>
    <w:tbl>
      <w:tblPr>
        <w:tblStyle w:val="LightShading-Accent4"/>
        <w:tblW w:w="9067" w:type="dxa"/>
        <w:tblLook w:val="04A0" w:firstRow="1" w:lastRow="0" w:firstColumn="1" w:lastColumn="0" w:noHBand="0" w:noVBand="1"/>
        <w:tblCaption w:val="Table 11: Percentage of participants with SDA by primary disability type at the end of Q3 FY21-22"/>
        <w:tblDescription w:val="This table displays the proportion of participants with SDA by their primary disability type at the end of Q3 FY21-22.&#10;&#10;Participants with intellectual disability make up almost half of the SDA population with 44 per cent. Participants with cerebral palsy (11 per cent) and participants with autism (10 per cent) are the next largest primary disabilities amongst SDA participants.&#10;&#10;Acquired brain injury (ABI) - 8 per cent&#10;Down syndrome - 7 per cent&#10;Other neurological - 6 per cent&#10;Psychosocial disability - 4 per cent&#10;Stroke - 2 per cent&#10;Multiple sclerosis - 2 per cent&#10;Other physical - 2 per cent&#10;Spinal cord injury - 2 per cent&#10;Other disabilities - 1 per cent&#10;Visual impairment - 0 per cent&#10;Hearing impairment - 0 per cent"/>
      </w:tblPr>
      <w:tblGrid>
        <w:gridCol w:w="3119"/>
        <w:gridCol w:w="2835"/>
        <w:gridCol w:w="3113"/>
      </w:tblGrid>
      <w:tr w:rsidR="00855520" w:rsidRPr="00891DAB" w14:paraId="20268D36" w14:textId="77777777" w:rsidTr="00DA75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27162B7" w14:textId="77777777" w:rsidR="00855520" w:rsidRPr="00891DAB" w:rsidRDefault="00855520" w:rsidP="00B36561">
            <w:pPr>
              <w:rPr>
                <w:rFonts w:asciiTheme="majorHAnsi" w:hAnsiTheme="majorHAnsi" w:cstheme="majorHAnsi"/>
                <w:color w:val="FFFFFF"/>
                <w:sz w:val="14"/>
                <w:szCs w:val="14"/>
              </w:rPr>
            </w:pPr>
            <w:r w:rsidRPr="00891DAB">
              <w:rPr>
                <w:rFonts w:asciiTheme="majorHAnsi" w:hAnsiTheme="majorHAnsi" w:cstheme="majorHAnsi"/>
                <w:color w:val="FFFFFF"/>
                <w:sz w:val="14"/>
                <w:szCs w:val="14"/>
              </w:rPr>
              <w:t>Primary disability type / number of participants with SDA</w:t>
            </w:r>
          </w:p>
        </w:tc>
        <w:tc>
          <w:tcPr>
            <w:tcW w:w="2835" w:type="dxa"/>
          </w:tcPr>
          <w:p w14:paraId="52E4BD67" w14:textId="77777777" w:rsidR="00855520" w:rsidRPr="00891DAB" w:rsidRDefault="00855520" w:rsidP="00DA754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91DAB">
              <w:rPr>
                <w:rFonts w:asciiTheme="majorHAnsi" w:hAnsiTheme="majorHAnsi" w:cstheme="majorHAnsi"/>
                <w:color w:val="FFFFFF"/>
                <w:sz w:val="14"/>
                <w:szCs w:val="14"/>
              </w:rPr>
              <w:t>Number of participants</w:t>
            </w:r>
            <w:r w:rsidR="00DA754A" w:rsidRPr="00891DAB">
              <w:rPr>
                <w:rFonts w:asciiTheme="majorHAnsi" w:hAnsiTheme="majorHAnsi" w:cstheme="majorHAnsi"/>
                <w:color w:val="FFFFFF"/>
                <w:sz w:val="14"/>
                <w:szCs w:val="14"/>
              </w:rPr>
              <w:t xml:space="preserve"> with SDA</w:t>
            </w:r>
          </w:p>
        </w:tc>
        <w:tc>
          <w:tcPr>
            <w:tcW w:w="3113" w:type="dxa"/>
          </w:tcPr>
          <w:p w14:paraId="2C42F7BB" w14:textId="77777777" w:rsidR="00855520" w:rsidRPr="00891DAB" w:rsidRDefault="00855520" w:rsidP="00DA754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91DAB">
              <w:rPr>
                <w:rFonts w:asciiTheme="majorHAnsi" w:hAnsiTheme="majorHAnsi" w:cstheme="majorHAnsi"/>
                <w:color w:val="FFFFFF"/>
                <w:sz w:val="14"/>
                <w:szCs w:val="14"/>
              </w:rPr>
              <w:t>Proportion of participants</w:t>
            </w:r>
            <w:r w:rsidR="00DA754A" w:rsidRPr="00891DAB">
              <w:rPr>
                <w:rFonts w:asciiTheme="majorHAnsi" w:hAnsiTheme="majorHAnsi" w:cstheme="majorHAnsi"/>
                <w:color w:val="FFFFFF"/>
                <w:sz w:val="14"/>
                <w:szCs w:val="14"/>
              </w:rPr>
              <w:t xml:space="preserve"> with SDA</w:t>
            </w:r>
          </w:p>
        </w:tc>
      </w:tr>
      <w:tr w:rsidR="00DA754A" w:rsidRPr="00891DAB" w14:paraId="04262591"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042703"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Intellectual disability</w:t>
            </w:r>
          </w:p>
        </w:tc>
        <w:tc>
          <w:tcPr>
            <w:tcW w:w="2835" w:type="dxa"/>
          </w:tcPr>
          <w:p w14:paraId="7459621F"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7,807 </w:t>
            </w:r>
          </w:p>
        </w:tc>
        <w:tc>
          <w:tcPr>
            <w:tcW w:w="3113" w:type="dxa"/>
          </w:tcPr>
          <w:p w14:paraId="24163CC5"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44%</w:t>
            </w:r>
          </w:p>
        </w:tc>
      </w:tr>
      <w:tr w:rsidR="00DA754A" w:rsidRPr="00891DAB" w14:paraId="3AF2F7D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7BD08A"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Cerebral palsy</w:t>
            </w:r>
          </w:p>
        </w:tc>
        <w:tc>
          <w:tcPr>
            <w:tcW w:w="2835" w:type="dxa"/>
          </w:tcPr>
          <w:p w14:paraId="16FC2610"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2,014 </w:t>
            </w:r>
          </w:p>
        </w:tc>
        <w:tc>
          <w:tcPr>
            <w:tcW w:w="3113" w:type="dxa"/>
          </w:tcPr>
          <w:p w14:paraId="624CE4D0"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11%</w:t>
            </w:r>
          </w:p>
        </w:tc>
      </w:tr>
      <w:tr w:rsidR="00DA754A" w:rsidRPr="00891DAB" w14:paraId="0185CC9B"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61A2196"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Autism</w:t>
            </w:r>
          </w:p>
        </w:tc>
        <w:tc>
          <w:tcPr>
            <w:tcW w:w="2835" w:type="dxa"/>
          </w:tcPr>
          <w:p w14:paraId="0387395C"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1,835 </w:t>
            </w:r>
          </w:p>
        </w:tc>
        <w:tc>
          <w:tcPr>
            <w:tcW w:w="3113" w:type="dxa"/>
          </w:tcPr>
          <w:p w14:paraId="75B024EF"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10%</w:t>
            </w:r>
          </w:p>
        </w:tc>
      </w:tr>
      <w:tr w:rsidR="00DA754A" w:rsidRPr="00891DAB" w14:paraId="1E5D3695"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506F974"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ABI</w:t>
            </w:r>
          </w:p>
        </w:tc>
        <w:tc>
          <w:tcPr>
            <w:tcW w:w="2835" w:type="dxa"/>
          </w:tcPr>
          <w:p w14:paraId="779C91E2"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1,423 </w:t>
            </w:r>
          </w:p>
        </w:tc>
        <w:tc>
          <w:tcPr>
            <w:tcW w:w="3113" w:type="dxa"/>
          </w:tcPr>
          <w:p w14:paraId="4C958006"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8%</w:t>
            </w:r>
          </w:p>
        </w:tc>
      </w:tr>
      <w:tr w:rsidR="00DA754A" w:rsidRPr="00891DAB" w14:paraId="27307529"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903A1C8"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Down syndrome</w:t>
            </w:r>
          </w:p>
        </w:tc>
        <w:tc>
          <w:tcPr>
            <w:tcW w:w="2835" w:type="dxa"/>
          </w:tcPr>
          <w:p w14:paraId="1B626394"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1,312 </w:t>
            </w:r>
          </w:p>
        </w:tc>
        <w:tc>
          <w:tcPr>
            <w:tcW w:w="3113" w:type="dxa"/>
          </w:tcPr>
          <w:p w14:paraId="2892EA3A"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7%</w:t>
            </w:r>
          </w:p>
        </w:tc>
      </w:tr>
      <w:tr w:rsidR="00DA754A" w:rsidRPr="00891DAB" w14:paraId="5C1E67F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0B6151"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Other neurological</w:t>
            </w:r>
          </w:p>
        </w:tc>
        <w:tc>
          <w:tcPr>
            <w:tcW w:w="2835" w:type="dxa"/>
          </w:tcPr>
          <w:p w14:paraId="14A1157A"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977 </w:t>
            </w:r>
          </w:p>
        </w:tc>
        <w:tc>
          <w:tcPr>
            <w:tcW w:w="3113" w:type="dxa"/>
          </w:tcPr>
          <w:p w14:paraId="02C1B3E1"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6%</w:t>
            </w:r>
          </w:p>
        </w:tc>
      </w:tr>
      <w:tr w:rsidR="00DA754A" w:rsidRPr="00891DAB" w14:paraId="51E1697B"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586AB60"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Psychosocial disability</w:t>
            </w:r>
          </w:p>
        </w:tc>
        <w:tc>
          <w:tcPr>
            <w:tcW w:w="2835" w:type="dxa"/>
          </w:tcPr>
          <w:p w14:paraId="6A69410A"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736 </w:t>
            </w:r>
          </w:p>
        </w:tc>
        <w:tc>
          <w:tcPr>
            <w:tcW w:w="3113" w:type="dxa"/>
          </w:tcPr>
          <w:p w14:paraId="62F0FB31"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4%</w:t>
            </w:r>
          </w:p>
        </w:tc>
      </w:tr>
      <w:tr w:rsidR="00DA754A" w:rsidRPr="00891DAB" w14:paraId="7BD97620"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9875FD"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Stroke</w:t>
            </w:r>
          </w:p>
        </w:tc>
        <w:tc>
          <w:tcPr>
            <w:tcW w:w="2835" w:type="dxa"/>
          </w:tcPr>
          <w:p w14:paraId="26F350BD"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440 </w:t>
            </w:r>
          </w:p>
        </w:tc>
        <w:tc>
          <w:tcPr>
            <w:tcW w:w="3113" w:type="dxa"/>
          </w:tcPr>
          <w:p w14:paraId="5F6D36BA"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2%</w:t>
            </w:r>
          </w:p>
        </w:tc>
      </w:tr>
      <w:tr w:rsidR="00DA754A" w:rsidRPr="00891DAB" w14:paraId="4628D7B5"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095B3CB"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Multiple sclerosis</w:t>
            </w:r>
          </w:p>
        </w:tc>
        <w:tc>
          <w:tcPr>
            <w:tcW w:w="2835" w:type="dxa"/>
          </w:tcPr>
          <w:p w14:paraId="6A1F4A7C"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349 </w:t>
            </w:r>
          </w:p>
        </w:tc>
        <w:tc>
          <w:tcPr>
            <w:tcW w:w="3113" w:type="dxa"/>
          </w:tcPr>
          <w:p w14:paraId="4D796BC9"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2%</w:t>
            </w:r>
          </w:p>
        </w:tc>
      </w:tr>
      <w:tr w:rsidR="00DA754A" w:rsidRPr="00891DAB" w14:paraId="52C45E92"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E824DB"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lastRenderedPageBreak/>
              <w:t>Other physical</w:t>
            </w:r>
          </w:p>
        </w:tc>
        <w:tc>
          <w:tcPr>
            <w:tcW w:w="2835" w:type="dxa"/>
          </w:tcPr>
          <w:p w14:paraId="0FDAA0D5"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315 </w:t>
            </w:r>
          </w:p>
        </w:tc>
        <w:tc>
          <w:tcPr>
            <w:tcW w:w="3113" w:type="dxa"/>
          </w:tcPr>
          <w:p w14:paraId="5158B27E"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2%</w:t>
            </w:r>
          </w:p>
        </w:tc>
      </w:tr>
      <w:tr w:rsidR="00DA754A" w:rsidRPr="00891DAB" w14:paraId="029E5A31"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26CD5DD"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Spinal cord Injury</w:t>
            </w:r>
          </w:p>
        </w:tc>
        <w:tc>
          <w:tcPr>
            <w:tcW w:w="2835" w:type="dxa"/>
          </w:tcPr>
          <w:p w14:paraId="34555C6C"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301 </w:t>
            </w:r>
          </w:p>
        </w:tc>
        <w:tc>
          <w:tcPr>
            <w:tcW w:w="3113" w:type="dxa"/>
          </w:tcPr>
          <w:p w14:paraId="49C76C9B"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2%</w:t>
            </w:r>
          </w:p>
        </w:tc>
      </w:tr>
      <w:tr w:rsidR="00DA754A" w:rsidRPr="00891DAB" w14:paraId="19363B77"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FF6C226"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Other</w:t>
            </w:r>
          </w:p>
        </w:tc>
        <w:tc>
          <w:tcPr>
            <w:tcW w:w="2835" w:type="dxa"/>
          </w:tcPr>
          <w:p w14:paraId="0882F611"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125 </w:t>
            </w:r>
          </w:p>
        </w:tc>
        <w:tc>
          <w:tcPr>
            <w:tcW w:w="3113" w:type="dxa"/>
          </w:tcPr>
          <w:p w14:paraId="23268E85"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1%</w:t>
            </w:r>
          </w:p>
        </w:tc>
      </w:tr>
      <w:tr w:rsidR="00DA754A" w:rsidRPr="00891DAB" w14:paraId="31B3C183"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941215"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Visual impairment</w:t>
            </w:r>
          </w:p>
        </w:tc>
        <w:tc>
          <w:tcPr>
            <w:tcW w:w="2835" w:type="dxa"/>
          </w:tcPr>
          <w:p w14:paraId="5B867EE7"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54 </w:t>
            </w:r>
          </w:p>
        </w:tc>
        <w:tc>
          <w:tcPr>
            <w:tcW w:w="3113" w:type="dxa"/>
          </w:tcPr>
          <w:p w14:paraId="51BF4480" w14:textId="77777777" w:rsidR="00DA754A" w:rsidRPr="00891DAB" w:rsidRDefault="00DA754A" w:rsidP="00DA754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0%</w:t>
            </w:r>
          </w:p>
        </w:tc>
      </w:tr>
      <w:tr w:rsidR="00DA754A" w:rsidRPr="00891DAB" w14:paraId="2C921F4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8137E5A" w14:textId="77777777" w:rsidR="00DA754A" w:rsidRPr="00891DAB" w:rsidRDefault="00DA754A" w:rsidP="00DA754A">
            <w:pPr>
              <w:rPr>
                <w:rFonts w:asciiTheme="minorHAnsi" w:hAnsiTheme="minorHAnsi" w:cstheme="minorHAnsi"/>
                <w:sz w:val="14"/>
                <w:szCs w:val="14"/>
              </w:rPr>
            </w:pPr>
            <w:r w:rsidRPr="00891DAB">
              <w:rPr>
                <w:rFonts w:asciiTheme="minorHAnsi" w:hAnsiTheme="minorHAnsi" w:cstheme="minorHAnsi"/>
                <w:sz w:val="14"/>
                <w:szCs w:val="14"/>
              </w:rPr>
              <w:t>Hearing impairment</w:t>
            </w:r>
          </w:p>
        </w:tc>
        <w:tc>
          <w:tcPr>
            <w:tcW w:w="2835" w:type="dxa"/>
          </w:tcPr>
          <w:p w14:paraId="7EE332A2"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 xml:space="preserve"> 5 </w:t>
            </w:r>
          </w:p>
        </w:tc>
        <w:tc>
          <w:tcPr>
            <w:tcW w:w="3113" w:type="dxa"/>
          </w:tcPr>
          <w:p w14:paraId="6D1A7F4A" w14:textId="77777777" w:rsidR="00DA754A" w:rsidRPr="00891DAB" w:rsidRDefault="00DA754A" w:rsidP="00DA754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4"/>
                <w:szCs w:val="14"/>
              </w:rPr>
            </w:pPr>
            <w:r w:rsidRPr="00891DAB">
              <w:rPr>
                <w:rFonts w:asciiTheme="minorHAnsi" w:hAnsiTheme="minorHAnsi" w:cstheme="minorHAnsi"/>
                <w:sz w:val="14"/>
                <w:szCs w:val="14"/>
              </w:rPr>
              <w:t>0%</w:t>
            </w:r>
          </w:p>
        </w:tc>
      </w:tr>
      <w:tr w:rsidR="00855520" w:rsidRPr="00891DAB" w14:paraId="7533B6C2"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C61E09" w14:textId="77777777" w:rsidR="00855520" w:rsidRPr="00891DAB" w:rsidRDefault="00855520" w:rsidP="00B36561">
            <w:pPr>
              <w:rPr>
                <w:rFonts w:asciiTheme="majorHAnsi" w:hAnsiTheme="majorHAnsi" w:cstheme="majorHAnsi"/>
                <w:sz w:val="14"/>
                <w:szCs w:val="14"/>
              </w:rPr>
            </w:pPr>
            <w:r w:rsidRPr="00891DAB">
              <w:rPr>
                <w:rFonts w:asciiTheme="majorHAnsi" w:hAnsiTheme="majorHAnsi" w:cstheme="majorHAnsi"/>
                <w:sz w:val="14"/>
                <w:szCs w:val="14"/>
              </w:rPr>
              <w:t>Total</w:t>
            </w:r>
          </w:p>
        </w:tc>
        <w:tc>
          <w:tcPr>
            <w:tcW w:w="2835" w:type="dxa"/>
          </w:tcPr>
          <w:p w14:paraId="577B3129" w14:textId="77777777" w:rsidR="00855520" w:rsidRPr="00891DAB" w:rsidRDefault="00DA754A"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sidRPr="00891DAB">
              <w:rPr>
                <w:rFonts w:asciiTheme="majorHAnsi" w:hAnsiTheme="majorHAnsi" w:cstheme="majorHAnsi"/>
                <w:b/>
                <w:sz w:val="14"/>
                <w:szCs w:val="14"/>
              </w:rPr>
              <w:t>17.693</w:t>
            </w:r>
          </w:p>
        </w:tc>
        <w:tc>
          <w:tcPr>
            <w:tcW w:w="3113" w:type="dxa"/>
          </w:tcPr>
          <w:p w14:paraId="2C19CF55" w14:textId="77777777" w:rsidR="00855520" w:rsidRPr="00891DAB" w:rsidRDefault="00A721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sidRPr="00891DAB">
              <w:rPr>
                <w:rFonts w:asciiTheme="majorHAnsi" w:hAnsiTheme="majorHAnsi" w:cstheme="majorHAnsi"/>
                <w:b/>
                <w:sz w:val="14"/>
                <w:szCs w:val="14"/>
              </w:rPr>
              <w:t>100%</w:t>
            </w:r>
          </w:p>
        </w:tc>
      </w:tr>
    </w:tbl>
    <w:p w14:paraId="5BF72A3C" w14:textId="77777777" w:rsidR="008175A2" w:rsidRDefault="008175A2" w:rsidP="00E21978">
      <w:pPr>
        <w:pStyle w:val="Heading4"/>
        <w:spacing w:before="240"/>
        <w:ind w:left="709" w:hanging="709"/>
      </w:pPr>
      <w:bookmarkStart w:id="173" w:name="_Toc88657434"/>
      <w:bookmarkStart w:id="174" w:name="_Toc83193297"/>
      <w:bookmarkStart w:id="175" w:name="_Toc87887964"/>
      <w:bookmarkStart w:id="176" w:name="_Toc104883571"/>
      <w:bookmarkEnd w:id="173"/>
      <w:r>
        <w:t>Other characteristics</w:t>
      </w:r>
      <w:bookmarkEnd w:id="174"/>
      <w:bookmarkEnd w:id="175"/>
      <w:bookmarkEnd w:id="176"/>
    </w:p>
    <w:p w14:paraId="341C2015" w14:textId="4D1E95A8" w:rsidR="00896E72" w:rsidRDefault="00896E72" w:rsidP="00896E72">
      <w:pPr>
        <w:pStyle w:val="Caption"/>
        <w:keepNext/>
        <w:rPr>
          <w:caps w:val="0"/>
        </w:rPr>
      </w:pPr>
      <w:bookmarkStart w:id="177" w:name="_Toc79490515"/>
      <w:bookmarkStart w:id="178" w:name="_Toc79493366"/>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82487B">
        <w:rPr>
          <w:caps w:val="0"/>
          <w:noProof/>
        </w:rPr>
        <w:t>14</w:t>
      </w:r>
      <w:r w:rsidRPr="00DF2F62">
        <w:rPr>
          <w:caps w:val="0"/>
          <w:noProof/>
        </w:rPr>
        <w:fldChar w:fldCharType="end"/>
      </w:r>
      <w:r w:rsidRPr="00DF2F62">
        <w:rPr>
          <w:caps w:val="0"/>
        </w:rPr>
        <w:t>: Participants with SDA who identify with a gender</w:t>
      </w:r>
      <w:bookmarkEnd w:id="177"/>
      <w:bookmarkEnd w:id="178"/>
      <w:r>
        <w:rPr>
          <w:caps w:val="0"/>
        </w:rPr>
        <w:t xml:space="preserve"> </w:t>
      </w:r>
      <w:r w:rsidR="009614D1" w:rsidRPr="00B72D81">
        <w:rPr>
          <w:caps w:val="0"/>
        </w:rPr>
        <w:t xml:space="preserve">at </w:t>
      </w:r>
      <w:r w:rsidR="009614D1">
        <w:rPr>
          <w:caps w:val="0"/>
        </w:rPr>
        <w:t xml:space="preserve">the end of </w:t>
      </w:r>
      <w:r w:rsidR="00C335F7">
        <w:rPr>
          <w:caps w:val="0"/>
        </w:rPr>
        <w:t>Q3 FY21-22</w:t>
      </w:r>
    </w:p>
    <w:p w14:paraId="360788C4" w14:textId="77777777" w:rsidR="0029609A" w:rsidRPr="0029609A" w:rsidRDefault="0029609A" w:rsidP="0029609A">
      <w:r w:rsidRPr="0029609A">
        <w:rPr>
          <w:noProof/>
          <w:lang w:eastAsia="en-AU"/>
        </w:rPr>
        <w:drawing>
          <wp:inline distT="0" distB="0" distL="0" distR="0" wp14:anchorId="0B9522AF" wp14:editId="28F0C2FF">
            <wp:extent cx="3060000" cy="1450540"/>
            <wp:effectExtent l="0" t="0" r="7620" b="0"/>
            <wp:docPr id="32" name="Picture 32" descr="This pie chart displays information of the population of participantrs with SDA who identify with a gender at the end of Q3 FY21-22. &#10;&#10;59 per cent of participants with SDA (10,354) identify as male, 40 per cent (7,164) identify as female and 1 per cent (175) identify as other." title="Figure 14: Participants with SDA who identify with a gender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0000" cy="1450540"/>
                    </a:xfrm>
                    <a:prstGeom prst="rect">
                      <a:avLst/>
                    </a:prstGeom>
                    <a:noFill/>
                    <a:ln>
                      <a:noFill/>
                    </a:ln>
                  </pic:spPr>
                </pic:pic>
              </a:graphicData>
            </a:graphic>
          </wp:inline>
        </w:drawing>
      </w:r>
    </w:p>
    <w:p w14:paraId="5A169773" w14:textId="58CFFEC5" w:rsidR="00896E72" w:rsidRDefault="00896E72" w:rsidP="00896E72">
      <w:pPr>
        <w:pStyle w:val="Caption"/>
        <w:keepNext/>
        <w:rPr>
          <w:caps w:val="0"/>
        </w:rPr>
      </w:pPr>
      <w:bookmarkStart w:id="179" w:name="_Toc79490516"/>
      <w:bookmarkStart w:id="180" w:name="_Toc79493367"/>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82487B">
        <w:rPr>
          <w:caps w:val="0"/>
          <w:noProof/>
        </w:rPr>
        <w:t>15</w:t>
      </w:r>
      <w:r w:rsidRPr="00DF2F62">
        <w:rPr>
          <w:caps w:val="0"/>
          <w:noProof/>
        </w:rPr>
        <w:fldChar w:fldCharType="end"/>
      </w:r>
      <w:r w:rsidRPr="00DF2F62">
        <w:rPr>
          <w:caps w:val="0"/>
        </w:rPr>
        <w:t>: Participants who identify as indigenou</w:t>
      </w:r>
      <w:bookmarkStart w:id="181" w:name="_Toc79490517"/>
      <w:bookmarkStart w:id="182" w:name="_Toc79493368"/>
      <w:bookmarkEnd w:id="179"/>
      <w:bookmarkEnd w:id="180"/>
      <w:r>
        <w:rPr>
          <w:caps w:val="0"/>
        </w:rPr>
        <w:t xml:space="preserve">s </w:t>
      </w:r>
      <w:r w:rsidR="009614D1" w:rsidRPr="00B72D81">
        <w:rPr>
          <w:caps w:val="0"/>
        </w:rPr>
        <w:t xml:space="preserve">at </w:t>
      </w:r>
      <w:r w:rsidR="009614D1">
        <w:rPr>
          <w:caps w:val="0"/>
        </w:rPr>
        <w:t xml:space="preserve">the end of </w:t>
      </w:r>
      <w:r w:rsidR="00C335F7">
        <w:rPr>
          <w:caps w:val="0"/>
        </w:rPr>
        <w:t>Q3 FY21-22</w:t>
      </w:r>
    </w:p>
    <w:p w14:paraId="2FBD0539" w14:textId="77777777" w:rsidR="0029609A" w:rsidRPr="0029609A" w:rsidRDefault="0029609A" w:rsidP="0029609A">
      <w:r w:rsidRPr="0029609A">
        <w:rPr>
          <w:noProof/>
          <w:lang w:eastAsia="en-AU"/>
        </w:rPr>
        <w:drawing>
          <wp:inline distT="0" distB="0" distL="0" distR="0" wp14:anchorId="43EB035D" wp14:editId="29904E0B">
            <wp:extent cx="3060000" cy="1442942"/>
            <wp:effectExtent l="0" t="0" r="7620" b="5080"/>
            <wp:docPr id="33" name="Picture 33" descr="This pie chart displays the proportion of SDA population who identify as Indigenous at the end of Q3 FY21-22.&#10;&#10;4 per cent (689) participants with SDA identify as Indigenous, whereas 74 per cent (13,209) do not. 22 per cent (3,795) of the SDA population have not stated a status." title="Figure 15: Participants who identify as indigenou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60000" cy="1442942"/>
                    </a:xfrm>
                    <a:prstGeom prst="rect">
                      <a:avLst/>
                    </a:prstGeom>
                    <a:noFill/>
                    <a:ln>
                      <a:noFill/>
                    </a:ln>
                  </pic:spPr>
                </pic:pic>
              </a:graphicData>
            </a:graphic>
          </wp:inline>
        </w:drawing>
      </w:r>
    </w:p>
    <w:p w14:paraId="017E2B83" w14:textId="714475E4" w:rsidR="00896E72" w:rsidRDefault="00896E72" w:rsidP="00896E72">
      <w:pPr>
        <w:pStyle w:val="Caption"/>
        <w:keepNext/>
        <w:rPr>
          <w:caps w:val="0"/>
        </w:rPr>
      </w:pPr>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82487B">
        <w:rPr>
          <w:caps w:val="0"/>
          <w:noProof/>
        </w:rPr>
        <w:t>16</w:t>
      </w:r>
      <w:r w:rsidRPr="00DF2F62">
        <w:rPr>
          <w:caps w:val="0"/>
          <w:noProof/>
        </w:rPr>
        <w:fldChar w:fldCharType="end"/>
      </w:r>
      <w:r w:rsidRPr="00DF2F62">
        <w:rPr>
          <w:caps w:val="0"/>
        </w:rPr>
        <w:t>: Participants by CALD status</w:t>
      </w:r>
      <w:bookmarkEnd w:id="181"/>
      <w:bookmarkEnd w:id="182"/>
      <w:r>
        <w:rPr>
          <w:caps w:val="0"/>
        </w:rPr>
        <w:t xml:space="preserve"> </w:t>
      </w:r>
      <w:r w:rsidRPr="00B72D81">
        <w:rPr>
          <w:caps w:val="0"/>
        </w:rPr>
        <w:t xml:space="preserve">at </w:t>
      </w:r>
      <w:r w:rsidR="009614D1">
        <w:rPr>
          <w:caps w:val="0"/>
        </w:rPr>
        <w:t xml:space="preserve">the end of </w:t>
      </w:r>
      <w:r w:rsidR="00C335F7">
        <w:rPr>
          <w:caps w:val="0"/>
        </w:rPr>
        <w:t>Q3 FY21-22</w:t>
      </w:r>
    </w:p>
    <w:p w14:paraId="6057DEDC" w14:textId="77777777" w:rsidR="00335D26" w:rsidRDefault="000B6825" w:rsidP="00F0662C">
      <w:r w:rsidRPr="000B6825">
        <w:rPr>
          <w:noProof/>
          <w:lang w:eastAsia="en-AU"/>
        </w:rPr>
        <w:drawing>
          <wp:inline distT="0" distB="0" distL="0" distR="0" wp14:anchorId="69E529DD" wp14:editId="1DB4F9D7">
            <wp:extent cx="3060000" cy="1442942"/>
            <wp:effectExtent l="0" t="0" r="7620" b="5080"/>
            <wp:docPr id="36" name="Picture 36" descr="This pie chart displays the proportion of SDA population by their CALD status at the end of Q3 FY21-22.&#10;&#10;5 per cent of participants with SDA (907) identify as CALD, whereas 95 per cent (16,658) do not. 1 per cent (128) have not stated an answer." title="Figure 16: Participants by CALD status at the end of Q3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60000" cy="1442942"/>
                    </a:xfrm>
                    <a:prstGeom prst="rect">
                      <a:avLst/>
                    </a:prstGeom>
                    <a:noFill/>
                    <a:ln>
                      <a:noFill/>
                    </a:ln>
                  </pic:spPr>
                </pic:pic>
              </a:graphicData>
            </a:graphic>
          </wp:inline>
        </w:drawing>
      </w:r>
      <w:r w:rsidR="00335D26">
        <w:br w:type="page"/>
      </w:r>
    </w:p>
    <w:p w14:paraId="260D8673" w14:textId="77777777" w:rsidR="00335D26" w:rsidRDefault="00335D26" w:rsidP="00A74FBE">
      <w:pPr>
        <w:pStyle w:val="Heading2"/>
        <w:numPr>
          <w:ilvl w:val="0"/>
          <w:numId w:val="0"/>
        </w:numPr>
      </w:pPr>
      <w:bookmarkStart w:id="183" w:name="_Toc104883572"/>
      <w:r>
        <w:lastRenderedPageBreak/>
        <w:t>Appendix A – Commonly used terms</w:t>
      </w:r>
      <w:bookmarkEnd w:id="183"/>
    </w:p>
    <w:p w14:paraId="6FEBB7A0" w14:textId="77777777" w:rsidR="00335D26" w:rsidRPr="000B2166" w:rsidRDefault="00335D26" w:rsidP="00335D26">
      <w:pPr>
        <w:rPr>
          <w:szCs w:val="22"/>
        </w:rPr>
      </w:pPr>
      <w:r w:rsidRPr="000B2166">
        <w:rPr>
          <w:b/>
          <w:szCs w:val="22"/>
        </w:rPr>
        <w:t>Culturally and Linguistically Diverse (CALD):</w:t>
      </w:r>
      <w:r w:rsidRPr="000B2166">
        <w:rPr>
          <w:szCs w:val="22"/>
        </w:rPr>
        <w:t xml:space="preserve"> </w:t>
      </w:r>
      <w:r>
        <w:rPr>
          <w:szCs w:val="22"/>
        </w:rPr>
        <w:t>People whose c</w:t>
      </w:r>
      <w:r w:rsidRPr="000B2166">
        <w:rPr>
          <w:szCs w:val="22"/>
        </w:rPr>
        <w:t xml:space="preserve">ountry of birth is not Australia, New Zealand, the United Kingdom, Ireland, the United States of America, Canada or South Africa, or </w:t>
      </w:r>
      <w:r>
        <w:rPr>
          <w:szCs w:val="22"/>
        </w:rPr>
        <w:t xml:space="preserve">the </w:t>
      </w:r>
      <w:r w:rsidRPr="000B2166">
        <w:rPr>
          <w:szCs w:val="22"/>
        </w:rPr>
        <w:t>primary language spoken at home is not English.</w:t>
      </w:r>
    </w:p>
    <w:p w14:paraId="40F06AC3" w14:textId="77777777" w:rsidR="00335D26" w:rsidRPr="000B2166" w:rsidRDefault="00335D26" w:rsidP="00335D26">
      <w:pPr>
        <w:rPr>
          <w:szCs w:val="22"/>
        </w:rPr>
      </w:pPr>
      <w:r w:rsidRPr="000B2166">
        <w:rPr>
          <w:b/>
          <w:szCs w:val="22"/>
        </w:rPr>
        <w:t>In-kind:</w:t>
      </w:r>
      <w:r w:rsidRPr="000B2166">
        <w:rPr>
          <w:szCs w:val="22"/>
        </w:rPr>
        <w:t xml:space="preserve"> Existing Commonwealth or state/territory government programs delivered under existing block funding arrangements.</w:t>
      </w:r>
    </w:p>
    <w:p w14:paraId="623C9B92" w14:textId="77777777" w:rsidR="00335D26" w:rsidRPr="008E1C0A" w:rsidRDefault="00335D26" w:rsidP="00335D26">
      <w:pPr>
        <w:rPr>
          <w:szCs w:val="22"/>
        </w:rPr>
      </w:pPr>
      <w:r w:rsidRPr="004B4DDF">
        <w:rPr>
          <w:b/>
          <w:szCs w:val="22"/>
        </w:rPr>
        <w:t xml:space="preserve">Specialist </w:t>
      </w:r>
      <w:r w:rsidR="00B4242A">
        <w:rPr>
          <w:b/>
          <w:szCs w:val="22"/>
        </w:rPr>
        <w:t>D</w:t>
      </w:r>
      <w:r w:rsidRPr="004B4DDF">
        <w:rPr>
          <w:b/>
          <w:szCs w:val="22"/>
        </w:rPr>
        <w:t xml:space="preserve">isability </w:t>
      </w:r>
      <w:r w:rsidR="00B4242A">
        <w:rPr>
          <w:b/>
          <w:szCs w:val="22"/>
        </w:rPr>
        <w:t>A</w:t>
      </w:r>
      <w:r w:rsidRPr="004B4DDF">
        <w:rPr>
          <w:b/>
          <w:szCs w:val="22"/>
        </w:rPr>
        <w:t>ccommodation</w:t>
      </w:r>
      <w:r w:rsidRPr="000540DD">
        <w:rPr>
          <w:b/>
          <w:szCs w:val="22"/>
        </w:rPr>
        <w:t>:</w:t>
      </w:r>
      <w:r w:rsidRPr="008E1C0A">
        <w:rPr>
          <w:rFonts w:asciiTheme="majorHAnsi" w:hAnsiTheme="majorHAnsi" w:cstheme="majorHAnsi"/>
          <w:szCs w:val="22"/>
        </w:rPr>
        <w:t xml:space="preserve"> </w:t>
      </w:r>
      <w:r w:rsidRPr="008E1C0A">
        <w:rPr>
          <w:szCs w:val="22"/>
        </w:rPr>
        <w:t xml:space="preserve">Specialist disability accommodation </w:t>
      </w:r>
      <w:r>
        <w:rPr>
          <w:szCs w:val="22"/>
        </w:rPr>
        <w:t xml:space="preserve">(SDA) </w:t>
      </w:r>
      <w:r w:rsidRPr="008E1C0A">
        <w:rPr>
          <w:szCs w:val="22"/>
        </w:rPr>
        <w:t xml:space="preserve">is a range of housing designed for people with extreme functional impairment or very high </w:t>
      </w:r>
      <w:r>
        <w:rPr>
          <w:szCs w:val="22"/>
        </w:rPr>
        <w:t xml:space="preserve">support </w:t>
      </w:r>
      <w:r w:rsidRPr="008E1C0A">
        <w:rPr>
          <w:szCs w:val="22"/>
        </w:rPr>
        <w:t>needs.</w:t>
      </w:r>
    </w:p>
    <w:p w14:paraId="4A291CFC" w14:textId="77777777" w:rsidR="00335D26" w:rsidRDefault="00335D26" w:rsidP="00335D26">
      <w:pPr>
        <w:rPr>
          <w:szCs w:val="22"/>
        </w:rPr>
      </w:pPr>
      <w:r>
        <w:rPr>
          <w:szCs w:val="22"/>
        </w:rPr>
        <w:t>SDA</w:t>
      </w:r>
      <w:r w:rsidRPr="008E1C0A">
        <w:rPr>
          <w:szCs w:val="22"/>
        </w:rPr>
        <w:t xml:space="preserve"> is designed to be more accessible for participants based on their disability related support needs. It assists participants to live more independently in their home and allows other supports to be delivered better or more safely. For example, participants might need a home with reinforced ceilings so a ceiling hoist can be installed. </w:t>
      </w:r>
    </w:p>
    <w:p w14:paraId="2649CD6F" w14:textId="77777777" w:rsidR="00335D26" w:rsidRDefault="00335D26" w:rsidP="00335D26">
      <w:pPr>
        <w:rPr>
          <w:szCs w:val="22"/>
        </w:rPr>
      </w:pPr>
      <w:r>
        <w:rPr>
          <w:szCs w:val="22"/>
        </w:rPr>
        <w:t>SDA</w:t>
      </w:r>
      <w:r w:rsidRPr="008E1C0A">
        <w:rPr>
          <w:szCs w:val="22"/>
        </w:rPr>
        <w:t xml:space="preserve"> </w:t>
      </w:r>
      <w:proofErr w:type="gramStart"/>
      <w:r w:rsidRPr="008E1C0A">
        <w:rPr>
          <w:szCs w:val="22"/>
        </w:rPr>
        <w:t>doesn’t</w:t>
      </w:r>
      <w:proofErr w:type="gramEnd"/>
      <w:r w:rsidRPr="008E1C0A">
        <w:rPr>
          <w:szCs w:val="22"/>
        </w:rPr>
        <w:t xml:space="preserve"> include the services or </w:t>
      </w:r>
      <w:r>
        <w:rPr>
          <w:szCs w:val="22"/>
        </w:rPr>
        <w:t>the funded</w:t>
      </w:r>
      <w:r w:rsidRPr="008E1C0A">
        <w:rPr>
          <w:szCs w:val="22"/>
        </w:rPr>
        <w:t xml:space="preserve"> support participants might get in their home that relate to their disability supports needs. For example, personal care supports, supported independent living, individualised living options and some assistive technology are other types of home and living support that may be funded.</w:t>
      </w:r>
    </w:p>
    <w:p w14:paraId="785AE5A6" w14:textId="77777777" w:rsidR="006E0F79" w:rsidRPr="00826958" w:rsidRDefault="006E0F79" w:rsidP="00335D26">
      <w:pPr>
        <w:rPr>
          <w:szCs w:val="22"/>
        </w:rPr>
      </w:pPr>
      <w:r w:rsidRPr="000B2166">
        <w:rPr>
          <w:b/>
          <w:szCs w:val="22"/>
        </w:rPr>
        <w:t xml:space="preserve">Enrolled dwelling: </w:t>
      </w:r>
      <w:r>
        <w:rPr>
          <w:szCs w:val="22"/>
        </w:rPr>
        <w:t>M</w:t>
      </w:r>
      <w:r w:rsidRPr="000B2166">
        <w:rPr>
          <w:szCs w:val="22"/>
        </w:rPr>
        <w:t xml:space="preserve">eans a dwelling enrolled under section 26 of the </w:t>
      </w:r>
      <w:r w:rsidRPr="000B2166">
        <w:rPr>
          <w:i/>
          <w:szCs w:val="22"/>
        </w:rPr>
        <w:t>National Disability Insurance Scheme (Specialist Disability Accommodation) Rules 2020</w:t>
      </w:r>
      <w:r w:rsidRPr="000B2166">
        <w:rPr>
          <w:szCs w:val="22"/>
        </w:rPr>
        <w:t xml:space="preserve"> to provide </w:t>
      </w:r>
      <w:r>
        <w:rPr>
          <w:szCs w:val="22"/>
        </w:rPr>
        <w:t>SDA</w:t>
      </w:r>
      <w:r w:rsidRPr="000B2166">
        <w:rPr>
          <w:szCs w:val="22"/>
        </w:rPr>
        <w:t>.</w:t>
      </w:r>
    </w:p>
    <w:p w14:paraId="522918B3" w14:textId="77777777" w:rsidR="00335D26" w:rsidRPr="000B2166" w:rsidRDefault="00335D26" w:rsidP="00335D26">
      <w:pPr>
        <w:rPr>
          <w:b/>
          <w:szCs w:val="22"/>
        </w:rPr>
      </w:pPr>
      <w:r w:rsidRPr="000B2166">
        <w:rPr>
          <w:b/>
          <w:i/>
          <w:szCs w:val="22"/>
        </w:rPr>
        <w:t>SDA types</w:t>
      </w:r>
    </w:p>
    <w:p w14:paraId="0DA56D90" w14:textId="77777777" w:rsidR="00335D26" w:rsidRPr="00193AC1" w:rsidRDefault="00335D26" w:rsidP="00A34AE0">
      <w:pPr>
        <w:pStyle w:val="ListParagraph"/>
        <w:numPr>
          <w:ilvl w:val="0"/>
          <w:numId w:val="48"/>
        </w:numPr>
        <w:rPr>
          <w:szCs w:val="22"/>
        </w:rPr>
      </w:pPr>
      <w:r w:rsidRPr="00193AC1">
        <w:rPr>
          <w:b/>
          <w:szCs w:val="22"/>
        </w:rPr>
        <w:t>Existing:</w:t>
      </w:r>
      <w:r w:rsidRPr="00193AC1">
        <w:rPr>
          <w:szCs w:val="22"/>
        </w:rPr>
        <w:t xml:space="preserve"> Dwellings built before 1 April 2016 that were used as disability related supported accommodation under a previous state, </w:t>
      </w:r>
      <w:r w:rsidR="00CB7C7E" w:rsidRPr="00193AC1">
        <w:rPr>
          <w:szCs w:val="22"/>
        </w:rPr>
        <w:t>territory,</w:t>
      </w:r>
      <w:r w:rsidRPr="00193AC1">
        <w:rPr>
          <w:szCs w:val="22"/>
        </w:rPr>
        <w:t xml:space="preserve"> or commonwealth scheme. Existing dwellings must substantially comply with the requirements of a new build, and must meet the maximum resident requirement (5 residents or less). </w:t>
      </w:r>
    </w:p>
    <w:p w14:paraId="1E68DB52" w14:textId="77777777" w:rsidR="00335D26" w:rsidRPr="00193AC1" w:rsidRDefault="00335D26" w:rsidP="00A34AE0">
      <w:pPr>
        <w:pStyle w:val="ListParagraph"/>
        <w:numPr>
          <w:ilvl w:val="0"/>
          <w:numId w:val="48"/>
        </w:numPr>
        <w:rPr>
          <w:szCs w:val="22"/>
        </w:rPr>
      </w:pPr>
      <w:r w:rsidRPr="004A1918">
        <w:rPr>
          <w:b/>
          <w:szCs w:val="22"/>
        </w:rPr>
        <w:t>Legacy:</w:t>
      </w:r>
      <w:r w:rsidRPr="004A1918">
        <w:rPr>
          <w:szCs w:val="22"/>
        </w:rPr>
        <w:t xml:space="preserve"> Existing dwellings that do not meet the maximum resident requirement of 5</w:t>
      </w:r>
      <w:r w:rsidRPr="00B23740">
        <w:rPr>
          <w:szCs w:val="22"/>
        </w:rPr>
        <w:t xml:space="preserve"> residents or less. Over time, the NDIA will stop making SDA payments towards </w:t>
      </w:r>
      <w:r w:rsidR="00B4242A">
        <w:rPr>
          <w:szCs w:val="22"/>
        </w:rPr>
        <w:t>Legacy</w:t>
      </w:r>
      <w:r w:rsidRPr="00B23740">
        <w:rPr>
          <w:szCs w:val="22"/>
        </w:rPr>
        <w:t xml:space="preserve"> dwellings (for more information, refer to section 71 in the </w:t>
      </w:r>
      <w:hyperlink r:id="rId48" w:anchor="pricing-arrangements-for-specialist-disability-accommodation" w:history="1">
        <w:r w:rsidRPr="006E0F79">
          <w:rPr>
            <w:rStyle w:val="Hyperlink"/>
            <w:szCs w:val="22"/>
          </w:rPr>
          <w:t>Pricing Arrangements for Specialist Disability Accommodation 2021-22</w:t>
        </w:r>
      </w:hyperlink>
      <w:r w:rsidRPr="006E0F79">
        <w:rPr>
          <w:rStyle w:val="Hyperlink"/>
          <w:szCs w:val="22"/>
        </w:rPr>
        <w:t>)</w:t>
      </w:r>
      <w:r w:rsidRPr="00637D0A">
        <w:t>.</w:t>
      </w:r>
    </w:p>
    <w:p w14:paraId="37B2A07F" w14:textId="77777777" w:rsidR="00335D26" w:rsidRPr="00193AC1" w:rsidRDefault="00335D26" w:rsidP="00A34AE0">
      <w:pPr>
        <w:pStyle w:val="ListParagraph"/>
        <w:numPr>
          <w:ilvl w:val="0"/>
          <w:numId w:val="48"/>
        </w:numPr>
        <w:rPr>
          <w:szCs w:val="22"/>
        </w:rPr>
      </w:pPr>
      <w:r w:rsidRPr="00193AC1">
        <w:rPr>
          <w:b/>
          <w:szCs w:val="22"/>
        </w:rPr>
        <w:t xml:space="preserve">New </w:t>
      </w:r>
      <w:r w:rsidR="00B4242A">
        <w:rPr>
          <w:b/>
          <w:szCs w:val="22"/>
        </w:rPr>
        <w:t>B</w:t>
      </w:r>
      <w:r w:rsidRPr="00193AC1">
        <w:rPr>
          <w:b/>
          <w:szCs w:val="22"/>
        </w:rPr>
        <w:t>uild:</w:t>
      </w:r>
      <w:r w:rsidRPr="00193AC1">
        <w:rPr>
          <w:szCs w:val="22"/>
        </w:rPr>
        <w:t xml:space="preserve"> An SDA dwelli</w:t>
      </w:r>
      <w:r w:rsidRPr="004A1918">
        <w:rPr>
          <w:szCs w:val="22"/>
        </w:rPr>
        <w:t xml:space="preserve">ng that was built (has a certificate of occupancy dated) </w:t>
      </w:r>
      <w:r w:rsidR="00CB34A1">
        <w:rPr>
          <w:szCs w:val="22"/>
        </w:rPr>
        <w:t xml:space="preserve">after </w:t>
      </w:r>
      <w:r w:rsidRPr="004A1918">
        <w:rPr>
          <w:szCs w:val="22"/>
        </w:rPr>
        <w:t xml:space="preserve">1 April 2016 and meets all of the requirements under the </w:t>
      </w:r>
      <w:hyperlink r:id="rId49" w:history="1">
        <w:r w:rsidRPr="006E0F79">
          <w:rPr>
            <w:rStyle w:val="Hyperlink"/>
            <w:szCs w:val="22"/>
          </w:rPr>
          <w:t>NDIS SDA Rules 2020</w:t>
        </w:r>
      </w:hyperlink>
      <w:r w:rsidRPr="00193AC1">
        <w:rPr>
          <w:szCs w:val="22"/>
        </w:rPr>
        <w:t xml:space="preserve"> and the </w:t>
      </w:r>
      <w:hyperlink r:id="rId50" w:anchor="pricing-arrangements-for-specialist-disability-accommodation" w:history="1">
        <w:r w:rsidRPr="006E0F79">
          <w:rPr>
            <w:rStyle w:val="Hyperlink"/>
            <w:szCs w:val="22"/>
          </w:rPr>
          <w:t>Pricing Arrangements for Specialist Disability Accommodation 2021-22</w:t>
        </w:r>
      </w:hyperlink>
      <w:r w:rsidRPr="00193AC1">
        <w:rPr>
          <w:szCs w:val="22"/>
        </w:rPr>
        <w:t>.</w:t>
      </w:r>
    </w:p>
    <w:p w14:paraId="5AC3FB75" w14:textId="77777777" w:rsidR="00335D26" w:rsidRPr="00193AC1" w:rsidRDefault="00335D26" w:rsidP="00A34AE0">
      <w:pPr>
        <w:pStyle w:val="ListParagraph"/>
        <w:numPr>
          <w:ilvl w:val="0"/>
          <w:numId w:val="48"/>
        </w:numPr>
      </w:pPr>
      <w:r w:rsidRPr="032D45DC">
        <w:rPr>
          <w:b/>
        </w:rPr>
        <w:t xml:space="preserve">New </w:t>
      </w:r>
      <w:r w:rsidR="00B4242A" w:rsidRPr="032D45DC">
        <w:rPr>
          <w:b/>
        </w:rPr>
        <w:t>B</w:t>
      </w:r>
      <w:r w:rsidRPr="032D45DC">
        <w:rPr>
          <w:b/>
        </w:rPr>
        <w:t>uild (</w:t>
      </w:r>
      <w:r w:rsidR="00B4242A" w:rsidRPr="032D45DC">
        <w:rPr>
          <w:b/>
        </w:rPr>
        <w:t>R</w:t>
      </w:r>
      <w:r w:rsidRPr="032D45DC">
        <w:rPr>
          <w:b/>
        </w:rPr>
        <w:t>efurbished):</w:t>
      </w:r>
      <w:r>
        <w:t xml:space="preserve"> A dwelling that was built before 1 April 2016 but has been significantly refurbished since and now meets all of the requirements for a new build in the </w:t>
      </w:r>
      <w:hyperlink r:id="rId51">
        <w:r w:rsidRPr="032D45DC">
          <w:rPr>
            <w:rStyle w:val="Hyperlink"/>
          </w:rPr>
          <w:t>SDA Rules 2020</w:t>
        </w:r>
      </w:hyperlink>
      <w:r>
        <w:t xml:space="preserve"> and </w:t>
      </w:r>
      <w:hyperlink r:id="rId52" w:anchor="pricing-arrangements-for-specialist-disability-accommodation">
        <w:r w:rsidRPr="032D45DC">
          <w:rPr>
            <w:rStyle w:val="Hyperlink"/>
          </w:rPr>
          <w:t>Pricing Arrangements for Specialist Disability Accommodation 2021-22</w:t>
        </w:r>
      </w:hyperlink>
      <w:r>
        <w:t xml:space="preserve">. </w:t>
      </w:r>
      <w:proofErr w:type="gramStart"/>
      <w:r>
        <w:t>In order to</w:t>
      </w:r>
      <w:proofErr w:type="gramEnd"/>
      <w:r>
        <w:t xml:space="preserve"> qualify a new build (refurbished), providers must spend a minimum amount. These minimum amounts are specified per dwelling type in Appendix F of the </w:t>
      </w:r>
      <w:hyperlink r:id="rId53" w:anchor="pricing-arrangements-for-specialist-disability-accommodation">
        <w:r w:rsidRPr="032D45DC">
          <w:rPr>
            <w:rStyle w:val="Hyperlink"/>
          </w:rPr>
          <w:t>Pricing Arrangements for Specialist Disability Accommodation 2021-22</w:t>
        </w:r>
      </w:hyperlink>
      <w:r>
        <w:t xml:space="preserve">. </w:t>
      </w:r>
    </w:p>
    <w:p w14:paraId="2B9290BF" w14:textId="77777777" w:rsidR="00335D26" w:rsidRDefault="00335D26" w:rsidP="00335D26">
      <w:pPr>
        <w:rPr>
          <w:szCs w:val="22"/>
        </w:rPr>
      </w:pPr>
      <w:r>
        <w:rPr>
          <w:szCs w:val="22"/>
        </w:rPr>
        <w:t xml:space="preserve">Refer to the </w:t>
      </w:r>
      <w:hyperlink r:id="rId54" w:history="1">
        <w:r w:rsidRPr="00826958">
          <w:rPr>
            <w:rStyle w:val="Hyperlink"/>
            <w:szCs w:val="22"/>
          </w:rPr>
          <w:t>NDIS SDA Rules 2020</w:t>
        </w:r>
      </w:hyperlink>
      <w:r>
        <w:rPr>
          <w:rStyle w:val="Hyperlink"/>
          <w:szCs w:val="22"/>
        </w:rPr>
        <w:t xml:space="preserve"> </w:t>
      </w:r>
      <w:r>
        <w:rPr>
          <w:szCs w:val="22"/>
        </w:rPr>
        <w:t>for detailed definitions of all the SDA types.</w:t>
      </w:r>
    </w:p>
    <w:p w14:paraId="30C7AFAD" w14:textId="77777777" w:rsidR="00335D26" w:rsidRPr="00CB021A" w:rsidRDefault="00335D26" w:rsidP="00335D26">
      <w:r w:rsidRPr="00CB021A">
        <w:rPr>
          <w:b/>
        </w:rPr>
        <w:lastRenderedPageBreak/>
        <w:t>Pipeline (Unfinished/Unenrolled)</w:t>
      </w:r>
      <w:r>
        <w:rPr>
          <w:b/>
        </w:rPr>
        <w:t xml:space="preserve"> dwellings:</w:t>
      </w:r>
      <w:r>
        <w:t xml:space="preserve"> </w:t>
      </w:r>
      <w:r w:rsidRPr="00F77A30">
        <w:t xml:space="preserve">SDA pipeline data is based on information collected by the NDIA from SDA providers who are building properties they intend to </w:t>
      </w:r>
      <w:r>
        <w:t xml:space="preserve">enrol as SDA </w:t>
      </w:r>
      <w:proofErr w:type="gramStart"/>
      <w:r>
        <w:t>at a later date</w:t>
      </w:r>
      <w:proofErr w:type="gramEnd"/>
      <w:r>
        <w:t xml:space="preserve">. </w:t>
      </w:r>
      <w:r w:rsidRPr="00F77A30">
        <w:t xml:space="preserve">This data is intended for the purpose of SDA market oversight only and there is no guarantee from the NDIA that all the dwellings listed will be enrolled as SDA. There may also be under-construction properties which will be enrolled as SDA </w:t>
      </w:r>
      <w:r>
        <w:t xml:space="preserve">and </w:t>
      </w:r>
      <w:r w:rsidRPr="00F77A30">
        <w:t xml:space="preserve">which are not </w:t>
      </w:r>
      <w:r>
        <w:t xml:space="preserve">yet </w:t>
      </w:r>
      <w:r w:rsidRPr="00F77A30">
        <w:t>represented in the data.</w:t>
      </w:r>
    </w:p>
    <w:p w14:paraId="77AB53D7" w14:textId="77777777" w:rsidR="00335D26" w:rsidRPr="000B2166" w:rsidRDefault="00335D26" w:rsidP="00335D26">
      <w:pPr>
        <w:rPr>
          <w:b/>
          <w:i/>
          <w:szCs w:val="22"/>
        </w:rPr>
      </w:pPr>
      <w:r>
        <w:rPr>
          <w:b/>
          <w:i/>
          <w:szCs w:val="22"/>
        </w:rPr>
        <w:t>SDA design categories</w:t>
      </w:r>
    </w:p>
    <w:p w14:paraId="02BC50B3" w14:textId="77777777" w:rsidR="00335D26" w:rsidRPr="00193AC1" w:rsidRDefault="00335D26" w:rsidP="00A34AE0">
      <w:pPr>
        <w:pStyle w:val="ListParagraph"/>
        <w:numPr>
          <w:ilvl w:val="0"/>
          <w:numId w:val="49"/>
        </w:numPr>
        <w:rPr>
          <w:szCs w:val="22"/>
        </w:rPr>
      </w:pPr>
      <w:r w:rsidRPr="00193AC1">
        <w:rPr>
          <w:b/>
          <w:szCs w:val="22"/>
        </w:rPr>
        <w:t>Basic:</w:t>
      </w:r>
      <w:r w:rsidRPr="00193AC1">
        <w:rPr>
          <w:szCs w:val="22"/>
        </w:rPr>
        <w:t xml:space="preserve"> Housing without specialist design features but with a location or other features that cater for the needs of people with disability and assist with the delivery of support services.</w:t>
      </w:r>
    </w:p>
    <w:p w14:paraId="0D70A498" w14:textId="77777777" w:rsidR="00335D26" w:rsidRPr="00193AC1" w:rsidRDefault="00335D26" w:rsidP="00A34AE0">
      <w:pPr>
        <w:pStyle w:val="ListParagraph"/>
        <w:rPr>
          <w:szCs w:val="22"/>
        </w:rPr>
      </w:pPr>
      <w:r w:rsidRPr="004A1918">
        <w:rPr>
          <w:szCs w:val="22"/>
        </w:rPr>
        <w:t xml:space="preserve">As per section 8 of the </w:t>
      </w:r>
      <w:hyperlink r:id="rId55" w:history="1">
        <w:r w:rsidRPr="006E0F79">
          <w:rPr>
            <w:rStyle w:val="Hyperlink"/>
            <w:szCs w:val="22"/>
          </w:rPr>
          <w:t>NDIS SDA Rules 2020</w:t>
        </w:r>
      </w:hyperlink>
      <w:r w:rsidRPr="00193AC1">
        <w:rPr>
          <w:szCs w:val="22"/>
        </w:rPr>
        <w:t>, from 1 April 2016, new build dwellings can only be for a</w:t>
      </w:r>
      <w:r w:rsidR="006E0F79">
        <w:rPr>
          <w:szCs w:val="22"/>
        </w:rPr>
        <w:t>n</w:t>
      </w:r>
      <w:r w:rsidRPr="00193AC1">
        <w:rPr>
          <w:szCs w:val="22"/>
        </w:rPr>
        <w:t xml:space="preserve"> SDA design category other than </w:t>
      </w:r>
      <w:r w:rsidR="008511E0">
        <w:rPr>
          <w:szCs w:val="22"/>
        </w:rPr>
        <w:t>Basic</w:t>
      </w:r>
      <w:r w:rsidRPr="00193AC1">
        <w:rPr>
          <w:szCs w:val="22"/>
        </w:rPr>
        <w:t>.</w:t>
      </w:r>
    </w:p>
    <w:p w14:paraId="35670C3A" w14:textId="77777777" w:rsidR="00335D26" w:rsidRPr="004A1918" w:rsidRDefault="00335D26" w:rsidP="00A34AE0">
      <w:pPr>
        <w:pStyle w:val="ListParagraph"/>
        <w:numPr>
          <w:ilvl w:val="0"/>
          <w:numId w:val="49"/>
        </w:numPr>
        <w:rPr>
          <w:szCs w:val="22"/>
        </w:rPr>
      </w:pPr>
      <w:r w:rsidRPr="00193AC1">
        <w:rPr>
          <w:b/>
          <w:szCs w:val="22"/>
        </w:rPr>
        <w:t xml:space="preserve">Improved </w:t>
      </w:r>
      <w:r w:rsidR="00B4242A">
        <w:rPr>
          <w:b/>
          <w:szCs w:val="22"/>
        </w:rPr>
        <w:t>L</w:t>
      </w:r>
      <w:r w:rsidRPr="00193AC1">
        <w:rPr>
          <w:b/>
          <w:szCs w:val="22"/>
        </w:rPr>
        <w:t>iveability:</w:t>
      </w:r>
      <w:r w:rsidRPr="00193AC1">
        <w:rPr>
          <w:szCs w:val="22"/>
        </w:rPr>
        <w:t xml:space="preserve"> Housing that has been designed to improve ‘liveability’ by incorporating a reasonable level of physical access and enhanced provision for pe</w:t>
      </w:r>
      <w:r w:rsidRPr="004A1918">
        <w:rPr>
          <w:szCs w:val="22"/>
        </w:rPr>
        <w:t xml:space="preserve">ople with sensory, </w:t>
      </w:r>
      <w:r w:rsidR="00CB7C7E" w:rsidRPr="004A1918">
        <w:rPr>
          <w:szCs w:val="22"/>
        </w:rPr>
        <w:t>intellectual,</w:t>
      </w:r>
      <w:r w:rsidRPr="004A1918">
        <w:rPr>
          <w:szCs w:val="22"/>
        </w:rPr>
        <w:t xml:space="preserve"> or cognitive impairment.</w:t>
      </w:r>
    </w:p>
    <w:p w14:paraId="4D4CCF9B" w14:textId="77777777" w:rsidR="00335D26" w:rsidRPr="00B23740" w:rsidRDefault="00335D26" w:rsidP="00A34AE0">
      <w:pPr>
        <w:pStyle w:val="ListParagraph"/>
        <w:numPr>
          <w:ilvl w:val="0"/>
          <w:numId w:val="49"/>
        </w:numPr>
        <w:rPr>
          <w:szCs w:val="22"/>
        </w:rPr>
      </w:pPr>
      <w:r w:rsidRPr="00B23740">
        <w:rPr>
          <w:b/>
          <w:szCs w:val="22"/>
        </w:rPr>
        <w:t xml:space="preserve">Fully </w:t>
      </w:r>
      <w:r w:rsidR="00B4242A">
        <w:rPr>
          <w:b/>
          <w:szCs w:val="22"/>
        </w:rPr>
        <w:t>A</w:t>
      </w:r>
      <w:r w:rsidRPr="00B23740">
        <w:rPr>
          <w:b/>
          <w:szCs w:val="22"/>
        </w:rPr>
        <w:t>ccessible:</w:t>
      </w:r>
      <w:r w:rsidRPr="00B23740">
        <w:rPr>
          <w:szCs w:val="22"/>
        </w:rPr>
        <w:t xml:space="preserve"> Housing that has been designed to incorporate a high level of physical access provision for people with significant physical impairment.</w:t>
      </w:r>
    </w:p>
    <w:p w14:paraId="16C5528A" w14:textId="77777777" w:rsidR="00335D26" w:rsidRPr="00FC3410" w:rsidRDefault="00335D26" w:rsidP="00A34AE0">
      <w:pPr>
        <w:pStyle w:val="ListParagraph"/>
        <w:numPr>
          <w:ilvl w:val="0"/>
          <w:numId w:val="49"/>
        </w:numPr>
        <w:rPr>
          <w:szCs w:val="22"/>
        </w:rPr>
      </w:pPr>
      <w:r w:rsidRPr="00FC3410">
        <w:rPr>
          <w:b/>
          <w:szCs w:val="22"/>
        </w:rPr>
        <w:t>Robust:</w:t>
      </w:r>
      <w:r w:rsidRPr="00FC3410">
        <w:rPr>
          <w:szCs w:val="22"/>
        </w:rPr>
        <w:t xml:space="preserve"> Housing that has been designed to incorporate a high level of physical access provision and be very resilient, while reducing the likelihood of reactive maintenance and reducing the risk to the participant and the community.</w:t>
      </w:r>
    </w:p>
    <w:p w14:paraId="2AFC3AD2" w14:textId="77777777" w:rsidR="00335D26" w:rsidRPr="00AF7C82" w:rsidRDefault="00335D26" w:rsidP="00A34AE0">
      <w:pPr>
        <w:pStyle w:val="ListParagraph"/>
        <w:numPr>
          <w:ilvl w:val="0"/>
          <w:numId w:val="49"/>
        </w:numPr>
        <w:rPr>
          <w:szCs w:val="22"/>
        </w:rPr>
      </w:pPr>
      <w:r w:rsidRPr="0003781E">
        <w:rPr>
          <w:b/>
          <w:szCs w:val="22"/>
        </w:rPr>
        <w:t xml:space="preserve">High </w:t>
      </w:r>
      <w:r w:rsidR="00B4242A">
        <w:rPr>
          <w:b/>
          <w:szCs w:val="22"/>
        </w:rPr>
        <w:t>P</w:t>
      </w:r>
      <w:r w:rsidRPr="0003781E">
        <w:rPr>
          <w:b/>
          <w:szCs w:val="22"/>
        </w:rPr>
        <w:t xml:space="preserve">hysical </w:t>
      </w:r>
      <w:r w:rsidR="00B4242A">
        <w:rPr>
          <w:b/>
          <w:szCs w:val="22"/>
        </w:rPr>
        <w:t>S</w:t>
      </w:r>
      <w:r w:rsidRPr="0003781E">
        <w:rPr>
          <w:b/>
          <w:szCs w:val="22"/>
        </w:rPr>
        <w:t>upport:</w:t>
      </w:r>
      <w:r w:rsidRPr="00AF7C82">
        <w:rPr>
          <w:szCs w:val="22"/>
        </w:rPr>
        <w:t xml:space="preserve"> Housing that has been designed to incorporate a high level of physical access provision for people with significant physical impairment and requiring very high levels of support.</w:t>
      </w:r>
    </w:p>
    <w:p w14:paraId="29695718" w14:textId="77777777" w:rsidR="00335D26" w:rsidRDefault="00335D26" w:rsidP="00335D26">
      <w:pPr>
        <w:rPr>
          <w:b/>
          <w:i/>
          <w:szCs w:val="22"/>
        </w:rPr>
      </w:pPr>
      <w:r>
        <w:rPr>
          <w:b/>
          <w:i/>
          <w:szCs w:val="22"/>
        </w:rPr>
        <w:t>SDA building types</w:t>
      </w:r>
    </w:p>
    <w:p w14:paraId="493EEE2A"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Apartments:</w:t>
      </w:r>
      <w:r w:rsidRPr="00A34AE0">
        <w:rPr>
          <w:color w:val="000000"/>
          <w:szCs w:val="22"/>
          <w:shd w:val="clear" w:color="auto" w:fill="FFFFFF"/>
        </w:rPr>
        <w:t xml:space="preserve"> Self-contained units that are part of a larger residential building.</w:t>
      </w:r>
    </w:p>
    <w:p w14:paraId="0E438ED0"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 xml:space="preserve">Duplexes, </w:t>
      </w:r>
      <w:r w:rsidR="00CB7C7E" w:rsidRPr="00A34AE0">
        <w:rPr>
          <w:b/>
          <w:color w:val="000000"/>
          <w:szCs w:val="22"/>
          <w:shd w:val="clear" w:color="auto" w:fill="FFFFFF"/>
        </w:rPr>
        <w:t>villas,</w:t>
      </w:r>
      <w:r w:rsidRPr="00A34AE0">
        <w:rPr>
          <w:b/>
          <w:color w:val="000000"/>
          <w:szCs w:val="22"/>
          <w:shd w:val="clear" w:color="auto" w:fill="FFFFFF"/>
        </w:rPr>
        <w:t xml:space="preserve"> and townhouses: </w:t>
      </w:r>
      <w:r w:rsidRPr="00A34AE0">
        <w:rPr>
          <w:color w:val="000000"/>
          <w:szCs w:val="22"/>
          <w:shd w:val="clear" w:color="auto" w:fill="FFFFFF"/>
        </w:rPr>
        <w:t>Separate but semi-attached properties within a single land title or strata titled area. This also includes stand-alone villas or granny-flats.</w:t>
      </w:r>
    </w:p>
    <w:p w14:paraId="50CA74F6"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Houses:</w:t>
      </w:r>
      <w:r w:rsidRPr="00A34AE0">
        <w:rPr>
          <w:color w:val="000000"/>
          <w:szCs w:val="22"/>
          <w:shd w:val="clear" w:color="auto" w:fill="FFFFFF"/>
        </w:rPr>
        <w:t xml:space="preserve"> Detached low-rise buildings with garden or courtyard areas.</w:t>
      </w:r>
    </w:p>
    <w:p w14:paraId="01F5F270"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Group homes:</w:t>
      </w:r>
      <w:r w:rsidRPr="00A34AE0">
        <w:rPr>
          <w:color w:val="000000"/>
          <w:szCs w:val="22"/>
          <w:shd w:val="clear" w:color="auto" w:fill="FFFFFF"/>
        </w:rPr>
        <w:t xml:space="preserve"> Houses that have 4 or 5 residents.</w:t>
      </w:r>
    </w:p>
    <w:p w14:paraId="536269D5" w14:textId="77777777" w:rsidR="00335D26" w:rsidRPr="00DD5DD6" w:rsidRDefault="00335D26" w:rsidP="00335D26">
      <w:pPr>
        <w:rPr>
          <w:szCs w:val="22"/>
        </w:rPr>
      </w:pPr>
      <w:r>
        <w:rPr>
          <w:szCs w:val="22"/>
        </w:rPr>
        <w:t xml:space="preserve">For more detailed information, refer to Schedule 1 in the </w:t>
      </w:r>
      <w:hyperlink r:id="rId56" w:history="1">
        <w:r w:rsidRPr="00826958">
          <w:rPr>
            <w:rStyle w:val="Hyperlink"/>
            <w:szCs w:val="22"/>
          </w:rPr>
          <w:t>NDIS SDA Rules 2020</w:t>
        </w:r>
      </w:hyperlink>
      <w:r>
        <w:rPr>
          <w:rStyle w:val="Hyperlink"/>
          <w:szCs w:val="22"/>
        </w:rPr>
        <w:t xml:space="preserve"> </w:t>
      </w:r>
      <w:r>
        <w:rPr>
          <w:szCs w:val="22"/>
        </w:rPr>
        <w:t xml:space="preserve">for </w:t>
      </w:r>
      <w:r>
        <w:rPr>
          <w:color w:val="000000"/>
          <w:szCs w:val="22"/>
          <w:shd w:val="clear" w:color="auto" w:fill="FFFFFF"/>
        </w:rPr>
        <w:t xml:space="preserve">SDA building types, </w:t>
      </w:r>
      <w:r w:rsidR="00CB7C7E">
        <w:rPr>
          <w:color w:val="000000"/>
          <w:szCs w:val="22"/>
          <w:shd w:val="clear" w:color="auto" w:fill="FFFFFF"/>
        </w:rPr>
        <w:t>features,</w:t>
      </w:r>
      <w:r>
        <w:rPr>
          <w:color w:val="000000"/>
          <w:szCs w:val="22"/>
          <w:shd w:val="clear" w:color="auto" w:fill="FFFFFF"/>
        </w:rPr>
        <w:t xml:space="preserve"> and Building Code of Australia classification for each building type</w:t>
      </w:r>
      <w:r>
        <w:rPr>
          <w:szCs w:val="22"/>
        </w:rPr>
        <w:t>.</w:t>
      </w:r>
    </w:p>
    <w:p w14:paraId="01830499" w14:textId="77777777" w:rsidR="00335D26" w:rsidRPr="00335D26" w:rsidRDefault="00335D26" w:rsidP="00335D26"/>
    <w:sectPr w:rsidR="00335D26" w:rsidRPr="00335D26" w:rsidSect="00180D51">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2178" w14:textId="77777777" w:rsidR="008B7F71" w:rsidRDefault="008B7F71" w:rsidP="007219F1">
      <w:pPr>
        <w:spacing w:after="0" w:line="240" w:lineRule="auto"/>
      </w:pPr>
      <w:r>
        <w:separator/>
      </w:r>
    </w:p>
    <w:p w14:paraId="1A22ECBC" w14:textId="77777777" w:rsidR="008B7F71" w:rsidRDefault="008B7F71"/>
    <w:p w14:paraId="48E0B09A" w14:textId="77777777" w:rsidR="008B7F71" w:rsidRDefault="008B7F71"/>
    <w:p w14:paraId="6EE3E8A5" w14:textId="77777777" w:rsidR="008B7F71" w:rsidRDefault="008B7F71"/>
    <w:p w14:paraId="386106F1" w14:textId="77777777" w:rsidR="008B7F71" w:rsidRDefault="008B7F71"/>
    <w:p w14:paraId="7D540EE8" w14:textId="77777777" w:rsidR="008B7F71" w:rsidRDefault="008B7F71"/>
  </w:endnote>
  <w:endnote w:type="continuationSeparator" w:id="0">
    <w:p w14:paraId="7B98A556" w14:textId="77777777" w:rsidR="008B7F71" w:rsidRDefault="008B7F71" w:rsidP="007219F1">
      <w:pPr>
        <w:spacing w:after="0" w:line="240" w:lineRule="auto"/>
      </w:pPr>
      <w:r>
        <w:continuationSeparator/>
      </w:r>
    </w:p>
    <w:p w14:paraId="2A0BD977" w14:textId="77777777" w:rsidR="008B7F71" w:rsidRDefault="008B7F71"/>
    <w:p w14:paraId="23A28293" w14:textId="77777777" w:rsidR="008B7F71" w:rsidRDefault="008B7F71"/>
    <w:p w14:paraId="2C77FACD" w14:textId="77777777" w:rsidR="008B7F71" w:rsidRDefault="008B7F71"/>
    <w:p w14:paraId="11DD4332" w14:textId="77777777" w:rsidR="008B7F71" w:rsidRDefault="008B7F71"/>
    <w:p w14:paraId="70679BE5" w14:textId="77777777" w:rsidR="008B7F71" w:rsidRDefault="008B7F71"/>
  </w:endnote>
  <w:endnote w:type="continuationNotice" w:id="1">
    <w:p w14:paraId="620C379D" w14:textId="77777777" w:rsidR="008B7F71" w:rsidRDefault="008B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0D1B" w14:textId="77777777" w:rsidR="001A66A1" w:rsidRDefault="001A66A1">
    <w:pPr>
      <w:pStyle w:val="Footer"/>
    </w:pPr>
  </w:p>
  <w:p w14:paraId="054FB74E" w14:textId="77777777" w:rsidR="001A66A1" w:rsidRDefault="001A66A1"/>
  <w:p w14:paraId="5E37CD6D" w14:textId="77777777" w:rsidR="001A66A1" w:rsidRDefault="001A6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69F" w14:textId="5C59D3D4" w:rsidR="001A66A1" w:rsidRDefault="001A66A1" w:rsidP="00D402F6">
    <w:pPr>
      <w:pStyle w:val="Footer"/>
      <w:spacing w:after="480"/>
      <w:jc w:val="center"/>
      <w:rPr>
        <w:sz w:val="22"/>
        <w:szCs w:val="22"/>
      </w:rPr>
    </w:pPr>
    <w:r w:rsidRPr="00FA334F">
      <w:rPr>
        <w:b/>
        <w:bCs/>
        <w:sz w:val="22"/>
        <w:szCs w:val="22"/>
      </w:rPr>
      <w:t>Ndis.gov.au</w:t>
    </w:r>
    <w:r>
      <w:rPr>
        <w:sz w:val="22"/>
        <w:szCs w:val="22"/>
      </w:rPr>
      <w:tab/>
    </w:r>
    <w:r w:rsidR="00EB7B9D" w:rsidRPr="00EB7B9D">
      <w:rPr>
        <w:sz w:val="22"/>
        <w:szCs w:val="22"/>
      </w:rPr>
      <w:t>31</w:t>
    </w:r>
    <w:r w:rsidRPr="00EB7B9D">
      <w:rPr>
        <w:sz w:val="22"/>
        <w:szCs w:val="22"/>
      </w:rPr>
      <w:t xml:space="preserve"> May 2022 | SDA 2021</w:t>
    </w:r>
    <w:r w:rsidRPr="00C97703">
      <w:rPr>
        <w:sz w:val="22"/>
        <w:szCs w:val="22"/>
      </w:rPr>
      <w:t>-2</w:t>
    </w:r>
    <w:r>
      <w:rPr>
        <w:sz w:val="22"/>
        <w:szCs w:val="22"/>
      </w:rPr>
      <w:t>2</w:t>
    </w:r>
    <w:r w:rsidRPr="00C97703">
      <w:rPr>
        <w:sz w:val="22"/>
        <w:szCs w:val="22"/>
      </w:rPr>
      <w:t xml:space="preserve"> Q</w:t>
    </w:r>
    <w:r>
      <w:rPr>
        <w:sz w:val="22"/>
        <w:szCs w:val="22"/>
      </w:rPr>
      <w:t>3</w:t>
    </w:r>
    <w:r w:rsidRPr="00C97703">
      <w:rPr>
        <w:sz w:val="22"/>
        <w:szCs w:val="22"/>
      </w:rPr>
      <w:t xml:space="preserve"> report</w:t>
    </w:r>
    <w:r w:rsidRPr="00C97703">
      <w:rPr>
        <w:sz w:val="22"/>
        <w:szCs w:val="22"/>
      </w:rPr>
      <w:tab/>
    </w:r>
    <w:sdt>
      <w:sdtPr>
        <w:rPr>
          <w:sz w:val="22"/>
          <w:szCs w:val="22"/>
        </w:rPr>
        <w:id w:val="-619613177"/>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45212C">
          <w:rPr>
            <w:noProof/>
            <w:sz w:val="22"/>
            <w:szCs w:val="22"/>
          </w:rPr>
          <w:t>23</w:t>
        </w:r>
        <w:r w:rsidRPr="00FA334F">
          <w:rPr>
            <w:sz w:val="22"/>
            <w:szCs w:val="22"/>
          </w:rPr>
          <w:fldChar w:fldCharType="end"/>
        </w:r>
      </w:sdtContent>
    </w:sdt>
  </w:p>
  <w:p w14:paraId="46D3B8E7" w14:textId="77777777" w:rsidR="001A66A1" w:rsidRPr="00AB4CC5" w:rsidRDefault="001A66A1" w:rsidP="00AB4CC5">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51F1" w14:textId="77777777" w:rsidR="001A66A1" w:rsidRPr="00AB4CC5" w:rsidRDefault="001A66A1"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97C2" w14:textId="77777777" w:rsidR="008B7F71" w:rsidRDefault="008B7F71" w:rsidP="007219F1">
      <w:pPr>
        <w:spacing w:after="0" w:line="240" w:lineRule="auto"/>
      </w:pPr>
      <w:r>
        <w:separator/>
      </w:r>
    </w:p>
    <w:p w14:paraId="75CBD865" w14:textId="77777777" w:rsidR="008B7F71" w:rsidRDefault="008B7F71"/>
    <w:p w14:paraId="2839A2B0" w14:textId="77777777" w:rsidR="008B7F71" w:rsidRDefault="008B7F71"/>
    <w:p w14:paraId="4623077D" w14:textId="77777777" w:rsidR="008B7F71" w:rsidRDefault="008B7F71"/>
    <w:p w14:paraId="48E3202D" w14:textId="77777777" w:rsidR="008B7F71" w:rsidRDefault="008B7F71"/>
    <w:p w14:paraId="4C56290D" w14:textId="77777777" w:rsidR="008B7F71" w:rsidRDefault="008B7F71"/>
  </w:footnote>
  <w:footnote w:type="continuationSeparator" w:id="0">
    <w:p w14:paraId="45428CA6" w14:textId="77777777" w:rsidR="008B7F71" w:rsidRDefault="008B7F71" w:rsidP="007219F1">
      <w:pPr>
        <w:spacing w:after="0" w:line="240" w:lineRule="auto"/>
      </w:pPr>
      <w:r>
        <w:continuationSeparator/>
      </w:r>
    </w:p>
    <w:p w14:paraId="251A8B95" w14:textId="77777777" w:rsidR="008B7F71" w:rsidRDefault="008B7F71"/>
    <w:p w14:paraId="06698D5A" w14:textId="77777777" w:rsidR="008B7F71" w:rsidRDefault="008B7F71"/>
    <w:p w14:paraId="1A606E58" w14:textId="77777777" w:rsidR="008B7F71" w:rsidRDefault="008B7F71"/>
    <w:p w14:paraId="0075E5BD" w14:textId="77777777" w:rsidR="008B7F71" w:rsidRDefault="008B7F71"/>
    <w:p w14:paraId="45FB26E0" w14:textId="77777777" w:rsidR="008B7F71" w:rsidRDefault="008B7F71"/>
  </w:footnote>
  <w:footnote w:type="continuationNotice" w:id="1">
    <w:p w14:paraId="1834F78C" w14:textId="77777777" w:rsidR="008B7F71" w:rsidRDefault="008B7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DCA8" w14:textId="77777777" w:rsidR="001A66A1" w:rsidRDefault="001A66A1">
    <w:pPr>
      <w:pStyle w:val="Header"/>
    </w:pPr>
  </w:p>
  <w:p w14:paraId="183EDE01" w14:textId="77777777" w:rsidR="001A66A1" w:rsidRDefault="001A66A1"/>
  <w:p w14:paraId="3ED79AB4" w14:textId="77777777" w:rsidR="001A66A1" w:rsidRDefault="001A66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736D" w14:textId="2E74603E" w:rsidR="001A66A1" w:rsidRPr="00D402F6" w:rsidRDefault="001A66A1" w:rsidP="00D402F6">
    <w:pPr>
      <w:jc w:val="center"/>
      <w:rPr>
        <w:rFonts w:cs="Arial"/>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A6BA" w14:textId="77777777" w:rsidR="001A66A1" w:rsidRPr="00AB4CC5" w:rsidRDefault="001A66A1" w:rsidP="00AB4CC5">
    <w:pPr>
      <w:jc w:val="center"/>
      <w:rPr>
        <w:b/>
        <w:color w:val="FF0000"/>
        <w:sz w:val="24"/>
      </w:rPr>
    </w:pPr>
    <w:r w:rsidRPr="003D7AA6">
      <w:rPr>
        <w:noProof/>
        <w:lang w:eastAsia="en-AU"/>
      </w:rPr>
      <w:drawing>
        <wp:anchor distT="0" distB="0" distL="114300" distR="114300" simplePos="0" relativeHeight="251657216" behindDoc="1" locked="0" layoutInCell="1" allowOverlap="1" wp14:anchorId="4390421E" wp14:editId="104541A8">
          <wp:simplePos x="0" y="0"/>
          <wp:positionH relativeFrom="column">
            <wp:posOffset>-872284</wp:posOffset>
          </wp:positionH>
          <wp:positionV relativeFrom="paragraph">
            <wp:posOffset>-415290</wp:posOffset>
          </wp:positionV>
          <wp:extent cx="7124700" cy="9840075"/>
          <wp:effectExtent l="0" t="0" r="0" b="8890"/>
          <wp:wrapNone/>
          <wp:docPr id="3" name="Picture 3"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0412EE50" w14:textId="77777777" w:rsidR="001A66A1" w:rsidRDefault="001A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NDIS logo" style="width:77.15pt;height:41.15pt;visibility:visible" o:bullet="t">
        <v:imagedata r:id="rId1" o:title="NDIS logo"/>
      </v:shape>
    </w:pict>
  </w:numPicBullet>
  <w:abstractNum w:abstractNumId="0" w15:restartNumberingAfterBreak="0">
    <w:nsid w:val="01486533"/>
    <w:multiLevelType w:val="hybridMultilevel"/>
    <w:tmpl w:val="FC9A5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358BC"/>
    <w:multiLevelType w:val="hybridMultilevel"/>
    <w:tmpl w:val="3DAEB582"/>
    <w:lvl w:ilvl="0" w:tplc="119E17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04C5C"/>
    <w:multiLevelType w:val="hybridMultilevel"/>
    <w:tmpl w:val="336AF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16E42"/>
    <w:multiLevelType w:val="hybridMultilevel"/>
    <w:tmpl w:val="3A948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317C5"/>
    <w:multiLevelType w:val="hybridMultilevel"/>
    <w:tmpl w:val="1B54C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975BB"/>
    <w:multiLevelType w:val="hybridMultilevel"/>
    <w:tmpl w:val="26026E3A"/>
    <w:lvl w:ilvl="0" w:tplc="8D28DC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D764D"/>
    <w:multiLevelType w:val="hybridMultilevel"/>
    <w:tmpl w:val="579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63994"/>
    <w:multiLevelType w:val="hybridMultilevel"/>
    <w:tmpl w:val="4A88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A42B2"/>
    <w:multiLevelType w:val="hybridMultilevel"/>
    <w:tmpl w:val="ECCC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B24E1"/>
    <w:multiLevelType w:val="hybridMultilevel"/>
    <w:tmpl w:val="B08C652E"/>
    <w:lvl w:ilvl="0" w:tplc="F7FAB56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1533A"/>
    <w:multiLevelType w:val="hybridMultilevel"/>
    <w:tmpl w:val="2F7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21282"/>
    <w:multiLevelType w:val="hybridMultilevel"/>
    <w:tmpl w:val="FDC4D5DE"/>
    <w:lvl w:ilvl="0" w:tplc="5674F2D2">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373D9"/>
    <w:multiLevelType w:val="hybridMultilevel"/>
    <w:tmpl w:val="59C07584"/>
    <w:lvl w:ilvl="0" w:tplc="7B82986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BC0E18"/>
    <w:multiLevelType w:val="hybridMultilevel"/>
    <w:tmpl w:val="A9B8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529FD"/>
    <w:multiLevelType w:val="hybridMultilevel"/>
    <w:tmpl w:val="B99C2080"/>
    <w:lvl w:ilvl="0" w:tplc="3B14C77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D7B87"/>
    <w:multiLevelType w:val="hybridMultilevel"/>
    <w:tmpl w:val="94FE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9047E"/>
    <w:multiLevelType w:val="hybridMultilevel"/>
    <w:tmpl w:val="141A9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B6958"/>
    <w:multiLevelType w:val="hybridMultilevel"/>
    <w:tmpl w:val="ED5C8F8A"/>
    <w:lvl w:ilvl="0" w:tplc="E74019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6134D"/>
    <w:multiLevelType w:val="multilevel"/>
    <w:tmpl w:val="396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66A8188C"/>
    <w:multiLevelType w:val="hybridMultilevel"/>
    <w:tmpl w:val="05028B2C"/>
    <w:lvl w:ilvl="0" w:tplc="ACB6567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857A77"/>
    <w:multiLevelType w:val="hybridMultilevel"/>
    <w:tmpl w:val="0E8C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4336C5"/>
    <w:multiLevelType w:val="hybridMultilevel"/>
    <w:tmpl w:val="3CF4AD88"/>
    <w:lvl w:ilvl="0" w:tplc="5A886FE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9F771B"/>
    <w:multiLevelType w:val="hybridMultilevel"/>
    <w:tmpl w:val="75DE4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FC63ED0"/>
    <w:multiLevelType w:val="hybridMultilevel"/>
    <w:tmpl w:val="C712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0B7E01"/>
    <w:multiLevelType w:val="hybridMultilevel"/>
    <w:tmpl w:val="78D0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2989041">
    <w:abstractNumId w:val="17"/>
  </w:num>
  <w:num w:numId="2" w16cid:durableId="1694262132">
    <w:abstractNumId w:val="26"/>
  </w:num>
  <w:num w:numId="3" w16cid:durableId="900212801">
    <w:abstractNumId w:val="7"/>
  </w:num>
  <w:num w:numId="4" w16cid:durableId="1141272030">
    <w:abstractNumId w:val="18"/>
  </w:num>
  <w:num w:numId="5" w16cid:durableId="252011377">
    <w:abstractNumId w:val="10"/>
  </w:num>
  <w:num w:numId="6" w16cid:durableId="2069306255">
    <w:abstractNumId w:val="25"/>
  </w:num>
  <w:num w:numId="7" w16cid:durableId="63649134">
    <w:abstractNumId w:val="6"/>
  </w:num>
  <w:num w:numId="8" w16cid:durableId="215237578">
    <w:abstractNumId w:val="4"/>
  </w:num>
  <w:num w:numId="9" w16cid:durableId="1960523007">
    <w:abstractNumId w:val="31"/>
  </w:num>
  <w:num w:numId="10" w16cid:durableId="619797370">
    <w:abstractNumId w:val="21"/>
  </w:num>
  <w:num w:numId="11" w16cid:durableId="1834223037">
    <w:abstractNumId w:val="12"/>
  </w:num>
  <w:num w:numId="12" w16cid:durableId="1877429622">
    <w:abstractNumId w:val="14"/>
  </w:num>
  <w:num w:numId="13" w16cid:durableId="627207342">
    <w:abstractNumId w:val="18"/>
  </w:num>
  <w:num w:numId="14" w16cid:durableId="2036419772">
    <w:abstractNumId w:val="32"/>
  </w:num>
  <w:num w:numId="15" w16cid:durableId="266934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535164">
    <w:abstractNumId w:val="18"/>
  </w:num>
  <w:num w:numId="17" w16cid:durableId="958533686">
    <w:abstractNumId w:val="22"/>
  </w:num>
  <w:num w:numId="18" w16cid:durableId="1638490718">
    <w:abstractNumId w:val="19"/>
  </w:num>
  <w:num w:numId="19" w16cid:durableId="1487163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993429">
    <w:abstractNumId w:val="18"/>
  </w:num>
  <w:num w:numId="21" w16cid:durableId="1281187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942039">
    <w:abstractNumId w:val="18"/>
  </w:num>
  <w:num w:numId="23" w16cid:durableId="640884292">
    <w:abstractNumId w:val="13"/>
  </w:num>
  <w:num w:numId="24" w16cid:durableId="1685596698">
    <w:abstractNumId w:val="8"/>
  </w:num>
  <w:num w:numId="25" w16cid:durableId="464351953">
    <w:abstractNumId w:val="1"/>
  </w:num>
  <w:num w:numId="26" w16cid:durableId="1244949149">
    <w:abstractNumId w:val="18"/>
  </w:num>
  <w:num w:numId="27" w16cid:durableId="1460419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2970400">
    <w:abstractNumId w:val="18"/>
  </w:num>
  <w:num w:numId="29" w16cid:durableId="896086065">
    <w:abstractNumId w:val="18"/>
  </w:num>
  <w:num w:numId="30" w16cid:durableId="1768117451">
    <w:abstractNumId w:val="18"/>
  </w:num>
  <w:num w:numId="31" w16cid:durableId="351493610">
    <w:abstractNumId w:val="18"/>
  </w:num>
  <w:num w:numId="32" w16cid:durableId="265580708">
    <w:abstractNumId w:val="23"/>
  </w:num>
  <w:num w:numId="33" w16cid:durableId="2011133029">
    <w:abstractNumId w:val="15"/>
  </w:num>
  <w:num w:numId="34" w16cid:durableId="1673143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7301510">
    <w:abstractNumId w:val="18"/>
  </w:num>
  <w:num w:numId="36" w16cid:durableId="585191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460781">
    <w:abstractNumId w:val="18"/>
  </w:num>
  <w:num w:numId="38" w16cid:durableId="506676644">
    <w:abstractNumId w:val="0"/>
  </w:num>
  <w:num w:numId="39" w16cid:durableId="609319839">
    <w:abstractNumId w:val="29"/>
  </w:num>
  <w:num w:numId="40" w16cid:durableId="1976401285">
    <w:abstractNumId w:val="24"/>
  </w:num>
  <w:num w:numId="41" w16cid:durableId="186529358">
    <w:abstractNumId w:val="16"/>
  </w:num>
  <w:num w:numId="42" w16cid:durableId="1815298241">
    <w:abstractNumId w:val="20"/>
  </w:num>
  <w:num w:numId="43" w16cid:durableId="1681660248">
    <w:abstractNumId w:val="27"/>
  </w:num>
  <w:num w:numId="44" w16cid:durableId="21443428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7681955">
    <w:abstractNumId w:val="18"/>
  </w:num>
  <w:num w:numId="46" w16cid:durableId="389229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5234731">
    <w:abstractNumId w:val="18"/>
  </w:num>
  <w:num w:numId="48" w16cid:durableId="767189948">
    <w:abstractNumId w:val="5"/>
  </w:num>
  <w:num w:numId="49" w16cid:durableId="681394001">
    <w:abstractNumId w:val="2"/>
  </w:num>
  <w:num w:numId="50" w16cid:durableId="574776214">
    <w:abstractNumId w:val="3"/>
  </w:num>
  <w:num w:numId="51" w16cid:durableId="1277638728">
    <w:abstractNumId w:val="11"/>
  </w:num>
  <w:num w:numId="52" w16cid:durableId="1216088287">
    <w:abstractNumId w:val="28"/>
  </w:num>
  <w:num w:numId="53" w16cid:durableId="8704341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C6"/>
    <w:rsid w:val="000009CD"/>
    <w:rsid w:val="00000C91"/>
    <w:rsid w:val="000010C4"/>
    <w:rsid w:val="00001138"/>
    <w:rsid w:val="00001445"/>
    <w:rsid w:val="00002B00"/>
    <w:rsid w:val="00003B1F"/>
    <w:rsid w:val="00006D89"/>
    <w:rsid w:val="0000746B"/>
    <w:rsid w:val="00015F04"/>
    <w:rsid w:val="00020C5F"/>
    <w:rsid w:val="00021E02"/>
    <w:rsid w:val="00021F61"/>
    <w:rsid w:val="00022052"/>
    <w:rsid w:val="00023C43"/>
    <w:rsid w:val="000254A9"/>
    <w:rsid w:val="000265B9"/>
    <w:rsid w:val="00027760"/>
    <w:rsid w:val="000328EC"/>
    <w:rsid w:val="00033194"/>
    <w:rsid w:val="0003383D"/>
    <w:rsid w:val="00036676"/>
    <w:rsid w:val="0003778D"/>
    <w:rsid w:val="0003781E"/>
    <w:rsid w:val="00040CF1"/>
    <w:rsid w:val="0004577D"/>
    <w:rsid w:val="00046AD3"/>
    <w:rsid w:val="000540DD"/>
    <w:rsid w:val="00054255"/>
    <w:rsid w:val="00055079"/>
    <w:rsid w:val="000617BB"/>
    <w:rsid w:val="0006517D"/>
    <w:rsid w:val="00065353"/>
    <w:rsid w:val="00065411"/>
    <w:rsid w:val="00067EE2"/>
    <w:rsid w:val="000730E4"/>
    <w:rsid w:val="00074447"/>
    <w:rsid w:val="00074B7C"/>
    <w:rsid w:val="00076133"/>
    <w:rsid w:val="00076F1A"/>
    <w:rsid w:val="00077D2C"/>
    <w:rsid w:val="00082FD2"/>
    <w:rsid w:val="00083B1A"/>
    <w:rsid w:val="00083C7F"/>
    <w:rsid w:val="0008469B"/>
    <w:rsid w:val="00090D79"/>
    <w:rsid w:val="00092631"/>
    <w:rsid w:val="00093B1C"/>
    <w:rsid w:val="000948D8"/>
    <w:rsid w:val="00094951"/>
    <w:rsid w:val="00094EC2"/>
    <w:rsid w:val="00095B9B"/>
    <w:rsid w:val="000A0757"/>
    <w:rsid w:val="000A0B31"/>
    <w:rsid w:val="000A2445"/>
    <w:rsid w:val="000A4E6D"/>
    <w:rsid w:val="000A56AE"/>
    <w:rsid w:val="000A5CCC"/>
    <w:rsid w:val="000B0084"/>
    <w:rsid w:val="000B3C54"/>
    <w:rsid w:val="000B3CC4"/>
    <w:rsid w:val="000B5725"/>
    <w:rsid w:val="000B62A4"/>
    <w:rsid w:val="000B6825"/>
    <w:rsid w:val="000C01A1"/>
    <w:rsid w:val="000C01B7"/>
    <w:rsid w:val="000C1901"/>
    <w:rsid w:val="000C429F"/>
    <w:rsid w:val="000C561A"/>
    <w:rsid w:val="000C5D94"/>
    <w:rsid w:val="000C63EF"/>
    <w:rsid w:val="000D1922"/>
    <w:rsid w:val="000D1B37"/>
    <w:rsid w:val="000D3826"/>
    <w:rsid w:val="000D4ACA"/>
    <w:rsid w:val="000D4FAC"/>
    <w:rsid w:val="000D50E0"/>
    <w:rsid w:val="000D66B8"/>
    <w:rsid w:val="000D6889"/>
    <w:rsid w:val="000E0A9D"/>
    <w:rsid w:val="000E3755"/>
    <w:rsid w:val="000E77F1"/>
    <w:rsid w:val="000F4583"/>
    <w:rsid w:val="000F4E9D"/>
    <w:rsid w:val="00100E4C"/>
    <w:rsid w:val="0010495B"/>
    <w:rsid w:val="00106140"/>
    <w:rsid w:val="0010776A"/>
    <w:rsid w:val="00113375"/>
    <w:rsid w:val="00113604"/>
    <w:rsid w:val="00115A14"/>
    <w:rsid w:val="001204BE"/>
    <w:rsid w:val="00121539"/>
    <w:rsid w:val="00122581"/>
    <w:rsid w:val="00122CF0"/>
    <w:rsid w:val="00123B38"/>
    <w:rsid w:val="001251EE"/>
    <w:rsid w:val="00134000"/>
    <w:rsid w:val="0013436A"/>
    <w:rsid w:val="001348D8"/>
    <w:rsid w:val="0013600F"/>
    <w:rsid w:val="00136A8B"/>
    <w:rsid w:val="00137546"/>
    <w:rsid w:val="00140750"/>
    <w:rsid w:val="00140A40"/>
    <w:rsid w:val="00141E55"/>
    <w:rsid w:val="0014207A"/>
    <w:rsid w:val="001448CA"/>
    <w:rsid w:val="001451B7"/>
    <w:rsid w:val="00145B34"/>
    <w:rsid w:val="00145DEA"/>
    <w:rsid w:val="00145F9C"/>
    <w:rsid w:val="00146F96"/>
    <w:rsid w:val="00150DBB"/>
    <w:rsid w:val="001518DF"/>
    <w:rsid w:val="0015222A"/>
    <w:rsid w:val="00153900"/>
    <w:rsid w:val="00154B22"/>
    <w:rsid w:val="00154B8A"/>
    <w:rsid w:val="00155DF1"/>
    <w:rsid w:val="0015605F"/>
    <w:rsid w:val="0015622B"/>
    <w:rsid w:val="00160203"/>
    <w:rsid w:val="001606BC"/>
    <w:rsid w:val="001646E1"/>
    <w:rsid w:val="001655AD"/>
    <w:rsid w:val="001665A1"/>
    <w:rsid w:val="001701DA"/>
    <w:rsid w:val="00171645"/>
    <w:rsid w:val="001726CC"/>
    <w:rsid w:val="00173973"/>
    <w:rsid w:val="00175B0C"/>
    <w:rsid w:val="00180921"/>
    <w:rsid w:val="00180D51"/>
    <w:rsid w:val="00181840"/>
    <w:rsid w:val="00183026"/>
    <w:rsid w:val="00183CB3"/>
    <w:rsid w:val="0018476A"/>
    <w:rsid w:val="0018601D"/>
    <w:rsid w:val="0018669C"/>
    <w:rsid w:val="00187EA6"/>
    <w:rsid w:val="00193AC1"/>
    <w:rsid w:val="001949BF"/>
    <w:rsid w:val="001A07C0"/>
    <w:rsid w:val="001A10B6"/>
    <w:rsid w:val="001A15AB"/>
    <w:rsid w:val="001A3882"/>
    <w:rsid w:val="001A4D7C"/>
    <w:rsid w:val="001A565B"/>
    <w:rsid w:val="001A66A1"/>
    <w:rsid w:val="001A67DF"/>
    <w:rsid w:val="001B08B2"/>
    <w:rsid w:val="001B40BE"/>
    <w:rsid w:val="001C333A"/>
    <w:rsid w:val="001D0AB9"/>
    <w:rsid w:val="001D2C57"/>
    <w:rsid w:val="001D3EB1"/>
    <w:rsid w:val="001D42EB"/>
    <w:rsid w:val="001D436E"/>
    <w:rsid w:val="001D6E93"/>
    <w:rsid w:val="001E09A4"/>
    <w:rsid w:val="001E36D1"/>
    <w:rsid w:val="001E415C"/>
    <w:rsid w:val="001E5FC4"/>
    <w:rsid w:val="001E630D"/>
    <w:rsid w:val="001E6E6C"/>
    <w:rsid w:val="001E6FFA"/>
    <w:rsid w:val="001F171B"/>
    <w:rsid w:val="001F32F1"/>
    <w:rsid w:val="001F707D"/>
    <w:rsid w:val="002006D4"/>
    <w:rsid w:val="00200F9C"/>
    <w:rsid w:val="00201B4A"/>
    <w:rsid w:val="00202535"/>
    <w:rsid w:val="00202C54"/>
    <w:rsid w:val="002048C1"/>
    <w:rsid w:val="00210B50"/>
    <w:rsid w:val="002111D9"/>
    <w:rsid w:val="00212268"/>
    <w:rsid w:val="002131D4"/>
    <w:rsid w:val="00216801"/>
    <w:rsid w:val="00221AD5"/>
    <w:rsid w:val="002227C6"/>
    <w:rsid w:val="00226E13"/>
    <w:rsid w:val="00227990"/>
    <w:rsid w:val="00227B74"/>
    <w:rsid w:val="00227F80"/>
    <w:rsid w:val="00230DB4"/>
    <w:rsid w:val="002321EA"/>
    <w:rsid w:val="00232520"/>
    <w:rsid w:val="00232DBD"/>
    <w:rsid w:val="00233440"/>
    <w:rsid w:val="00234382"/>
    <w:rsid w:val="002348D1"/>
    <w:rsid w:val="0023603F"/>
    <w:rsid w:val="00240F20"/>
    <w:rsid w:val="00242529"/>
    <w:rsid w:val="00242803"/>
    <w:rsid w:val="002430E1"/>
    <w:rsid w:val="00246E0E"/>
    <w:rsid w:val="00247D8C"/>
    <w:rsid w:val="00250005"/>
    <w:rsid w:val="00250390"/>
    <w:rsid w:val="00256F57"/>
    <w:rsid w:val="002647C9"/>
    <w:rsid w:val="00264E40"/>
    <w:rsid w:val="002656B5"/>
    <w:rsid w:val="002656F5"/>
    <w:rsid w:val="00266640"/>
    <w:rsid w:val="0026771F"/>
    <w:rsid w:val="00270D4F"/>
    <w:rsid w:val="00271260"/>
    <w:rsid w:val="00280385"/>
    <w:rsid w:val="002836DD"/>
    <w:rsid w:val="00283D85"/>
    <w:rsid w:val="00285259"/>
    <w:rsid w:val="00286E90"/>
    <w:rsid w:val="00287366"/>
    <w:rsid w:val="00287D39"/>
    <w:rsid w:val="0029609A"/>
    <w:rsid w:val="00296E02"/>
    <w:rsid w:val="00297803"/>
    <w:rsid w:val="00297F58"/>
    <w:rsid w:val="002A42FC"/>
    <w:rsid w:val="002A62CB"/>
    <w:rsid w:val="002A6C92"/>
    <w:rsid w:val="002A6E62"/>
    <w:rsid w:val="002A751A"/>
    <w:rsid w:val="002A7B97"/>
    <w:rsid w:val="002B2C52"/>
    <w:rsid w:val="002B33B8"/>
    <w:rsid w:val="002B42C1"/>
    <w:rsid w:val="002B52A8"/>
    <w:rsid w:val="002B5B6B"/>
    <w:rsid w:val="002B603E"/>
    <w:rsid w:val="002B6085"/>
    <w:rsid w:val="002B7506"/>
    <w:rsid w:val="002C0577"/>
    <w:rsid w:val="002C1B11"/>
    <w:rsid w:val="002C20B6"/>
    <w:rsid w:val="002C5839"/>
    <w:rsid w:val="002D0D74"/>
    <w:rsid w:val="002D3F50"/>
    <w:rsid w:val="002D4CD6"/>
    <w:rsid w:val="002D52BF"/>
    <w:rsid w:val="002D676F"/>
    <w:rsid w:val="002E17B0"/>
    <w:rsid w:val="002E35C2"/>
    <w:rsid w:val="002E45F0"/>
    <w:rsid w:val="002E524F"/>
    <w:rsid w:val="002E5319"/>
    <w:rsid w:val="002E74A0"/>
    <w:rsid w:val="002F00D4"/>
    <w:rsid w:val="002F57E4"/>
    <w:rsid w:val="002F6984"/>
    <w:rsid w:val="00300AD0"/>
    <w:rsid w:val="003026B0"/>
    <w:rsid w:val="0030276C"/>
    <w:rsid w:val="0030532F"/>
    <w:rsid w:val="0030611F"/>
    <w:rsid w:val="00306768"/>
    <w:rsid w:val="00310180"/>
    <w:rsid w:val="003140B5"/>
    <w:rsid w:val="00316860"/>
    <w:rsid w:val="003222F5"/>
    <w:rsid w:val="0032377B"/>
    <w:rsid w:val="00323BB7"/>
    <w:rsid w:val="00325A9F"/>
    <w:rsid w:val="00327164"/>
    <w:rsid w:val="00332EBF"/>
    <w:rsid w:val="0033371C"/>
    <w:rsid w:val="00335D26"/>
    <w:rsid w:val="00335E63"/>
    <w:rsid w:val="0033770C"/>
    <w:rsid w:val="00337F56"/>
    <w:rsid w:val="00343BAD"/>
    <w:rsid w:val="0034459B"/>
    <w:rsid w:val="00344D2D"/>
    <w:rsid w:val="00344E37"/>
    <w:rsid w:val="00346E0B"/>
    <w:rsid w:val="00346FB3"/>
    <w:rsid w:val="003479E1"/>
    <w:rsid w:val="00351164"/>
    <w:rsid w:val="00351EC0"/>
    <w:rsid w:val="00355453"/>
    <w:rsid w:val="00355CC4"/>
    <w:rsid w:val="00356473"/>
    <w:rsid w:val="00356B59"/>
    <w:rsid w:val="00356C9E"/>
    <w:rsid w:val="00361100"/>
    <w:rsid w:val="003622D9"/>
    <w:rsid w:val="00367CD7"/>
    <w:rsid w:val="00371057"/>
    <w:rsid w:val="00371169"/>
    <w:rsid w:val="00371239"/>
    <w:rsid w:val="003731A0"/>
    <w:rsid w:val="00380E44"/>
    <w:rsid w:val="00381C27"/>
    <w:rsid w:val="00381DCC"/>
    <w:rsid w:val="003824A0"/>
    <w:rsid w:val="00383843"/>
    <w:rsid w:val="0038534D"/>
    <w:rsid w:val="00395FE0"/>
    <w:rsid w:val="003977C6"/>
    <w:rsid w:val="003A0695"/>
    <w:rsid w:val="003A5FF4"/>
    <w:rsid w:val="003A60EF"/>
    <w:rsid w:val="003A68DF"/>
    <w:rsid w:val="003A7648"/>
    <w:rsid w:val="003B0534"/>
    <w:rsid w:val="003B1156"/>
    <w:rsid w:val="003B11B5"/>
    <w:rsid w:val="003B29CC"/>
    <w:rsid w:val="003B2BB8"/>
    <w:rsid w:val="003C1B61"/>
    <w:rsid w:val="003C1C42"/>
    <w:rsid w:val="003C2F84"/>
    <w:rsid w:val="003C514E"/>
    <w:rsid w:val="003C5415"/>
    <w:rsid w:val="003D21FB"/>
    <w:rsid w:val="003D34FF"/>
    <w:rsid w:val="003D3717"/>
    <w:rsid w:val="003D5381"/>
    <w:rsid w:val="003D6050"/>
    <w:rsid w:val="003D61B8"/>
    <w:rsid w:val="003D73EA"/>
    <w:rsid w:val="003D7AA6"/>
    <w:rsid w:val="003E3647"/>
    <w:rsid w:val="003E6143"/>
    <w:rsid w:val="003F6685"/>
    <w:rsid w:val="003F7208"/>
    <w:rsid w:val="0040062A"/>
    <w:rsid w:val="00402645"/>
    <w:rsid w:val="0040718A"/>
    <w:rsid w:val="004114BB"/>
    <w:rsid w:val="004115AD"/>
    <w:rsid w:val="00416002"/>
    <w:rsid w:val="0041664D"/>
    <w:rsid w:val="00417A8E"/>
    <w:rsid w:val="0042131C"/>
    <w:rsid w:val="00424A73"/>
    <w:rsid w:val="00430CDD"/>
    <w:rsid w:val="00432554"/>
    <w:rsid w:val="004336A3"/>
    <w:rsid w:val="0043432D"/>
    <w:rsid w:val="004358BE"/>
    <w:rsid w:val="0044218C"/>
    <w:rsid w:val="00442560"/>
    <w:rsid w:val="00443798"/>
    <w:rsid w:val="00445089"/>
    <w:rsid w:val="004504F4"/>
    <w:rsid w:val="00450AA3"/>
    <w:rsid w:val="00450C40"/>
    <w:rsid w:val="00450CCA"/>
    <w:rsid w:val="00451D78"/>
    <w:rsid w:val="0045212C"/>
    <w:rsid w:val="00452F20"/>
    <w:rsid w:val="00454121"/>
    <w:rsid w:val="00454C45"/>
    <w:rsid w:val="004558D3"/>
    <w:rsid w:val="00456926"/>
    <w:rsid w:val="0045794E"/>
    <w:rsid w:val="00462090"/>
    <w:rsid w:val="00463715"/>
    <w:rsid w:val="0047174F"/>
    <w:rsid w:val="004717EC"/>
    <w:rsid w:val="004724D6"/>
    <w:rsid w:val="00472827"/>
    <w:rsid w:val="00474045"/>
    <w:rsid w:val="00474E84"/>
    <w:rsid w:val="00475A5C"/>
    <w:rsid w:val="0048002C"/>
    <w:rsid w:val="00480E70"/>
    <w:rsid w:val="00482AE5"/>
    <w:rsid w:val="00483A2E"/>
    <w:rsid w:val="00483EB5"/>
    <w:rsid w:val="004856A7"/>
    <w:rsid w:val="004861C3"/>
    <w:rsid w:val="00486593"/>
    <w:rsid w:val="004876FD"/>
    <w:rsid w:val="00491BDB"/>
    <w:rsid w:val="00496B7B"/>
    <w:rsid w:val="004A1918"/>
    <w:rsid w:val="004A33B9"/>
    <w:rsid w:val="004A4E11"/>
    <w:rsid w:val="004A64F5"/>
    <w:rsid w:val="004A712F"/>
    <w:rsid w:val="004B1198"/>
    <w:rsid w:val="004B2820"/>
    <w:rsid w:val="004B3208"/>
    <w:rsid w:val="004B4DDF"/>
    <w:rsid w:val="004B4E4E"/>
    <w:rsid w:val="004B54CA"/>
    <w:rsid w:val="004B79BA"/>
    <w:rsid w:val="004B7F99"/>
    <w:rsid w:val="004C03CC"/>
    <w:rsid w:val="004C14FF"/>
    <w:rsid w:val="004C2CE9"/>
    <w:rsid w:val="004C2D9C"/>
    <w:rsid w:val="004C346E"/>
    <w:rsid w:val="004C39DC"/>
    <w:rsid w:val="004C3FEA"/>
    <w:rsid w:val="004C4751"/>
    <w:rsid w:val="004C5903"/>
    <w:rsid w:val="004C709D"/>
    <w:rsid w:val="004C7531"/>
    <w:rsid w:val="004C7891"/>
    <w:rsid w:val="004D0500"/>
    <w:rsid w:val="004D32B5"/>
    <w:rsid w:val="004D3998"/>
    <w:rsid w:val="004D7AAB"/>
    <w:rsid w:val="004E01BE"/>
    <w:rsid w:val="004E01D2"/>
    <w:rsid w:val="004E048A"/>
    <w:rsid w:val="004E0AEA"/>
    <w:rsid w:val="004E4461"/>
    <w:rsid w:val="004E456E"/>
    <w:rsid w:val="004E461E"/>
    <w:rsid w:val="004E5CBF"/>
    <w:rsid w:val="004E7410"/>
    <w:rsid w:val="004E7685"/>
    <w:rsid w:val="004F0126"/>
    <w:rsid w:val="004F257F"/>
    <w:rsid w:val="004F3E0F"/>
    <w:rsid w:val="004F4954"/>
    <w:rsid w:val="004F509A"/>
    <w:rsid w:val="004F7727"/>
    <w:rsid w:val="0050589F"/>
    <w:rsid w:val="005112D9"/>
    <w:rsid w:val="00511A04"/>
    <w:rsid w:val="00515AB6"/>
    <w:rsid w:val="00517037"/>
    <w:rsid w:val="00517D99"/>
    <w:rsid w:val="00521275"/>
    <w:rsid w:val="00522801"/>
    <w:rsid w:val="005272DA"/>
    <w:rsid w:val="00536D36"/>
    <w:rsid w:val="0053701F"/>
    <w:rsid w:val="00542BA6"/>
    <w:rsid w:val="005442F0"/>
    <w:rsid w:val="005466CD"/>
    <w:rsid w:val="005468FC"/>
    <w:rsid w:val="0055146F"/>
    <w:rsid w:val="00552F5C"/>
    <w:rsid w:val="00552F64"/>
    <w:rsid w:val="0055492D"/>
    <w:rsid w:val="00555214"/>
    <w:rsid w:val="00560B97"/>
    <w:rsid w:val="00561208"/>
    <w:rsid w:val="005629FA"/>
    <w:rsid w:val="0056569C"/>
    <w:rsid w:val="00567492"/>
    <w:rsid w:val="005714EA"/>
    <w:rsid w:val="00572636"/>
    <w:rsid w:val="00573EAC"/>
    <w:rsid w:val="00574B0A"/>
    <w:rsid w:val="00576162"/>
    <w:rsid w:val="00576189"/>
    <w:rsid w:val="005811D7"/>
    <w:rsid w:val="0058139C"/>
    <w:rsid w:val="00581628"/>
    <w:rsid w:val="00582855"/>
    <w:rsid w:val="005843A7"/>
    <w:rsid w:val="00585076"/>
    <w:rsid w:val="005852ED"/>
    <w:rsid w:val="0058677B"/>
    <w:rsid w:val="00590706"/>
    <w:rsid w:val="00593138"/>
    <w:rsid w:val="005938B8"/>
    <w:rsid w:val="00593C73"/>
    <w:rsid w:val="005A0A34"/>
    <w:rsid w:val="005A14D7"/>
    <w:rsid w:val="005A1743"/>
    <w:rsid w:val="005A27E7"/>
    <w:rsid w:val="005A6312"/>
    <w:rsid w:val="005A6820"/>
    <w:rsid w:val="005A7602"/>
    <w:rsid w:val="005A7FC9"/>
    <w:rsid w:val="005B0E70"/>
    <w:rsid w:val="005B3D4B"/>
    <w:rsid w:val="005B7CBF"/>
    <w:rsid w:val="005C07DD"/>
    <w:rsid w:val="005C1D40"/>
    <w:rsid w:val="005C3AA9"/>
    <w:rsid w:val="005C5797"/>
    <w:rsid w:val="005C5FC0"/>
    <w:rsid w:val="005C747A"/>
    <w:rsid w:val="005C7A63"/>
    <w:rsid w:val="005D2C48"/>
    <w:rsid w:val="005D2F61"/>
    <w:rsid w:val="005D6F64"/>
    <w:rsid w:val="005E0575"/>
    <w:rsid w:val="005E0768"/>
    <w:rsid w:val="005E1141"/>
    <w:rsid w:val="005E1F87"/>
    <w:rsid w:val="005E4A06"/>
    <w:rsid w:val="005E72FD"/>
    <w:rsid w:val="005E7D90"/>
    <w:rsid w:val="005F19DD"/>
    <w:rsid w:val="005F335D"/>
    <w:rsid w:val="005F530A"/>
    <w:rsid w:val="005F5619"/>
    <w:rsid w:val="005F5F33"/>
    <w:rsid w:val="005F748B"/>
    <w:rsid w:val="005F7B28"/>
    <w:rsid w:val="005F7E52"/>
    <w:rsid w:val="00602F9C"/>
    <w:rsid w:val="00603054"/>
    <w:rsid w:val="006041AA"/>
    <w:rsid w:val="00606149"/>
    <w:rsid w:val="0060672A"/>
    <w:rsid w:val="00610D51"/>
    <w:rsid w:val="00611D2B"/>
    <w:rsid w:val="00620317"/>
    <w:rsid w:val="00620817"/>
    <w:rsid w:val="00622510"/>
    <w:rsid w:val="006309D9"/>
    <w:rsid w:val="00632F47"/>
    <w:rsid w:val="00633B98"/>
    <w:rsid w:val="00636529"/>
    <w:rsid w:val="00637D0A"/>
    <w:rsid w:val="00637E42"/>
    <w:rsid w:val="00641D49"/>
    <w:rsid w:val="006426B0"/>
    <w:rsid w:val="00642D59"/>
    <w:rsid w:val="00645399"/>
    <w:rsid w:val="00645656"/>
    <w:rsid w:val="00646144"/>
    <w:rsid w:val="00646368"/>
    <w:rsid w:val="00646B99"/>
    <w:rsid w:val="00650CDC"/>
    <w:rsid w:val="00650F9D"/>
    <w:rsid w:val="00651464"/>
    <w:rsid w:val="006515CD"/>
    <w:rsid w:val="00651CB0"/>
    <w:rsid w:val="00651E78"/>
    <w:rsid w:val="00651E9A"/>
    <w:rsid w:val="00652A6D"/>
    <w:rsid w:val="006535A4"/>
    <w:rsid w:val="006546B5"/>
    <w:rsid w:val="006603E4"/>
    <w:rsid w:val="00660733"/>
    <w:rsid w:val="006630B6"/>
    <w:rsid w:val="006633A9"/>
    <w:rsid w:val="006639DE"/>
    <w:rsid w:val="00664253"/>
    <w:rsid w:val="006644E6"/>
    <w:rsid w:val="0066511E"/>
    <w:rsid w:val="00665A25"/>
    <w:rsid w:val="00667977"/>
    <w:rsid w:val="00667A63"/>
    <w:rsid w:val="00667BA6"/>
    <w:rsid w:val="00670A54"/>
    <w:rsid w:val="00670E23"/>
    <w:rsid w:val="006717F1"/>
    <w:rsid w:val="00674AC4"/>
    <w:rsid w:val="006765FF"/>
    <w:rsid w:val="00676B1E"/>
    <w:rsid w:val="00677508"/>
    <w:rsid w:val="006806E1"/>
    <w:rsid w:val="0068120D"/>
    <w:rsid w:val="00681622"/>
    <w:rsid w:val="00683182"/>
    <w:rsid w:val="00684039"/>
    <w:rsid w:val="00684234"/>
    <w:rsid w:val="00685363"/>
    <w:rsid w:val="00685629"/>
    <w:rsid w:val="00687A81"/>
    <w:rsid w:val="006916D9"/>
    <w:rsid w:val="006924BA"/>
    <w:rsid w:val="00692627"/>
    <w:rsid w:val="006936EB"/>
    <w:rsid w:val="006A4CE7"/>
    <w:rsid w:val="006A5E83"/>
    <w:rsid w:val="006A7B95"/>
    <w:rsid w:val="006B079E"/>
    <w:rsid w:val="006B136E"/>
    <w:rsid w:val="006B46BC"/>
    <w:rsid w:val="006C13CC"/>
    <w:rsid w:val="006C465C"/>
    <w:rsid w:val="006C6B54"/>
    <w:rsid w:val="006D067A"/>
    <w:rsid w:val="006D299F"/>
    <w:rsid w:val="006D4149"/>
    <w:rsid w:val="006D75E1"/>
    <w:rsid w:val="006D7AAE"/>
    <w:rsid w:val="006E0F79"/>
    <w:rsid w:val="006E2000"/>
    <w:rsid w:val="006E2C52"/>
    <w:rsid w:val="006E2DD9"/>
    <w:rsid w:val="006F1F2A"/>
    <w:rsid w:val="006F1FD7"/>
    <w:rsid w:val="006F3613"/>
    <w:rsid w:val="006F37AE"/>
    <w:rsid w:val="006F586B"/>
    <w:rsid w:val="006F62EB"/>
    <w:rsid w:val="0070110B"/>
    <w:rsid w:val="00702642"/>
    <w:rsid w:val="00706D08"/>
    <w:rsid w:val="00706DB9"/>
    <w:rsid w:val="00712C91"/>
    <w:rsid w:val="00715085"/>
    <w:rsid w:val="00717398"/>
    <w:rsid w:val="007204A3"/>
    <w:rsid w:val="007219F1"/>
    <w:rsid w:val="00721DBA"/>
    <w:rsid w:val="00722CEA"/>
    <w:rsid w:val="00725A2E"/>
    <w:rsid w:val="00725CC2"/>
    <w:rsid w:val="00730A1C"/>
    <w:rsid w:val="00731712"/>
    <w:rsid w:val="007325FE"/>
    <w:rsid w:val="00733FC6"/>
    <w:rsid w:val="00735680"/>
    <w:rsid w:val="00742931"/>
    <w:rsid w:val="007443F3"/>
    <w:rsid w:val="007450E8"/>
    <w:rsid w:val="00745F4D"/>
    <w:rsid w:val="00752F74"/>
    <w:rsid w:val="00764525"/>
    <w:rsid w:val="00764B47"/>
    <w:rsid w:val="00764BD6"/>
    <w:rsid w:val="007819A4"/>
    <w:rsid w:val="00784C2F"/>
    <w:rsid w:val="00785261"/>
    <w:rsid w:val="007858B6"/>
    <w:rsid w:val="007917DA"/>
    <w:rsid w:val="0079183B"/>
    <w:rsid w:val="0079577B"/>
    <w:rsid w:val="007967C7"/>
    <w:rsid w:val="00796DCC"/>
    <w:rsid w:val="007A0DE0"/>
    <w:rsid w:val="007A0FCA"/>
    <w:rsid w:val="007A5A80"/>
    <w:rsid w:val="007A755E"/>
    <w:rsid w:val="007B0256"/>
    <w:rsid w:val="007B02F7"/>
    <w:rsid w:val="007B06DE"/>
    <w:rsid w:val="007B0D7F"/>
    <w:rsid w:val="007B1245"/>
    <w:rsid w:val="007B6750"/>
    <w:rsid w:val="007C09A5"/>
    <w:rsid w:val="007C1174"/>
    <w:rsid w:val="007C2434"/>
    <w:rsid w:val="007C2927"/>
    <w:rsid w:val="007C4186"/>
    <w:rsid w:val="007C7207"/>
    <w:rsid w:val="007D0641"/>
    <w:rsid w:val="007D0F84"/>
    <w:rsid w:val="007D1A7B"/>
    <w:rsid w:val="007D455C"/>
    <w:rsid w:val="007D55C5"/>
    <w:rsid w:val="007D69EB"/>
    <w:rsid w:val="007D7FC2"/>
    <w:rsid w:val="007E10B2"/>
    <w:rsid w:val="007E288B"/>
    <w:rsid w:val="007E4D99"/>
    <w:rsid w:val="007E633B"/>
    <w:rsid w:val="007E6F4C"/>
    <w:rsid w:val="007E7038"/>
    <w:rsid w:val="007F0700"/>
    <w:rsid w:val="007F3496"/>
    <w:rsid w:val="007F350A"/>
    <w:rsid w:val="007F4FE6"/>
    <w:rsid w:val="007F7FD1"/>
    <w:rsid w:val="0080001E"/>
    <w:rsid w:val="00800E9B"/>
    <w:rsid w:val="00802062"/>
    <w:rsid w:val="00802832"/>
    <w:rsid w:val="00802C4C"/>
    <w:rsid w:val="008036D7"/>
    <w:rsid w:val="00804C13"/>
    <w:rsid w:val="00805529"/>
    <w:rsid w:val="00805DB9"/>
    <w:rsid w:val="00807324"/>
    <w:rsid w:val="0080755D"/>
    <w:rsid w:val="00815464"/>
    <w:rsid w:val="008171A6"/>
    <w:rsid w:val="008175A2"/>
    <w:rsid w:val="00821245"/>
    <w:rsid w:val="0082231F"/>
    <w:rsid w:val="00822B73"/>
    <w:rsid w:val="0082487B"/>
    <w:rsid w:val="00825E11"/>
    <w:rsid w:val="00826701"/>
    <w:rsid w:val="00826958"/>
    <w:rsid w:val="00827F17"/>
    <w:rsid w:val="00830377"/>
    <w:rsid w:val="0083048E"/>
    <w:rsid w:val="00830523"/>
    <w:rsid w:val="008361D7"/>
    <w:rsid w:val="0083775C"/>
    <w:rsid w:val="00837D68"/>
    <w:rsid w:val="008402E2"/>
    <w:rsid w:val="008444A8"/>
    <w:rsid w:val="00844E07"/>
    <w:rsid w:val="00845D2C"/>
    <w:rsid w:val="008511E0"/>
    <w:rsid w:val="00855520"/>
    <w:rsid w:val="00856A96"/>
    <w:rsid w:val="00856D16"/>
    <w:rsid w:val="00861A72"/>
    <w:rsid w:val="00867054"/>
    <w:rsid w:val="00867AA8"/>
    <w:rsid w:val="00871F9F"/>
    <w:rsid w:val="00874A69"/>
    <w:rsid w:val="00875C4D"/>
    <w:rsid w:val="00881545"/>
    <w:rsid w:val="00881DC2"/>
    <w:rsid w:val="00887867"/>
    <w:rsid w:val="00891DAB"/>
    <w:rsid w:val="00892262"/>
    <w:rsid w:val="00892DD9"/>
    <w:rsid w:val="00894532"/>
    <w:rsid w:val="00895690"/>
    <w:rsid w:val="008959ED"/>
    <w:rsid w:val="008961C7"/>
    <w:rsid w:val="0089666F"/>
    <w:rsid w:val="00896A82"/>
    <w:rsid w:val="00896E72"/>
    <w:rsid w:val="00896FC9"/>
    <w:rsid w:val="008A4201"/>
    <w:rsid w:val="008A7652"/>
    <w:rsid w:val="008A7B39"/>
    <w:rsid w:val="008B5F51"/>
    <w:rsid w:val="008B645F"/>
    <w:rsid w:val="008B7F71"/>
    <w:rsid w:val="008C1B87"/>
    <w:rsid w:val="008C1D08"/>
    <w:rsid w:val="008C1DA5"/>
    <w:rsid w:val="008C30FD"/>
    <w:rsid w:val="008C4C0F"/>
    <w:rsid w:val="008C7021"/>
    <w:rsid w:val="008D028D"/>
    <w:rsid w:val="008D2A08"/>
    <w:rsid w:val="008D35BC"/>
    <w:rsid w:val="008D3CB7"/>
    <w:rsid w:val="008D43CC"/>
    <w:rsid w:val="008D446A"/>
    <w:rsid w:val="008D4B76"/>
    <w:rsid w:val="008D7A3B"/>
    <w:rsid w:val="008E1176"/>
    <w:rsid w:val="008E185D"/>
    <w:rsid w:val="008E1C0A"/>
    <w:rsid w:val="008E25D0"/>
    <w:rsid w:val="008E31EA"/>
    <w:rsid w:val="008F04B2"/>
    <w:rsid w:val="008F4E04"/>
    <w:rsid w:val="00902982"/>
    <w:rsid w:val="00905783"/>
    <w:rsid w:val="009066AF"/>
    <w:rsid w:val="00906F70"/>
    <w:rsid w:val="00911386"/>
    <w:rsid w:val="00912023"/>
    <w:rsid w:val="009122B0"/>
    <w:rsid w:val="00912C64"/>
    <w:rsid w:val="00912FF4"/>
    <w:rsid w:val="0091380A"/>
    <w:rsid w:val="0091404E"/>
    <w:rsid w:val="00916C51"/>
    <w:rsid w:val="00921269"/>
    <w:rsid w:val="009225F0"/>
    <w:rsid w:val="00923ED2"/>
    <w:rsid w:val="00923F27"/>
    <w:rsid w:val="0092770F"/>
    <w:rsid w:val="00932CD6"/>
    <w:rsid w:val="009342DB"/>
    <w:rsid w:val="00934353"/>
    <w:rsid w:val="00934373"/>
    <w:rsid w:val="00940646"/>
    <w:rsid w:val="00940D53"/>
    <w:rsid w:val="00941150"/>
    <w:rsid w:val="009418A9"/>
    <w:rsid w:val="009427FA"/>
    <w:rsid w:val="0094431F"/>
    <w:rsid w:val="00944D7F"/>
    <w:rsid w:val="009458B4"/>
    <w:rsid w:val="00945E94"/>
    <w:rsid w:val="009463FC"/>
    <w:rsid w:val="00947866"/>
    <w:rsid w:val="00950F57"/>
    <w:rsid w:val="00951F02"/>
    <w:rsid w:val="009540E4"/>
    <w:rsid w:val="009546F7"/>
    <w:rsid w:val="009559DA"/>
    <w:rsid w:val="00957E8B"/>
    <w:rsid w:val="009614D1"/>
    <w:rsid w:val="00964BCB"/>
    <w:rsid w:val="0096609C"/>
    <w:rsid w:val="0097573E"/>
    <w:rsid w:val="00980CCD"/>
    <w:rsid w:val="009856F8"/>
    <w:rsid w:val="009905F6"/>
    <w:rsid w:val="009908FF"/>
    <w:rsid w:val="00993F59"/>
    <w:rsid w:val="00995836"/>
    <w:rsid w:val="00997BC4"/>
    <w:rsid w:val="009A2848"/>
    <w:rsid w:val="009B24F1"/>
    <w:rsid w:val="009B45CD"/>
    <w:rsid w:val="009B5743"/>
    <w:rsid w:val="009B64C2"/>
    <w:rsid w:val="009C00B6"/>
    <w:rsid w:val="009C110A"/>
    <w:rsid w:val="009C26B4"/>
    <w:rsid w:val="009C460C"/>
    <w:rsid w:val="009C491C"/>
    <w:rsid w:val="009D0498"/>
    <w:rsid w:val="009D0A89"/>
    <w:rsid w:val="009D154E"/>
    <w:rsid w:val="009D25DC"/>
    <w:rsid w:val="009D7A2A"/>
    <w:rsid w:val="009E1FB8"/>
    <w:rsid w:val="009E2C9B"/>
    <w:rsid w:val="009E5278"/>
    <w:rsid w:val="009E6D45"/>
    <w:rsid w:val="009F2F36"/>
    <w:rsid w:val="009F2FE1"/>
    <w:rsid w:val="009F640E"/>
    <w:rsid w:val="00A025B2"/>
    <w:rsid w:val="00A03CC1"/>
    <w:rsid w:val="00A058E0"/>
    <w:rsid w:val="00A05B1F"/>
    <w:rsid w:val="00A0649E"/>
    <w:rsid w:val="00A0693B"/>
    <w:rsid w:val="00A15853"/>
    <w:rsid w:val="00A158CD"/>
    <w:rsid w:val="00A171DE"/>
    <w:rsid w:val="00A17D92"/>
    <w:rsid w:val="00A17F97"/>
    <w:rsid w:val="00A20631"/>
    <w:rsid w:val="00A21351"/>
    <w:rsid w:val="00A2247B"/>
    <w:rsid w:val="00A25AC1"/>
    <w:rsid w:val="00A304A6"/>
    <w:rsid w:val="00A311D7"/>
    <w:rsid w:val="00A320E9"/>
    <w:rsid w:val="00A325A5"/>
    <w:rsid w:val="00A32F75"/>
    <w:rsid w:val="00A33162"/>
    <w:rsid w:val="00A345E1"/>
    <w:rsid w:val="00A34AE0"/>
    <w:rsid w:val="00A37B58"/>
    <w:rsid w:val="00A41EBF"/>
    <w:rsid w:val="00A43DC2"/>
    <w:rsid w:val="00A466C5"/>
    <w:rsid w:val="00A47174"/>
    <w:rsid w:val="00A604C9"/>
    <w:rsid w:val="00A60C3D"/>
    <w:rsid w:val="00A6235A"/>
    <w:rsid w:val="00A651CB"/>
    <w:rsid w:val="00A6737F"/>
    <w:rsid w:val="00A6753D"/>
    <w:rsid w:val="00A721A5"/>
    <w:rsid w:val="00A72F61"/>
    <w:rsid w:val="00A73678"/>
    <w:rsid w:val="00A74F9E"/>
    <w:rsid w:val="00A74FBE"/>
    <w:rsid w:val="00A77C6B"/>
    <w:rsid w:val="00A80BDA"/>
    <w:rsid w:val="00A8409C"/>
    <w:rsid w:val="00A87C06"/>
    <w:rsid w:val="00A923DF"/>
    <w:rsid w:val="00A932B8"/>
    <w:rsid w:val="00A944E4"/>
    <w:rsid w:val="00A95218"/>
    <w:rsid w:val="00AA0192"/>
    <w:rsid w:val="00AA14C2"/>
    <w:rsid w:val="00AA1B2F"/>
    <w:rsid w:val="00AA1C98"/>
    <w:rsid w:val="00AA2A46"/>
    <w:rsid w:val="00AA3405"/>
    <w:rsid w:val="00AA3665"/>
    <w:rsid w:val="00AA540F"/>
    <w:rsid w:val="00AA6762"/>
    <w:rsid w:val="00AA72F8"/>
    <w:rsid w:val="00AA73A2"/>
    <w:rsid w:val="00AB2672"/>
    <w:rsid w:val="00AB2A23"/>
    <w:rsid w:val="00AB31E5"/>
    <w:rsid w:val="00AB44A2"/>
    <w:rsid w:val="00AB4CC5"/>
    <w:rsid w:val="00AB5E21"/>
    <w:rsid w:val="00AB6A5F"/>
    <w:rsid w:val="00AB73AD"/>
    <w:rsid w:val="00AC1E71"/>
    <w:rsid w:val="00AC4007"/>
    <w:rsid w:val="00AC507B"/>
    <w:rsid w:val="00AC58E0"/>
    <w:rsid w:val="00AC5BF3"/>
    <w:rsid w:val="00AC72D0"/>
    <w:rsid w:val="00AD162D"/>
    <w:rsid w:val="00AD253F"/>
    <w:rsid w:val="00AD2EFE"/>
    <w:rsid w:val="00AD485A"/>
    <w:rsid w:val="00AE1787"/>
    <w:rsid w:val="00AE457C"/>
    <w:rsid w:val="00AE46B7"/>
    <w:rsid w:val="00AE5BEC"/>
    <w:rsid w:val="00AE61B4"/>
    <w:rsid w:val="00AF0718"/>
    <w:rsid w:val="00AF0851"/>
    <w:rsid w:val="00AF2142"/>
    <w:rsid w:val="00AF2BA2"/>
    <w:rsid w:val="00AF32E7"/>
    <w:rsid w:val="00AF4992"/>
    <w:rsid w:val="00AF54DA"/>
    <w:rsid w:val="00AF7955"/>
    <w:rsid w:val="00AF7C82"/>
    <w:rsid w:val="00B01B63"/>
    <w:rsid w:val="00B02A16"/>
    <w:rsid w:val="00B02B48"/>
    <w:rsid w:val="00B041C0"/>
    <w:rsid w:val="00B061DE"/>
    <w:rsid w:val="00B06ED6"/>
    <w:rsid w:val="00B078E1"/>
    <w:rsid w:val="00B11287"/>
    <w:rsid w:val="00B1295A"/>
    <w:rsid w:val="00B12E40"/>
    <w:rsid w:val="00B13F12"/>
    <w:rsid w:val="00B176B4"/>
    <w:rsid w:val="00B2096C"/>
    <w:rsid w:val="00B2334A"/>
    <w:rsid w:val="00B23740"/>
    <w:rsid w:val="00B24E8D"/>
    <w:rsid w:val="00B27C7E"/>
    <w:rsid w:val="00B317FE"/>
    <w:rsid w:val="00B36561"/>
    <w:rsid w:val="00B367C0"/>
    <w:rsid w:val="00B4213B"/>
    <w:rsid w:val="00B4242A"/>
    <w:rsid w:val="00B429C0"/>
    <w:rsid w:val="00B43B7A"/>
    <w:rsid w:val="00B45681"/>
    <w:rsid w:val="00B46E85"/>
    <w:rsid w:val="00B54895"/>
    <w:rsid w:val="00B61557"/>
    <w:rsid w:val="00B61BC2"/>
    <w:rsid w:val="00B63BE9"/>
    <w:rsid w:val="00B654EA"/>
    <w:rsid w:val="00B65DA4"/>
    <w:rsid w:val="00B661A4"/>
    <w:rsid w:val="00B70341"/>
    <w:rsid w:val="00B72966"/>
    <w:rsid w:val="00B72D81"/>
    <w:rsid w:val="00B72F6C"/>
    <w:rsid w:val="00B73DA2"/>
    <w:rsid w:val="00B74C64"/>
    <w:rsid w:val="00B76770"/>
    <w:rsid w:val="00B91E42"/>
    <w:rsid w:val="00B93F0C"/>
    <w:rsid w:val="00B9451F"/>
    <w:rsid w:val="00B97A26"/>
    <w:rsid w:val="00BA2DB9"/>
    <w:rsid w:val="00BA556D"/>
    <w:rsid w:val="00BB0BA4"/>
    <w:rsid w:val="00BB30BC"/>
    <w:rsid w:val="00BB66AA"/>
    <w:rsid w:val="00BB6B2A"/>
    <w:rsid w:val="00BB7094"/>
    <w:rsid w:val="00BB7CC4"/>
    <w:rsid w:val="00BB7DB6"/>
    <w:rsid w:val="00BC2731"/>
    <w:rsid w:val="00BC35C5"/>
    <w:rsid w:val="00BD28E7"/>
    <w:rsid w:val="00BD2B1D"/>
    <w:rsid w:val="00BD2B22"/>
    <w:rsid w:val="00BD5993"/>
    <w:rsid w:val="00BD5B6C"/>
    <w:rsid w:val="00BD656B"/>
    <w:rsid w:val="00BE0AE1"/>
    <w:rsid w:val="00BE1400"/>
    <w:rsid w:val="00BE632A"/>
    <w:rsid w:val="00BE7148"/>
    <w:rsid w:val="00BE7B86"/>
    <w:rsid w:val="00BF0BDC"/>
    <w:rsid w:val="00BF3B26"/>
    <w:rsid w:val="00BF4DBE"/>
    <w:rsid w:val="00BF626E"/>
    <w:rsid w:val="00BF65D1"/>
    <w:rsid w:val="00C00A29"/>
    <w:rsid w:val="00C013E9"/>
    <w:rsid w:val="00C02AED"/>
    <w:rsid w:val="00C07A2D"/>
    <w:rsid w:val="00C107E1"/>
    <w:rsid w:val="00C10858"/>
    <w:rsid w:val="00C11CAD"/>
    <w:rsid w:val="00C11CC8"/>
    <w:rsid w:val="00C12F69"/>
    <w:rsid w:val="00C14075"/>
    <w:rsid w:val="00C1572F"/>
    <w:rsid w:val="00C21DC4"/>
    <w:rsid w:val="00C21DCB"/>
    <w:rsid w:val="00C25F76"/>
    <w:rsid w:val="00C3001B"/>
    <w:rsid w:val="00C32594"/>
    <w:rsid w:val="00C335F7"/>
    <w:rsid w:val="00C33A1E"/>
    <w:rsid w:val="00C33C2C"/>
    <w:rsid w:val="00C34E50"/>
    <w:rsid w:val="00C35871"/>
    <w:rsid w:val="00C3797F"/>
    <w:rsid w:val="00C41475"/>
    <w:rsid w:val="00C41BE7"/>
    <w:rsid w:val="00C427A2"/>
    <w:rsid w:val="00C44466"/>
    <w:rsid w:val="00C47932"/>
    <w:rsid w:val="00C50C1F"/>
    <w:rsid w:val="00C52721"/>
    <w:rsid w:val="00C530AF"/>
    <w:rsid w:val="00C54B33"/>
    <w:rsid w:val="00C56014"/>
    <w:rsid w:val="00C61E24"/>
    <w:rsid w:val="00C62D1F"/>
    <w:rsid w:val="00C65328"/>
    <w:rsid w:val="00C66B46"/>
    <w:rsid w:val="00C679D2"/>
    <w:rsid w:val="00C67C9F"/>
    <w:rsid w:val="00C753CE"/>
    <w:rsid w:val="00C81E1D"/>
    <w:rsid w:val="00C81FDD"/>
    <w:rsid w:val="00C82D30"/>
    <w:rsid w:val="00C91282"/>
    <w:rsid w:val="00C929BC"/>
    <w:rsid w:val="00C92DD5"/>
    <w:rsid w:val="00C97703"/>
    <w:rsid w:val="00CA17B4"/>
    <w:rsid w:val="00CA4589"/>
    <w:rsid w:val="00CA7F9D"/>
    <w:rsid w:val="00CB021A"/>
    <w:rsid w:val="00CB0BF3"/>
    <w:rsid w:val="00CB2835"/>
    <w:rsid w:val="00CB2C45"/>
    <w:rsid w:val="00CB34A1"/>
    <w:rsid w:val="00CB4F1A"/>
    <w:rsid w:val="00CB5398"/>
    <w:rsid w:val="00CB60E1"/>
    <w:rsid w:val="00CB6D6F"/>
    <w:rsid w:val="00CB7C7E"/>
    <w:rsid w:val="00CC072B"/>
    <w:rsid w:val="00CC0B56"/>
    <w:rsid w:val="00CC1958"/>
    <w:rsid w:val="00CC3E38"/>
    <w:rsid w:val="00CC4D79"/>
    <w:rsid w:val="00CD1D6A"/>
    <w:rsid w:val="00CD3DF5"/>
    <w:rsid w:val="00CD5212"/>
    <w:rsid w:val="00CD5718"/>
    <w:rsid w:val="00CD7657"/>
    <w:rsid w:val="00CE0945"/>
    <w:rsid w:val="00CE59AB"/>
    <w:rsid w:val="00CE720A"/>
    <w:rsid w:val="00CE75FA"/>
    <w:rsid w:val="00CF0454"/>
    <w:rsid w:val="00CF0773"/>
    <w:rsid w:val="00CF2927"/>
    <w:rsid w:val="00CF4BD2"/>
    <w:rsid w:val="00CF549D"/>
    <w:rsid w:val="00CF5782"/>
    <w:rsid w:val="00CF74D3"/>
    <w:rsid w:val="00D019F6"/>
    <w:rsid w:val="00D02DFD"/>
    <w:rsid w:val="00D03802"/>
    <w:rsid w:val="00D04428"/>
    <w:rsid w:val="00D0756A"/>
    <w:rsid w:val="00D12FE4"/>
    <w:rsid w:val="00D14701"/>
    <w:rsid w:val="00D14993"/>
    <w:rsid w:val="00D14B97"/>
    <w:rsid w:val="00D15B2D"/>
    <w:rsid w:val="00D26EDA"/>
    <w:rsid w:val="00D2732F"/>
    <w:rsid w:val="00D275F7"/>
    <w:rsid w:val="00D3191F"/>
    <w:rsid w:val="00D33CD4"/>
    <w:rsid w:val="00D3720F"/>
    <w:rsid w:val="00D402F6"/>
    <w:rsid w:val="00D41EE0"/>
    <w:rsid w:val="00D4400A"/>
    <w:rsid w:val="00D44F1D"/>
    <w:rsid w:val="00D45880"/>
    <w:rsid w:val="00D47E4C"/>
    <w:rsid w:val="00D5067B"/>
    <w:rsid w:val="00D512B6"/>
    <w:rsid w:val="00D513DB"/>
    <w:rsid w:val="00D51B76"/>
    <w:rsid w:val="00D51F3A"/>
    <w:rsid w:val="00D52C94"/>
    <w:rsid w:val="00D541D4"/>
    <w:rsid w:val="00D5525A"/>
    <w:rsid w:val="00D564EC"/>
    <w:rsid w:val="00D5662B"/>
    <w:rsid w:val="00D6191F"/>
    <w:rsid w:val="00D61F15"/>
    <w:rsid w:val="00D62873"/>
    <w:rsid w:val="00D64D87"/>
    <w:rsid w:val="00D6509C"/>
    <w:rsid w:val="00D6766E"/>
    <w:rsid w:val="00D80DE0"/>
    <w:rsid w:val="00D81830"/>
    <w:rsid w:val="00D83050"/>
    <w:rsid w:val="00D834EB"/>
    <w:rsid w:val="00D843BD"/>
    <w:rsid w:val="00D84551"/>
    <w:rsid w:val="00D857AC"/>
    <w:rsid w:val="00D87A0F"/>
    <w:rsid w:val="00D92676"/>
    <w:rsid w:val="00D933CA"/>
    <w:rsid w:val="00D96F88"/>
    <w:rsid w:val="00D9770C"/>
    <w:rsid w:val="00DA1FC6"/>
    <w:rsid w:val="00DA22F1"/>
    <w:rsid w:val="00DA2A0F"/>
    <w:rsid w:val="00DA2F6E"/>
    <w:rsid w:val="00DA49C3"/>
    <w:rsid w:val="00DA4A10"/>
    <w:rsid w:val="00DA4D7B"/>
    <w:rsid w:val="00DA754A"/>
    <w:rsid w:val="00DA76EA"/>
    <w:rsid w:val="00DA7D24"/>
    <w:rsid w:val="00DB0673"/>
    <w:rsid w:val="00DB0888"/>
    <w:rsid w:val="00DB0B44"/>
    <w:rsid w:val="00DB49CD"/>
    <w:rsid w:val="00DC45A2"/>
    <w:rsid w:val="00DC5145"/>
    <w:rsid w:val="00DC6FAA"/>
    <w:rsid w:val="00DD55FB"/>
    <w:rsid w:val="00DD5DD6"/>
    <w:rsid w:val="00DD6FAE"/>
    <w:rsid w:val="00DE242F"/>
    <w:rsid w:val="00DE314F"/>
    <w:rsid w:val="00DE3193"/>
    <w:rsid w:val="00DE414A"/>
    <w:rsid w:val="00DE7463"/>
    <w:rsid w:val="00DF2F62"/>
    <w:rsid w:val="00DF42DB"/>
    <w:rsid w:val="00E002D3"/>
    <w:rsid w:val="00E024E2"/>
    <w:rsid w:val="00E047E2"/>
    <w:rsid w:val="00E06270"/>
    <w:rsid w:val="00E076A4"/>
    <w:rsid w:val="00E0784C"/>
    <w:rsid w:val="00E1306F"/>
    <w:rsid w:val="00E17532"/>
    <w:rsid w:val="00E2029A"/>
    <w:rsid w:val="00E21978"/>
    <w:rsid w:val="00E24F58"/>
    <w:rsid w:val="00E2527E"/>
    <w:rsid w:val="00E254DC"/>
    <w:rsid w:val="00E26A9E"/>
    <w:rsid w:val="00E320FD"/>
    <w:rsid w:val="00E33A3C"/>
    <w:rsid w:val="00E3443E"/>
    <w:rsid w:val="00E34694"/>
    <w:rsid w:val="00E35833"/>
    <w:rsid w:val="00E37004"/>
    <w:rsid w:val="00E4141E"/>
    <w:rsid w:val="00E43CDF"/>
    <w:rsid w:val="00E45875"/>
    <w:rsid w:val="00E45C11"/>
    <w:rsid w:val="00E510A7"/>
    <w:rsid w:val="00E6294B"/>
    <w:rsid w:val="00E62E0D"/>
    <w:rsid w:val="00E62FA2"/>
    <w:rsid w:val="00E63498"/>
    <w:rsid w:val="00E64C18"/>
    <w:rsid w:val="00E66666"/>
    <w:rsid w:val="00E72213"/>
    <w:rsid w:val="00E724FF"/>
    <w:rsid w:val="00E72896"/>
    <w:rsid w:val="00E741CC"/>
    <w:rsid w:val="00E765DC"/>
    <w:rsid w:val="00E77658"/>
    <w:rsid w:val="00E7795A"/>
    <w:rsid w:val="00E77A6D"/>
    <w:rsid w:val="00E77F7B"/>
    <w:rsid w:val="00E80372"/>
    <w:rsid w:val="00E82C3A"/>
    <w:rsid w:val="00E834BB"/>
    <w:rsid w:val="00E836AF"/>
    <w:rsid w:val="00E84248"/>
    <w:rsid w:val="00E90EC6"/>
    <w:rsid w:val="00E9158F"/>
    <w:rsid w:val="00E932B0"/>
    <w:rsid w:val="00EA0B0F"/>
    <w:rsid w:val="00EA1019"/>
    <w:rsid w:val="00EA1DA3"/>
    <w:rsid w:val="00EA4251"/>
    <w:rsid w:val="00EA7280"/>
    <w:rsid w:val="00EA7D08"/>
    <w:rsid w:val="00EB2FB2"/>
    <w:rsid w:val="00EB6E16"/>
    <w:rsid w:val="00EB7B9D"/>
    <w:rsid w:val="00EC15AE"/>
    <w:rsid w:val="00EC2971"/>
    <w:rsid w:val="00EC4364"/>
    <w:rsid w:val="00EC73E8"/>
    <w:rsid w:val="00EC7B0D"/>
    <w:rsid w:val="00ED0B6B"/>
    <w:rsid w:val="00ED30A7"/>
    <w:rsid w:val="00ED4A4A"/>
    <w:rsid w:val="00ED4FDD"/>
    <w:rsid w:val="00ED75C4"/>
    <w:rsid w:val="00EE3808"/>
    <w:rsid w:val="00EE54E1"/>
    <w:rsid w:val="00EE697B"/>
    <w:rsid w:val="00EE7FB3"/>
    <w:rsid w:val="00EF256E"/>
    <w:rsid w:val="00EF3E19"/>
    <w:rsid w:val="00EF7104"/>
    <w:rsid w:val="00EF75BE"/>
    <w:rsid w:val="00EF7F5A"/>
    <w:rsid w:val="00F01FCF"/>
    <w:rsid w:val="00F0591D"/>
    <w:rsid w:val="00F0662C"/>
    <w:rsid w:val="00F132D6"/>
    <w:rsid w:val="00F139AC"/>
    <w:rsid w:val="00F16E09"/>
    <w:rsid w:val="00F2029D"/>
    <w:rsid w:val="00F20F20"/>
    <w:rsid w:val="00F23734"/>
    <w:rsid w:val="00F23A0B"/>
    <w:rsid w:val="00F24C5E"/>
    <w:rsid w:val="00F307DE"/>
    <w:rsid w:val="00F312B5"/>
    <w:rsid w:val="00F35585"/>
    <w:rsid w:val="00F40785"/>
    <w:rsid w:val="00F411F2"/>
    <w:rsid w:val="00F41392"/>
    <w:rsid w:val="00F414ED"/>
    <w:rsid w:val="00F4284A"/>
    <w:rsid w:val="00F43784"/>
    <w:rsid w:val="00F46ED0"/>
    <w:rsid w:val="00F476FB"/>
    <w:rsid w:val="00F50546"/>
    <w:rsid w:val="00F51EAC"/>
    <w:rsid w:val="00F5277F"/>
    <w:rsid w:val="00F54740"/>
    <w:rsid w:val="00F60120"/>
    <w:rsid w:val="00F63DBC"/>
    <w:rsid w:val="00F71D07"/>
    <w:rsid w:val="00F71EB3"/>
    <w:rsid w:val="00F72741"/>
    <w:rsid w:val="00F754DB"/>
    <w:rsid w:val="00F75AD8"/>
    <w:rsid w:val="00F76FA1"/>
    <w:rsid w:val="00F77A30"/>
    <w:rsid w:val="00F77D15"/>
    <w:rsid w:val="00F83335"/>
    <w:rsid w:val="00F83582"/>
    <w:rsid w:val="00F84AC9"/>
    <w:rsid w:val="00F84C21"/>
    <w:rsid w:val="00F8782C"/>
    <w:rsid w:val="00F9030D"/>
    <w:rsid w:val="00F9034E"/>
    <w:rsid w:val="00F93297"/>
    <w:rsid w:val="00FA12F8"/>
    <w:rsid w:val="00FA334F"/>
    <w:rsid w:val="00FA452F"/>
    <w:rsid w:val="00FA6CF9"/>
    <w:rsid w:val="00FA7B2E"/>
    <w:rsid w:val="00FB02CF"/>
    <w:rsid w:val="00FB110C"/>
    <w:rsid w:val="00FB16E0"/>
    <w:rsid w:val="00FB207A"/>
    <w:rsid w:val="00FB3ACF"/>
    <w:rsid w:val="00FB5514"/>
    <w:rsid w:val="00FB5A20"/>
    <w:rsid w:val="00FB5E71"/>
    <w:rsid w:val="00FC0786"/>
    <w:rsid w:val="00FC3410"/>
    <w:rsid w:val="00FC7BCE"/>
    <w:rsid w:val="00FD05CB"/>
    <w:rsid w:val="00FE0630"/>
    <w:rsid w:val="00FE15D4"/>
    <w:rsid w:val="00FE3582"/>
    <w:rsid w:val="00FE4671"/>
    <w:rsid w:val="00FE6118"/>
    <w:rsid w:val="00FE79DE"/>
    <w:rsid w:val="00FE7A4A"/>
    <w:rsid w:val="00FF018F"/>
    <w:rsid w:val="00FF1803"/>
    <w:rsid w:val="00FF3330"/>
    <w:rsid w:val="00FF3BA8"/>
    <w:rsid w:val="00FF4CED"/>
    <w:rsid w:val="00FF6B97"/>
    <w:rsid w:val="032D45DC"/>
    <w:rsid w:val="032D9D01"/>
    <w:rsid w:val="04DCA942"/>
    <w:rsid w:val="053D5C48"/>
    <w:rsid w:val="05C59004"/>
    <w:rsid w:val="0605EDBA"/>
    <w:rsid w:val="06425A12"/>
    <w:rsid w:val="064F0DD9"/>
    <w:rsid w:val="0B7E7DA0"/>
    <w:rsid w:val="0BDB3B2B"/>
    <w:rsid w:val="0C1FB04B"/>
    <w:rsid w:val="0D92CE37"/>
    <w:rsid w:val="0E44228E"/>
    <w:rsid w:val="0E5EC3E3"/>
    <w:rsid w:val="0E74D897"/>
    <w:rsid w:val="0F130811"/>
    <w:rsid w:val="0F8CFE29"/>
    <w:rsid w:val="1010A8F8"/>
    <w:rsid w:val="11AC7959"/>
    <w:rsid w:val="1202B6F3"/>
    <w:rsid w:val="1473017B"/>
    <w:rsid w:val="14B95FC2"/>
    <w:rsid w:val="15EA52A9"/>
    <w:rsid w:val="1635BD19"/>
    <w:rsid w:val="16CB1321"/>
    <w:rsid w:val="1782FF05"/>
    <w:rsid w:val="1866E382"/>
    <w:rsid w:val="189BCD8F"/>
    <w:rsid w:val="1A3A6DF9"/>
    <w:rsid w:val="1A7A9828"/>
    <w:rsid w:val="1B5BF7BC"/>
    <w:rsid w:val="1BC7F86D"/>
    <w:rsid w:val="1BCF4DEE"/>
    <w:rsid w:val="1D6F3EB2"/>
    <w:rsid w:val="1F243770"/>
    <w:rsid w:val="207D0A5C"/>
    <w:rsid w:val="22B355E2"/>
    <w:rsid w:val="240EE539"/>
    <w:rsid w:val="24E6D7FF"/>
    <w:rsid w:val="25823E1D"/>
    <w:rsid w:val="25BE1896"/>
    <w:rsid w:val="25F4D68D"/>
    <w:rsid w:val="27F0BB8E"/>
    <w:rsid w:val="29725CDB"/>
    <w:rsid w:val="29AAA14C"/>
    <w:rsid w:val="2A55AF40"/>
    <w:rsid w:val="2B12EC6B"/>
    <w:rsid w:val="2B815E1F"/>
    <w:rsid w:val="2C706A24"/>
    <w:rsid w:val="2D85627C"/>
    <w:rsid w:val="2E2B1305"/>
    <w:rsid w:val="2E79256F"/>
    <w:rsid w:val="2EC8A621"/>
    <w:rsid w:val="2F69914E"/>
    <w:rsid w:val="31C4CB5F"/>
    <w:rsid w:val="322D69B4"/>
    <w:rsid w:val="32985D8A"/>
    <w:rsid w:val="32F98837"/>
    <w:rsid w:val="33C93A15"/>
    <w:rsid w:val="34711142"/>
    <w:rsid w:val="35DC29E6"/>
    <w:rsid w:val="36C4D3AC"/>
    <w:rsid w:val="370A5D30"/>
    <w:rsid w:val="37700CC1"/>
    <w:rsid w:val="3AA8A9A2"/>
    <w:rsid w:val="3BDE8080"/>
    <w:rsid w:val="3C78C2FB"/>
    <w:rsid w:val="3EFC46B8"/>
    <w:rsid w:val="41B5AF24"/>
    <w:rsid w:val="43E3CC17"/>
    <w:rsid w:val="4476951D"/>
    <w:rsid w:val="44C37ACE"/>
    <w:rsid w:val="47312DB5"/>
    <w:rsid w:val="492AEA91"/>
    <w:rsid w:val="4AC6BAF2"/>
    <w:rsid w:val="4C1E91BF"/>
    <w:rsid w:val="4D54189B"/>
    <w:rsid w:val="4DFD5F95"/>
    <w:rsid w:val="4DFE5BB4"/>
    <w:rsid w:val="4EB5A0CD"/>
    <w:rsid w:val="4F832084"/>
    <w:rsid w:val="505F38A0"/>
    <w:rsid w:val="527C71E1"/>
    <w:rsid w:val="53D8BCF0"/>
    <w:rsid w:val="54EA4B53"/>
    <w:rsid w:val="56340D3B"/>
    <w:rsid w:val="5915AF08"/>
    <w:rsid w:val="59ADC1E8"/>
    <w:rsid w:val="5CF0A55D"/>
    <w:rsid w:val="5E912D99"/>
    <w:rsid w:val="5EE242DD"/>
    <w:rsid w:val="5F9E18E9"/>
    <w:rsid w:val="6029423E"/>
    <w:rsid w:val="608AEA75"/>
    <w:rsid w:val="61E1F6B8"/>
    <w:rsid w:val="655E5B98"/>
    <w:rsid w:val="65E43782"/>
    <w:rsid w:val="67B9DBAF"/>
    <w:rsid w:val="692BD2D2"/>
    <w:rsid w:val="6AE0CB90"/>
    <w:rsid w:val="6D9B923B"/>
    <w:rsid w:val="6DEA1A91"/>
    <w:rsid w:val="6E9424A8"/>
    <w:rsid w:val="6EA4DF25"/>
    <w:rsid w:val="710A6F03"/>
    <w:rsid w:val="72D2B518"/>
    <w:rsid w:val="72E1ED19"/>
    <w:rsid w:val="72F20E8E"/>
    <w:rsid w:val="737865A1"/>
    <w:rsid w:val="755A5AE6"/>
    <w:rsid w:val="762C3647"/>
    <w:rsid w:val="76BA50CE"/>
    <w:rsid w:val="76E4F070"/>
    <w:rsid w:val="77EAEA59"/>
    <w:rsid w:val="7EAF6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3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A6753D"/>
    <w:pPr>
      <w:numPr>
        <w:numId w:val="4"/>
      </w:numPr>
      <w:spacing w:before="200" w:after="240"/>
      <w:outlineLvl w:val="1"/>
    </w:pPr>
    <w:rPr>
      <w:rFonts w:eastAsiaTheme="majorEastAsia" w:cstheme="majorBidi"/>
      <w:b/>
      <w:bCs/>
      <w:color w:val="6B2976"/>
      <w:sz w:val="40"/>
      <w:szCs w:val="26"/>
    </w:rPr>
  </w:style>
  <w:style w:type="paragraph" w:styleId="Heading3">
    <w:name w:val="heading 3"/>
    <w:basedOn w:val="Normal"/>
    <w:next w:val="Normal"/>
    <w:link w:val="Heading3Char"/>
    <w:uiPriority w:val="9"/>
    <w:unhideWhenUsed/>
    <w:qFormat/>
    <w:rsid w:val="005F530A"/>
    <w:pPr>
      <w:keepNext/>
      <w:numPr>
        <w:ilvl w:val="1"/>
        <w:numId w:val="4"/>
      </w:numPr>
      <w:spacing w:before="400"/>
      <w:outlineLvl w:val="2"/>
    </w:pPr>
    <w:rPr>
      <w:b/>
      <w:color w:val="6B2976"/>
      <w:sz w:val="28"/>
      <w:szCs w:val="30"/>
    </w:rPr>
  </w:style>
  <w:style w:type="paragraph" w:styleId="Heading4">
    <w:name w:val="heading 4"/>
    <w:basedOn w:val="Normal"/>
    <w:next w:val="Normal"/>
    <w:link w:val="Heading4Char"/>
    <w:uiPriority w:val="9"/>
    <w:unhideWhenUsed/>
    <w:qFormat/>
    <w:rsid w:val="00BE632A"/>
    <w:pPr>
      <w:numPr>
        <w:ilvl w:val="2"/>
        <w:numId w:val="4"/>
      </w:numPr>
      <w:spacing w:after="120"/>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4C03CC"/>
    <w:rPr>
      <w:rFonts w:ascii="Arial" w:eastAsiaTheme="majorEastAsia" w:hAnsi="Arial" w:cstheme="majorBidi"/>
      <w:b/>
      <w:bCs/>
      <w:color w:val="6B2976"/>
      <w:sz w:val="40"/>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4C03CC"/>
    <w:rPr>
      <w:rFonts w:ascii="Arial" w:eastAsiaTheme="minorEastAsia" w:hAnsi="Arial"/>
      <w:b/>
      <w:color w:val="6B2976"/>
      <w:sz w:val="28"/>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Bullet point,NFP GP Bulleted List,#List Paragraph,Figure_name,Bullet- First level,Listenabsatz1,2nd Bullet point,Number,List Paragraph111,F5 List Paragraph,Dot pt,CV text,Table text,列,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921269"/>
    <w:pPr>
      <w:tabs>
        <w:tab w:val="left" w:pos="1100"/>
        <w:tab w:val="right" w:pos="9016"/>
      </w:tabs>
      <w:spacing w:after="100"/>
      <w:ind w:left="709"/>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733FC6"/>
    <w:rPr>
      <w:sz w:val="16"/>
      <w:szCs w:val="16"/>
    </w:rPr>
  </w:style>
  <w:style w:type="paragraph" w:styleId="CommentText">
    <w:name w:val="annotation text"/>
    <w:basedOn w:val="Normal"/>
    <w:link w:val="CommentTextChar"/>
    <w:uiPriority w:val="99"/>
    <w:unhideWhenUsed/>
    <w:rsid w:val="00733FC6"/>
    <w:pPr>
      <w:spacing w:line="240" w:lineRule="auto"/>
    </w:pPr>
    <w:rPr>
      <w:sz w:val="20"/>
      <w:szCs w:val="20"/>
    </w:rPr>
  </w:style>
  <w:style w:type="character" w:customStyle="1" w:styleId="CommentTextChar">
    <w:name w:val="Comment Text Char"/>
    <w:basedOn w:val="DefaultParagraphFont"/>
    <w:link w:val="CommentText"/>
    <w:uiPriority w:val="99"/>
    <w:rsid w:val="00733FC6"/>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4431F"/>
    <w:rPr>
      <w:b/>
      <w:bCs/>
    </w:rPr>
  </w:style>
  <w:style w:type="character" w:customStyle="1" w:styleId="CommentSubjectChar">
    <w:name w:val="Comment Subject Char"/>
    <w:basedOn w:val="CommentTextChar"/>
    <w:link w:val="CommentSubject"/>
    <w:uiPriority w:val="99"/>
    <w:semiHidden/>
    <w:rsid w:val="0094431F"/>
    <w:rPr>
      <w:rFonts w:ascii="Arial" w:eastAsiaTheme="minorEastAsia" w:hAnsi="Arial"/>
      <w:b/>
      <w:bCs/>
      <w:sz w:val="20"/>
      <w:szCs w:val="20"/>
      <w:lang w:val="en-US" w:eastAsia="ja-JP"/>
    </w:rPr>
  </w:style>
  <w:style w:type="paragraph" w:styleId="Revision">
    <w:name w:val="Revision"/>
    <w:hidden/>
    <w:uiPriority w:val="99"/>
    <w:semiHidden/>
    <w:rsid w:val="00B93F0C"/>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3D7AA6"/>
    <w:rPr>
      <w:color w:val="929292" w:themeColor="followedHyperlink"/>
      <w:u w:val="single"/>
    </w:rPr>
  </w:style>
  <w:style w:type="character" w:customStyle="1" w:styleId="ListParagraphChar">
    <w:name w:val="List Paragraph Char"/>
    <w:aliases w:val="List Paragraph1 Char,List Paragraph11 Char,Recommendation Char,L Char,Bullet point Char,NFP GP Bulleted List Char,#List Paragraph Char,Figure_name Char,Bullet- First level Char,Listenabsatz1 Char,2nd Bullet point Char,Number Char"/>
    <w:link w:val="ListParagraph"/>
    <w:uiPriority w:val="34"/>
    <w:qFormat/>
    <w:locked/>
    <w:rsid w:val="008402E2"/>
    <w:rPr>
      <w:rFonts w:ascii="Arial" w:eastAsiaTheme="minorEastAsia" w:hAnsi="Arial"/>
      <w:szCs w:val="24"/>
      <w:lang w:eastAsia="ja-JP"/>
    </w:rPr>
  </w:style>
  <w:style w:type="paragraph" w:styleId="NormalWeb">
    <w:name w:val="Normal (Web)"/>
    <w:basedOn w:val="Normal"/>
    <w:uiPriority w:val="99"/>
    <w:unhideWhenUsed/>
    <w:rsid w:val="008402E2"/>
    <w:pPr>
      <w:spacing w:before="100" w:beforeAutospacing="1" w:after="100" w:afterAutospacing="1" w:line="240" w:lineRule="auto"/>
    </w:pPr>
    <w:rPr>
      <w:rFonts w:ascii="Times New Roman" w:eastAsia="Times New Roman" w:hAnsi="Times New Roman" w:cs="Times New Roman"/>
      <w:sz w:val="24"/>
      <w:lang w:eastAsia="en-AU"/>
    </w:rPr>
  </w:style>
  <w:style w:type="paragraph" w:styleId="FootnoteText">
    <w:name w:val="footnote text"/>
    <w:basedOn w:val="Normal"/>
    <w:link w:val="FootnoteTextChar"/>
    <w:uiPriority w:val="99"/>
    <w:semiHidden/>
    <w:unhideWhenUsed/>
    <w:rsid w:val="003C5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415"/>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3C5415"/>
    <w:rPr>
      <w:vertAlign w:val="superscript"/>
    </w:rPr>
  </w:style>
  <w:style w:type="paragraph" w:customStyle="1" w:styleId="tabletext">
    <w:name w:val="tabletext"/>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tablea">
    <w:name w:val="tablea"/>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353">
      <w:bodyDiv w:val="1"/>
      <w:marLeft w:val="0"/>
      <w:marRight w:val="0"/>
      <w:marTop w:val="0"/>
      <w:marBottom w:val="0"/>
      <w:divBdr>
        <w:top w:val="none" w:sz="0" w:space="0" w:color="auto"/>
        <w:left w:val="none" w:sz="0" w:space="0" w:color="auto"/>
        <w:bottom w:val="none" w:sz="0" w:space="0" w:color="auto"/>
        <w:right w:val="none" w:sz="0" w:space="0" w:color="auto"/>
      </w:divBdr>
    </w:div>
    <w:div w:id="142161857">
      <w:bodyDiv w:val="1"/>
      <w:marLeft w:val="0"/>
      <w:marRight w:val="0"/>
      <w:marTop w:val="0"/>
      <w:marBottom w:val="0"/>
      <w:divBdr>
        <w:top w:val="none" w:sz="0" w:space="0" w:color="auto"/>
        <w:left w:val="none" w:sz="0" w:space="0" w:color="auto"/>
        <w:bottom w:val="none" w:sz="0" w:space="0" w:color="auto"/>
        <w:right w:val="none" w:sz="0" w:space="0" w:color="auto"/>
      </w:divBdr>
    </w:div>
    <w:div w:id="410009751">
      <w:bodyDiv w:val="1"/>
      <w:marLeft w:val="0"/>
      <w:marRight w:val="0"/>
      <w:marTop w:val="0"/>
      <w:marBottom w:val="0"/>
      <w:divBdr>
        <w:top w:val="none" w:sz="0" w:space="0" w:color="auto"/>
        <w:left w:val="none" w:sz="0" w:space="0" w:color="auto"/>
        <w:bottom w:val="none" w:sz="0" w:space="0" w:color="auto"/>
        <w:right w:val="none" w:sz="0" w:space="0" w:color="auto"/>
      </w:divBdr>
    </w:div>
    <w:div w:id="480777017">
      <w:bodyDiv w:val="1"/>
      <w:marLeft w:val="0"/>
      <w:marRight w:val="0"/>
      <w:marTop w:val="0"/>
      <w:marBottom w:val="0"/>
      <w:divBdr>
        <w:top w:val="none" w:sz="0" w:space="0" w:color="auto"/>
        <w:left w:val="none" w:sz="0" w:space="0" w:color="auto"/>
        <w:bottom w:val="none" w:sz="0" w:space="0" w:color="auto"/>
        <w:right w:val="none" w:sz="0" w:space="0" w:color="auto"/>
      </w:divBdr>
    </w:div>
    <w:div w:id="481578308">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
    <w:div w:id="659043725">
      <w:bodyDiv w:val="1"/>
      <w:marLeft w:val="0"/>
      <w:marRight w:val="0"/>
      <w:marTop w:val="0"/>
      <w:marBottom w:val="0"/>
      <w:divBdr>
        <w:top w:val="none" w:sz="0" w:space="0" w:color="auto"/>
        <w:left w:val="none" w:sz="0" w:space="0" w:color="auto"/>
        <w:bottom w:val="none" w:sz="0" w:space="0" w:color="auto"/>
        <w:right w:val="none" w:sz="0" w:space="0" w:color="auto"/>
      </w:divBdr>
    </w:div>
    <w:div w:id="682707194">
      <w:bodyDiv w:val="1"/>
      <w:marLeft w:val="0"/>
      <w:marRight w:val="0"/>
      <w:marTop w:val="0"/>
      <w:marBottom w:val="0"/>
      <w:divBdr>
        <w:top w:val="none" w:sz="0" w:space="0" w:color="auto"/>
        <w:left w:val="none" w:sz="0" w:space="0" w:color="auto"/>
        <w:bottom w:val="none" w:sz="0" w:space="0" w:color="auto"/>
        <w:right w:val="none" w:sz="0" w:space="0" w:color="auto"/>
      </w:divBdr>
    </w:div>
    <w:div w:id="833909301">
      <w:bodyDiv w:val="1"/>
      <w:marLeft w:val="0"/>
      <w:marRight w:val="0"/>
      <w:marTop w:val="0"/>
      <w:marBottom w:val="0"/>
      <w:divBdr>
        <w:top w:val="none" w:sz="0" w:space="0" w:color="auto"/>
        <w:left w:val="none" w:sz="0" w:space="0" w:color="auto"/>
        <w:bottom w:val="none" w:sz="0" w:space="0" w:color="auto"/>
        <w:right w:val="none" w:sz="0" w:space="0" w:color="auto"/>
      </w:divBdr>
    </w:div>
    <w:div w:id="992027953">
      <w:bodyDiv w:val="1"/>
      <w:marLeft w:val="0"/>
      <w:marRight w:val="0"/>
      <w:marTop w:val="0"/>
      <w:marBottom w:val="0"/>
      <w:divBdr>
        <w:top w:val="none" w:sz="0" w:space="0" w:color="auto"/>
        <w:left w:val="none" w:sz="0" w:space="0" w:color="auto"/>
        <w:bottom w:val="none" w:sz="0" w:space="0" w:color="auto"/>
        <w:right w:val="none" w:sz="0" w:space="0" w:color="auto"/>
      </w:divBdr>
    </w:div>
    <w:div w:id="1114594902">
      <w:bodyDiv w:val="1"/>
      <w:marLeft w:val="0"/>
      <w:marRight w:val="0"/>
      <w:marTop w:val="0"/>
      <w:marBottom w:val="0"/>
      <w:divBdr>
        <w:top w:val="none" w:sz="0" w:space="0" w:color="auto"/>
        <w:left w:val="none" w:sz="0" w:space="0" w:color="auto"/>
        <w:bottom w:val="none" w:sz="0" w:space="0" w:color="auto"/>
        <w:right w:val="none" w:sz="0" w:space="0" w:color="auto"/>
      </w:divBdr>
    </w:div>
    <w:div w:id="1128543982">
      <w:bodyDiv w:val="1"/>
      <w:marLeft w:val="0"/>
      <w:marRight w:val="0"/>
      <w:marTop w:val="0"/>
      <w:marBottom w:val="0"/>
      <w:divBdr>
        <w:top w:val="none" w:sz="0" w:space="0" w:color="auto"/>
        <w:left w:val="none" w:sz="0" w:space="0" w:color="auto"/>
        <w:bottom w:val="none" w:sz="0" w:space="0" w:color="auto"/>
        <w:right w:val="none" w:sz="0" w:space="0" w:color="auto"/>
      </w:divBdr>
    </w:div>
    <w:div w:id="1413354435">
      <w:bodyDiv w:val="1"/>
      <w:marLeft w:val="0"/>
      <w:marRight w:val="0"/>
      <w:marTop w:val="0"/>
      <w:marBottom w:val="0"/>
      <w:divBdr>
        <w:top w:val="none" w:sz="0" w:space="0" w:color="auto"/>
        <w:left w:val="none" w:sz="0" w:space="0" w:color="auto"/>
        <w:bottom w:val="none" w:sz="0" w:space="0" w:color="auto"/>
        <w:right w:val="none" w:sz="0" w:space="0" w:color="auto"/>
      </w:divBdr>
    </w:div>
    <w:div w:id="1563251599">
      <w:bodyDiv w:val="1"/>
      <w:marLeft w:val="0"/>
      <w:marRight w:val="0"/>
      <w:marTop w:val="0"/>
      <w:marBottom w:val="0"/>
      <w:divBdr>
        <w:top w:val="none" w:sz="0" w:space="0" w:color="auto"/>
        <w:left w:val="none" w:sz="0" w:space="0" w:color="auto"/>
        <w:bottom w:val="none" w:sz="0" w:space="0" w:color="auto"/>
        <w:right w:val="none" w:sz="0" w:space="0" w:color="auto"/>
      </w:divBdr>
    </w:div>
    <w:div w:id="1782800198">
      <w:bodyDiv w:val="1"/>
      <w:marLeft w:val="0"/>
      <w:marRight w:val="0"/>
      <w:marTop w:val="0"/>
      <w:marBottom w:val="0"/>
      <w:divBdr>
        <w:top w:val="none" w:sz="0" w:space="0" w:color="auto"/>
        <w:left w:val="none" w:sz="0" w:space="0" w:color="auto"/>
        <w:bottom w:val="none" w:sz="0" w:space="0" w:color="auto"/>
        <w:right w:val="none" w:sz="0" w:space="0" w:color="auto"/>
      </w:divBdr>
    </w:div>
    <w:div w:id="1866214985">
      <w:bodyDiv w:val="1"/>
      <w:marLeft w:val="0"/>
      <w:marRight w:val="0"/>
      <w:marTop w:val="0"/>
      <w:marBottom w:val="0"/>
      <w:divBdr>
        <w:top w:val="none" w:sz="0" w:space="0" w:color="auto"/>
        <w:left w:val="none" w:sz="0" w:space="0" w:color="auto"/>
        <w:bottom w:val="none" w:sz="0" w:space="0" w:color="auto"/>
        <w:right w:val="none" w:sz="0" w:space="0" w:color="auto"/>
      </w:divBdr>
    </w:div>
    <w:div w:id="2054303637">
      <w:bodyDiv w:val="1"/>
      <w:marLeft w:val="0"/>
      <w:marRight w:val="0"/>
      <w:marTop w:val="0"/>
      <w:marBottom w:val="0"/>
      <w:divBdr>
        <w:top w:val="none" w:sz="0" w:space="0" w:color="auto"/>
        <w:left w:val="none" w:sz="0" w:space="0" w:color="auto"/>
        <w:bottom w:val="none" w:sz="0" w:space="0" w:color="auto"/>
        <w:right w:val="none" w:sz="0" w:space="0" w:color="auto"/>
      </w:divBdr>
    </w:div>
    <w:div w:id="2080400834">
      <w:bodyDiv w:val="1"/>
      <w:marLeft w:val="0"/>
      <w:marRight w:val="0"/>
      <w:marTop w:val="0"/>
      <w:marBottom w:val="0"/>
      <w:divBdr>
        <w:top w:val="none" w:sz="0" w:space="0" w:color="auto"/>
        <w:left w:val="none" w:sz="0" w:space="0" w:color="auto"/>
        <w:bottom w:val="none" w:sz="0" w:space="0" w:color="auto"/>
        <w:right w:val="none" w:sz="0" w:space="0" w:color="auto"/>
      </w:divBdr>
    </w:div>
    <w:div w:id="21266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ndis.gov.au/" TargetMode="External"/><Relationship Id="rId18" Type="http://schemas.openxmlformats.org/officeDocument/2006/relationships/hyperlink" Target="https://ndis.gov.au/about-us/publications/quarterly-reports" TargetMode="External"/><Relationship Id="rId26" Type="http://schemas.openxmlformats.org/officeDocument/2006/relationships/hyperlink" Target="https://data.ndis.gov.au/" TargetMode="External"/><Relationship Id="rId39" Type="http://schemas.openxmlformats.org/officeDocument/2006/relationships/hyperlink" Target="https://www.ndis.gov.au/about-us/publications/quarterly-reports" TargetMode="External"/><Relationship Id="rId21" Type="http://schemas.openxmlformats.org/officeDocument/2006/relationships/image" Target="media/image3.emf"/><Relationship Id="rId34" Type="http://schemas.openxmlformats.org/officeDocument/2006/relationships/hyperlink" Target="https://www.ndis.gov.au/about-us/publications/quarterly-reports" TargetMode="External"/><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hyperlink" Target="https://www.ndis.gov.au/providers/pricing-arrangements" TargetMode="External"/><Relationship Id="rId55" Type="http://schemas.openxmlformats.org/officeDocument/2006/relationships/hyperlink" Target="https://www.legislation.gov.au/Details/F2020L00769"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dis.gov.au/about-us/publications/quarterly-reports" TargetMode="External"/><Relationship Id="rId29" Type="http://schemas.openxmlformats.org/officeDocument/2006/relationships/hyperlink" Target="https://data.ndis.gov.au/" TargetMode="Externa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image" Target="media/image10.emf"/><Relationship Id="rId40" Type="http://schemas.openxmlformats.org/officeDocument/2006/relationships/image" Target="media/image12.emf"/><Relationship Id="rId45" Type="http://schemas.openxmlformats.org/officeDocument/2006/relationships/image" Target="media/image16.emf"/><Relationship Id="rId53" Type="http://schemas.openxmlformats.org/officeDocument/2006/relationships/hyperlink" Target="https://www.ndis.gov.au/providers/pricing-arrangements"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data.ndis.gov.au/" TargetMode="External"/><Relationship Id="rId14" Type="http://schemas.openxmlformats.org/officeDocument/2006/relationships/hyperlink" Target="https://www.ndis.gov.au/participants/home-and-living/specialist-disability-accommodation-explained/sda-finder" TargetMode="External"/><Relationship Id="rId22" Type="http://schemas.openxmlformats.org/officeDocument/2006/relationships/hyperlink" Target="https://www.ndis.gov.au/providers/pricing-arrangements" TargetMode="External"/><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image" Target="media/image9.emf"/><Relationship Id="rId43" Type="http://schemas.openxmlformats.org/officeDocument/2006/relationships/image" Target="media/image14.emf"/><Relationship Id="rId48" Type="http://schemas.openxmlformats.org/officeDocument/2006/relationships/hyperlink" Target="https://www.ndis.gov.au/providers/pricing-arrangements" TargetMode="External"/><Relationship Id="rId56" Type="http://schemas.openxmlformats.org/officeDocument/2006/relationships/hyperlink" Target="https://www.legislation.gov.au/Details/F2020L00769"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gislation.gov.au/Details/F2020L00769" TargetMode="External"/><Relationship Id="rId3" Type="http://schemas.openxmlformats.org/officeDocument/2006/relationships/customXml" Target="../customXml/item3.xml"/><Relationship Id="rId12" Type="http://schemas.openxmlformats.org/officeDocument/2006/relationships/hyperlink" Target="https://ndis.gov.au/about-us/publications/quarterly-reports" TargetMode="External"/><Relationship Id="rId17" Type="http://schemas.openxmlformats.org/officeDocument/2006/relationships/hyperlink" Target="https://data.ndis.gov.au/" TargetMode="External"/><Relationship Id="rId25" Type="http://schemas.openxmlformats.org/officeDocument/2006/relationships/hyperlink" Target="https://www.ndis.gov.au/about-us/publications/quarterly-reports" TargetMode="External"/><Relationship Id="rId33" Type="http://schemas.openxmlformats.org/officeDocument/2006/relationships/hyperlink" Target="https://www.ndis.gov.au/media/3489/download?attachment" TargetMode="External"/><Relationship Id="rId38" Type="http://schemas.openxmlformats.org/officeDocument/2006/relationships/image" Target="media/image11.emf"/><Relationship Id="rId46" Type="http://schemas.openxmlformats.org/officeDocument/2006/relationships/image" Target="media/image17.emf"/><Relationship Id="rId59" Type="http://schemas.openxmlformats.org/officeDocument/2006/relationships/footer" Target="footer1.xml"/><Relationship Id="rId20" Type="http://schemas.openxmlformats.org/officeDocument/2006/relationships/hyperlink" Target="https://www.ndis.gov.au/about-us/publications/quarterly-reports" TargetMode="External"/><Relationship Id="rId41" Type="http://schemas.openxmlformats.org/officeDocument/2006/relationships/hyperlink" Target="https://www.ndis.gov.au/about-us/publications/quarterly-reports" TargetMode="External"/><Relationship Id="rId54" Type="http://schemas.openxmlformats.org/officeDocument/2006/relationships/hyperlink" Target="https://www.legislation.gov.au/Details/F2020L00769"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gov.au/participants/home-and-living/specialist-disability-accommodation-explained/sda-finder" TargetMode="External"/><Relationship Id="rId23" Type="http://schemas.openxmlformats.org/officeDocument/2006/relationships/hyperlink" Target="https://data.ndis.gov.au/" TargetMode="External"/><Relationship Id="rId28" Type="http://schemas.openxmlformats.org/officeDocument/2006/relationships/image" Target="media/image6.emf"/><Relationship Id="rId36" Type="http://schemas.openxmlformats.org/officeDocument/2006/relationships/hyperlink" Target="https://data.ndis.gov.au/" TargetMode="External"/><Relationship Id="rId49" Type="http://schemas.openxmlformats.org/officeDocument/2006/relationships/hyperlink" Target="https://www.legislation.gov.au/Details/F2020L00769"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data.ndis.gov.au/" TargetMode="External"/><Relationship Id="rId44" Type="http://schemas.openxmlformats.org/officeDocument/2006/relationships/image" Target="media/image15.emf"/><Relationship Id="rId52" Type="http://schemas.openxmlformats.org/officeDocument/2006/relationships/hyperlink" Target="https://www.ndis.gov.au/providers/pricing-arrangements"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SharedWithUsers xmlns="a2598ba4-4db0-4ba6-86e6-e93586821996">
      <UserInfo>
        <DisplayName>Levett, Bernadette</DisplayName>
        <AccountId>187</AccountId>
        <AccountType/>
      </UserInfo>
      <UserInfo>
        <DisplayName>McINNES, Toni</DisplayName>
        <AccountId>188</AccountId>
        <AccountType/>
      </UserInfo>
      <UserInfo>
        <DisplayName>Cottom, Lachlan</DisplayName>
        <AccountId>159</AccountId>
        <AccountType/>
      </UserInfo>
      <UserInfo>
        <DisplayName>Mahmud, Hussein</DisplayName>
        <AccountId>174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0B3C-C942-4DBC-B38E-773ECF3B4203}">
  <ds:schemaRefs>
    <ds:schemaRef ds:uri="http://schemas.microsoft.com/sharepoint/v3/contenttype/forms"/>
  </ds:schemaRefs>
</ds:datastoreItem>
</file>

<file path=customXml/itemProps2.xml><?xml version="1.0" encoding="utf-8"?>
<ds:datastoreItem xmlns:ds="http://schemas.openxmlformats.org/officeDocument/2006/customXml" ds:itemID="{7D7CF34F-C549-40D6-8930-F9A9AED2949C}">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3.xml><?xml version="1.0" encoding="utf-8"?>
<ds:datastoreItem xmlns:ds="http://schemas.openxmlformats.org/officeDocument/2006/customXml" ds:itemID="{6B9CFA66-78D0-4157-B523-9F0436758FEB}"/>
</file>

<file path=customXml/itemProps4.xml><?xml version="1.0" encoding="utf-8"?>
<ds:datastoreItem xmlns:ds="http://schemas.openxmlformats.org/officeDocument/2006/customXml" ds:itemID="{421394B3-C7F2-4914-91D0-0A59CDCB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SDA 2020-21 Q4 report</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2020-21 Q4 report</dc:title>
  <dc:subject/>
  <dc:creator/>
  <cp:keywords/>
  <dc:description/>
  <cp:lastModifiedBy/>
  <cp:revision>8</cp:revision>
  <dcterms:created xsi:type="dcterms:W3CDTF">2022-05-03T20:56:00Z</dcterms:created>
  <dcterms:modified xsi:type="dcterms:W3CDTF">2022-05-31T01:01:00Z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2022-05-03T03:56:21Z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97a303f2-91c1-48de-8b9d-0719bd832db3</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ies>
</file>