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59FA" w14:textId="1105A287"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25913108"/>
      <w:r>
        <w:t>Participant</w:t>
      </w:r>
      <w:bookmarkEnd w:id="0"/>
      <w:bookmarkEnd w:id="1"/>
      <w:bookmarkEnd w:id="2"/>
      <w:bookmarkEnd w:id="3"/>
      <w:r w:rsidR="00EE4065">
        <w:t>s split by</w:t>
      </w:r>
      <w:r w:rsidR="00D403AD">
        <w:t xml:space="preserve"> </w:t>
      </w:r>
      <w:r w:rsidR="00A96DA6">
        <w:t>Commonwealth Electoral Divisions</w:t>
      </w:r>
      <w:r w:rsidR="00044838">
        <w:t xml:space="preserve"> </w:t>
      </w:r>
      <w:r w:rsidR="00A96DA6">
        <w:t>(CED)</w:t>
      </w:r>
      <w:r w:rsidR="006513BF">
        <w:t xml:space="preserve"> </w:t>
      </w:r>
      <w:r w:rsidR="00A5786F">
        <w:t xml:space="preserve">- </w:t>
      </w:r>
      <w:r w:rsidR="000D7F6D">
        <w:t>data</w:t>
      </w:r>
      <w:r w:rsidR="00A96DA6">
        <w:t xml:space="preserve"> rules</w:t>
      </w:r>
      <w:bookmarkEnd w:id="4"/>
    </w:p>
    <w:sdt>
      <w:sdtPr>
        <w:rPr>
          <w:b/>
          <w:bCs/>
          <w:sz w:val="22"/>
        </w:rPr>
        <w:id w:val="-715669303"/>
        <w:docPartObj>
          <w:docPartGallery w:val="Table of Contents"/>
          <w:docPartUnique/>
        </w:docPartObj>
      </w:sdtPr>
      <w:sdtEndPr>
        <w:rPr>
          <w:b w:val="0"/>
          <w:bCs w:val="0"/>
          <w:noProof/>
        </w:rPr>
      </w:sdtEndPr>
      <w:sdtContent>
        <w:p w14:paraId="2F84C612" w14:textId="77777777" w:rsidR="00044838" w:rsidRDefault="00FA6BAB">
          <w:pPr>
            <w:pStyle w:val="TOC1"/>
            <w:tabs>
              <w:tab w:val="right" w:leader="dot" w:pos="10456"/>
            </w:tabs>
            <w:rPr>
              <w:rStyle w:val="Heading2Char"/>
            </w:rPr>
          </w:pPr>
          <w:r w:rsidRPr="00E819CD">
            <w:rPr>
              <w:rStyle w:val="Heading2Char"/>
            </w:rPr>
            <w:t>Contents</w:t>
          </w:r>
        </w:p>
        <w:p w14:paraId="122AD2ED" w14:textId="5C0549E8" w:rsidR="00A5786F" w:rsidRDefault="00CF05FA">
          <w:pPr>
            <w:pStyle w:val="TOC1"/>
            <w:tabs>
              <w:tab w:val="right" w:leader="dot" w:pos="10456"/>
            </w:tabs>
            <w:rPr>
              <w:rFonts w:asciiTheme="minorHAnsi" w:eastAsiaTheme="minorEastAsia" w:hAnsiTheme="minorHAnsi"/>
              <w:noProof/>
              <w:sz w:val="22"/>
              <w:lang w:eastAsia="en-AU"/>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5913108" w:history="1">
            <w:r w:rsidR="00A5786F" w:rsidRPr="00E13FD4">
              <w:rPr>
                <w:rStyle w:val="Hyperlink"/>
                <w:noProof/>
              </w:rPr>
              <w:t>Participants split by Commonwealth Electoral Divisions (CED) - data rules</w:t>
            </w:r>
            <w:r w:rsidR="00A5786F">
              <w:rPr>
                <w:noProof/>
                <w:webHidden/>
              </w:rPr>
              <w:tab/>
            </w:r>
            <w:r w:rsidR="00A5786F">
              <w:rPr>
                <w:noProof/>
                <w:webHidden/>
              </w:rPr>
              <w:fldChar w:fldCharType="begin"/>
            </w:r>
            <w:r w:rsidR="00A5786F">
              <w:rPr>
                <w:noProof/>
                <w:webHidden/>
              </w:rPr>
              <w:instrText xml:space="preserve"> PAGEREF _Toc25913108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0FEA96DB" w14:textId="5260227F" w:rsidR="00A5786F" w:rsidRDefault="000F2710">
          <w:pPr>
            <w:pStyle w:val="TOC2"/>
            <w:tabs>
              <w:tab w:val="right" w:leader="dot" w:pos="10456"/>
            </w:tabs>
            <w:rPr>
              <w:rFonts w:asciiTheme="minorHAnsi" w:eastAsiaTheme="minorEastAsia" w:hAnsiTheme="minorHAnsi"/>
              <w:noProof/>
              <w:sz w:val="22"/>
              <w:lang w:eastAsia="en-AU"/>
            </w:rPr>
          </w:pPr>
          <w:hyperlink w:anchor="_Toc25913109" w:history="1">
            <w:r w:rsidR="00A5786F" w:rsidRPr="00E13FD4">
              <w:rPr>
                <w:rStyle w:val="Hyperlink"/>
                <w:noProof/>
              </w:rPr>
              <w:t>Participants split by CED possible values and rules</w:t>
            </w:r>
            <w:r w:rsidR="00A5786F">
              <w:rPr>
                <w:noProof/>
                <w:webHidden/>
              </w:rPr>
              <w:tab/>
            </w:r>
            <w:r w:rsidR="00A5786F">
              <w:rPr>
                <w:noProof/>
                <w:webHidden/>
              </w:rPr>
              <w:fldChar w:fldCharType="begin"/>
            </w:r>
            <w:r w:rsidR="00A5786F">
              <w:rPr>
                <w:noProof/>
                <w:webHidden/>
              </w:rPr>
              <w:instrText xml:space="preserve"> PAGEREF _Toc25913109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35AA1159" w14:textId="202DD88E" w:rsidR="00A5786F" w:rsidRDefault="000F2710">
          <w:pPr>
            <w:pStyle w:val="TOC2"/>
            <w:tabs>
              <w:tab w:val="right" w:leader="dot" w:pos="10456"/>
            </w:tabs>
            <w:rPr>
              <w:rFonts w:asciiTheme="minorHAnsi" w:eastAsiaTheme="minorEastAsia" w:hAnsiTheme="minorHAnsi"/>
              <w:noProof/>
              <w:sz w:val="22"/>
              <w:lang w:eastAsia="en-AU"/>
            </w:rPr>
          </w:pPr>
          <w:hyperlink w:anchor="_Toc25913110" w:history="1">
            <w:r w:rsidR="00A5786F" w:rsidRPr="00E13FD4">
              <w:rPr>
                <w:rStyle w:val="Hyperlink"/>
                <w:noProof/>
              </w:rPr>
              <w:t>About this document</w:t>
            </w:r>
            <w:r w:rsidR="00A5786F">
              <w:rPr>
                <w:noProof/>
                <w:webHidden/>
              </w:rPr>
              <w:tab/>
            </w:r>
            <w:r w:rsidR="00A5786F">
              <w:rPr>
                <w:noProof/>
                <w:webHidden/>
              </w:rPr>
              <w:fldChar w:fldCharType="begin"/>
            </w:r>
            <w:r w:rsidR="00A5786F">
              <w:rPr>
                <w:noProof/>
                <w:webHidden/>
              </w:rPr>
              <w:instrText xml:space="preserve"> PAGEREF _Toc25913110 \h </w:instrText>
            </w:r>
            <w:r w:rsidR="00A5786F">
              <w:rPr>
                <w:noProof/>
                <w:webHidden/>
              </w:rPr>
            </w:r>
            <w:r w:rsidR="00A5786F">
              <w:rPr>
                <w:noProof/>
                <w:webHidden/>
              </w:rPr>
              <w:fldChar w:fldCharType="separate"/>
            </w:r>
            <w:r w:rsidR="00A5786F">
              <w:rPr>
                <w:noProof/>
                <w:webHidden/>
              </w:rPr>
              <w:t>2</w:t>
            </w:r>
            <w:r w:rsidR="00A5786F">
              <w:rPr>
                <w:noProof/>
                <w:webHidden/>
              </w:rPr>
              <w:fldChar w:fldCharType="end"/>
            </w:r>
          </w:hyperlink>
        </w:p>
        <w:p w14:paraId="5BBD3ED7" w14:textId="72647008" w:rsidR="007B0265" w:rsidRDefault="00CF05FA"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06209A92" w14:textId="105C7AED" w:rsidR="00FA6BAB" w:rsidRDefault="00766592" w:rsidP="007B0265">
      <w:pPr>
        <w:pStyle w:val="Heading2"/>
      </w:pPr>
      <w:bookmarkStart w:id="7" w:name="_Toc25913109"/>
      <w:bookmarkEnd w:id="5"/>
      <w:r>
        <w:t>Participants split by CED possible values and rules</w:t>
      </w:r>
      <w:bookmarkEnd w:id="7"/>
    </w:p>
    <w:bookmarkEnd w:id="6"/>
    <w:p w14:paraId="27B30F74" w14:textId="3BB03A18" w:rsidR="00854FFB" w:rsidRPr="00B272B7" w:rsidRDefault="00854FFB" w:rsidP="00B272B7">
      <w:pPr>
        <w:spacing w:line="240" w:lineRule="auto"/>
        <w:rPr>
          <w:rFonts w:eastAsia="Times New Roman" w:cs="Arial"/>
          <w:color w:val="000000"/>
          <w:lang w:eastAsia="en-AU"/>
        </w:rPr>
      </w:pPr>
      <w:r w:rsidRPr="00A5786F">
        <w:rPr>
          <w:rFonts w:eastAsia="Times New Roman" w:cs="Arial"/>
          <w:color w:val="000000"/>
          <w:lang w:eastAsia="en-AU"/>
        </w:rPr>
        <w:t>The table states the number of active participants split by the different Commonwealth Electorate Divisions (CED’s) within each of the</w:t>
      </w:r>
      <w:r w:rsidR="00313264">
        <w:rPr>
          <w:rFonts w:eastAsia="Times New Roman" w:cs="Arial"/>
          <w:color w:val="000000"/>
          <w:lang w:eastAsia="en-AU"/>
        </w:rPr>
        <w:t xml:space="preserve"> different State/Territory</w:t>
      </w:r>
      <w:r w:rsidRPr="00A5786F">
        <w:rPr>
          <w:rFonts w:eastAsia="Times New Roman" w:cs="Arial"/>
          <w:color w:val="000000"/>
          <w:lang w:eastAsia="en-AU"/>
        </w:rPr>
        <w:t xml:space="preserve"> </w:t>
      </w:r>
      <w:r w:rsidR="00EB36D9" w:rsidRPr="00A5786F">
        <w:rPr>
          <w:rFonts w:eastAsia="Times New Roman" w:cs="Arial"/>
          <w:color w:val="000000"/>
          <w:lang w:eastAsia="en-AU"/>
        </w:rPr>
        <w:t>where</w:t>
      </w:r>
      <w:r w:rsidRPr="00A5786F">
        <w:rPr>
          <w:rFonts w:eastAsia="Times New Roman" w:cs="Arial"/>
          <w:color w:val="000000"/>
          <w:lang w:eastAsia="en-AU"/>
        </w:rPr>
        <w:t xml:space="preserve"> they are located. The State and Territory groupings are based on the participant's latest residential address, instead of the Electorate, State/Territory in which they were when they received their first plan.</w:t>
      </w:r>
    </w:p>
    <w:p w14:paraId="66E323E9" w14:textId="4875D44E" w:rsidR="00847EB6" w:rsidRPr="00A5786F" w:rsidRDefault="00C94013" w:rsidP="00B272B7">
      <w:r w:rsidRPr="00A5786F">
        <w:t xml:space="preserve">The data is based on </w:t>
      </w:r>
      <w:r w:rsidR="00BC6CD2" w:rsidRPr="00A5786F">
        <w:t>201</w:t>
      </w:r>
      <w:r w:rsidR="00BC6CD2">
        <w:t>8</w:t>
      </w:r>
      <w:r w:rsidR="00BC6CD2" w:rsidRPr="00A5786F">
        <w:t xml:space="preserve"> </w:t>
      </w:r>
      <w:r w:rsidR="00A96DA6" w:rsidRPr="00A5786F">
        <w:t>Commonwealth Electoral Divisions</w:t>
      </w:r>
      <w:r w:rsidR="00B3514D" w:rsidRPr="00A5786F">
        <w:t xml:space="preserve"> (CED)</w:t>
      </w:r>
      <w:r w:rsidR="00A96DA6" w:rsidRPr="00A5786F">
        <w:t xml:space="preserve">. </w:t>
      </w:r>
      <w:r w:rsidR="00847EB6" w:rsidRPr="00A5786F">
        <w:t xml:space="preserve">The geographical location mappings are sourced from the Australian Bureau of Statistics (ABS) website. ABS standards have not been independently verified for accuracy. For more information, visit this link: </w:t>
      </w:r>
      <w:hyperlink r:id="rId11" w:history="1">
        <w:r w:rsidR="00847EB6" w:rsidRPr="00A5786F">
          <w:rPr>
            <w:rStyle w:val="Hyperlink"/>
          </w:rPr>
          <w:t>ABS Digital Boundaries Data</w:t>
        </w:r>
      </w:hyperlink>
    </w:p>
    <w:p w14:paraId="7EB0FDBD" w14:textId="77777777" w:rsidR="00A96DA6" w:rsidRPr="00F950B8" w:rsidRDefault="00A96DA6" w:rsidP="00F950B8">
      <w:pPr>
        <w:rPr>
          <w:color w:val="000000"/>
        </w:rPr>
      </w:pPr>
    </w:p>
    <w:tbl>
      <w:tblPr>
        <w:tblStyle w:val="TableGrid"/>
        <w:tblW w:w="0" w:type="auto"/>
        <w:tblLook w:val="04A0" w:firstRow="1" w:lastRow="0" w:firstColumn="1" w:lastColumn="0" w:noHBand="0" w:noVBand="1"/>
      </w:tblPr>
      <w:tblGrid>
        <w:gridCol w:w="1653"/>
        <w:gridCol w:w="2197"/>
        <w:gridCol w:w="2899"/>
        <w:gridCol w:w="2885"/>
      </w:tblGrid>
      <w:tr w:rsidR="00534DCF" w:rsidRPr="009465EB" w14:paraId="3BD93056" w14:textId="77777777" w:rsidTr="589FC58C">
        <w:trPr>
          <w:tblHeader/>
        </w:trPr>
        <w:tc>
          <w:tcPr>
            <w:tcW w:w="1653" w:type="dxa"/>
          </w:tcPr>
          <w:p w14:paraId="02C8645C" w14:textId="77777777" w:rsidR="00534DCF" w:rsidRPr="009465EB" w:rsidRDefault="00534DCF" w:rsidP="00A7151A">
            <w:pPr>
              <w:rPr>
                <w:b/>
              </w:rPr>
            </w:pPr>
            <w:r>
              <w:rPr>
                <w:b/>
              </w:rPr>
              <w:t>Variable</w:t>
            </w:r>
          </w:p>
        </w:tc>
        <w:tc>
          <w:tcPr>
            <w:tcW w:w="2197" w:type="dxa"/>
          </w:tcPr>
          <w:p w14:paraId="5CBEDFA8" w14:textId="77777777" w:rsidR="00534DCF" w:rsidRPr="009465EB" w:rsidRDefault="00534DCF" w:rsidP="00A7151A">
            <w:pPr>
              <w:rPr>
                <w:b/>
              </w:rPr>
            </w:pPr>
            <w:r w:rsidRPr="009465EB">
              <w:rPr>
                <w:b/>
              </w:rPr>
              <w:t>Description</w:t>
            </w:r>
          </w:p>
        </w:tc>
        <w:tc>
          <w:tcPr>
            <w:tcW w:w="2899" w:type="dxa"/>
          </w:tcPr>
          <w:p w14:paraId="21971FC1" w14:textId="77777777" w:rsidR="00534DCF" w:rsidRPr="009465EB" w:rsidRDefault="00534DCF" w:rsidP="00A7151A">
            <w:pPr>
              <w:rPr>
                <w:b/>
              </w:rPr>
            </w:pPr>
            <w:r w:rsidRPr="009465EB">
              <w:rPr>
                <w:b/>
              </w:rPr>
              <w:t>Rules</w:t>
            </w:r>
          </w:p>
        </w:tc>
        <w:tc>
          <w:tcPr>
            <w:tcW w:w="2885" w:type="dxa"/>
          </w:tcPr>
          <w:p w14:paraId="3DA9F2ED" w14:textId="30571D12" w:rsidR="00534DCF" w:rsidRPr="009465EB" w:rsidRDefault="00F950B8" w:rsidP="00A7151A">
            <w:pPr>
              <w:rPr>
                <w:b/>
              </w:rPr>
            </w:pPr>
            <w:r>
              <w:rPr>
                <w:b/>
              </w:rPr>
              <w:t xml:space="preserve">Sample </w:t>
            </w:r>
            <w:r w:rsidR="00534DCF" w:rsidRPr="009465EB">
              <w:rPr>
                <w:b/>
              </w:rPr>
              <w:t>Possible Values</w:t>
            </w:r>
          </w:p>
        </w:tc>
      </w:tr>
      <w:tr w:rsidR="00F950B8" w:rsidRPr="00EE4219" w14:paraId="7E84C00B" w14:textId="77777777" w:rsidTr="589FC58C">
        <w:tc>
          <w:tcPr>
            <w:tcW w:w="1653" w:type="dxa"/>
          </w:tcPr>
          <w:p w14:paraId="16201C9A" w14:textId="77777777" w:rsidR="00F950B8" w:rsidRDefault="00F950B8" w:rsidP="00F950B8">
            <w:proofErr w:type="spellStart"/>
            <w:r>
              <w:t>RprtDt</w:t>
            </w:r>
            <w:proofErr w:type="spellEnd"/>
          </w:p>
        </w:tc>
        <w:tc>
          <w:tcPr>
            <w:tcW w:w="2197" w:type="dxa"/>
          </w:tcPr>
          <w:p w14:paraId="68F5ECC0" w14:textId="77777777" w:rsidR="00F950B8" w:rsidRDefault="00F950B8" w:rsidP="00F950B8">
            <w:r>
              <w:t>Reporting date</w:t>
            </w:r>
          </w:p>
        </w:tc>
        <w:tc>
          <w:tcPr>
            <w:tcW w:w="2899" w:type="dxa"/>
          </w:tcPr>
          <w:p w14:paraId="3D88736B" w14:textId="77777777" w:rsidR="00F950B8" w:rsidRDefault="00F950B8" w:rsidP="00F950B8">
            <w:pPr>
              <w:pStyle w:val="ListParagraph"/>
              <w:numPr>
                <w:ilvl w:val="0"/>
                <w:numId w:val="18"/>
              </w:numPr>
              <w:spacing w:after="0"/>
              <w:ind w:left="258" w:hanging="258"/>
            </w:pPr>
            <w:r>
              <w:t>The dates will align with quarter end dates</w:t>
            </w:r>
          </w:p>
          <w:p w14:paraId="15A37AAB" w14:textId="2CB41101" w:rsidR="00F950B8" w:rsidRDefault="00F950B8" w:rsidP="00646248">
            <w:pPr>
              <w:pStyle w:val="ListParagraph"/>
              <w:numPr>
                <w:ilvl w:val="0"/>
                <w:numId w:val="18"/>
              </w:numPr>
              <w:ind w:left="255" w:hanging="255"/>
              <w:contextualSpacing w:val="0"/>
            </w:pPr>
            <w:r>
              <w:t>The data set may have multiple dates</w:t>
            </w:r>
          </w:p>
        </w:tc>
        <w:tc>
          <w:tcPr>
            <w:tcW w:w="2885" w:type="dxa"/>
          </w:tcPr>
          <w:p w14:paraId="30060718" w14:textId="38C0B755" w:rsidR="000F2710" w:rsidRDefault="000F2710" w:rsidP="000F2710">
            <w:pPr>
              <w:pStyle w:val="ListParagraph"/>
              <w:numPr>
                <w:ilvl w:val="0"/>
                <w:numId w:val="18"/>
              </w:numPr>
              <w:spacing w:after="0"/>
              <w:ind w:left="258" w:hanging="258"/>
            </w:pPr>
            <w:r>
              <w:t>30</w:t>
            </w:r>
            <w:r>
              <w:t>Sep</w:t>
            </w:r>
            <w:r>
              <w:t>2024</w:t>
            </w:r>
          </w:p>
          <w:p w14:paraId="2FC85DEF" w14:textId="5299DFF3" w:rsidR="004932D0" w:rsidRDefault="004932D0" w:rsidP="004932D0">
            <w:pPr>
              <w:pStyle w:val="ListParagraph"/>
              <w:numPr>
                <w:ilvl w:val="0"/>
                <w:numId w:val="18"/>
              </w:numPr>
              <w:spacing w:after="0"/>
              <w:ind w:left="258" w:hanging="258"/>
            </w:pPr>
            <w:r>
              <w:t>30Jun2024</w:t>
            </w:r>
          </w:p>
          <w:p w14:paraId="19D8554A" w14:textId="680EB1D1" w:rsidR="001076DB" w:rsidRDefault="001076DB" w:rsidP="001076DB">
            <w:pPr>
              <w:pStyle w:val="ListParagraph"/>
              <w:numPr>
                <w:ilvl w:val="0"/>
                <w:numId w:val="18"/>
              </w:numPr>
              <w:spacing w:after="0"/>
              <w:ind w:left="258" w:hanging="258"/>
            </w:pPr>
            <w:r>
              <w:t>31Mar2024</w:t>
            </w:r>
          </w:p>
          <w:p w14:paraId="38DC6053" w14:textId="2C00B544" w:rsidR="00C52F93" w:rsidRDefault="00C52F93" w:rsidP="00C52F93">
            <w:pPr>
              <w:pStyle w:val="ListParagraph"/>
              <w:numPr>
                <w:ilvl w:val="0"/>
                <w:numId w:val="18"/>
              </w:numPr>
              <w:spacing w:after="0"/>
              <w:ind w:left="258" w:hanging="258"/>
            </w:pPr>
            <w:r>
              <w:t>31Dec2023</w:t>
            </w:r>
          </w:p>
          <w:p w14:paraId="34060190" w14:textId="55C1B8FE" w:rsidR="00835ABE" w:rsidRDefault="00835ABE" w:rsidP="00ED7FF9">
            <w:pPr>
              <w:pStyle w:val="ListParagraph"/>
              <w:numPr>
                <w:ilvl w:val="0"/>
                <w:numId w:val="18"/>
              </w:numPr>
              <w:spacing w:after="0"/>
              <w:ind w:left="258" w:hanging="258"/>
            </w:pPr>
            <w:r>
              <w:t>30Sep2023</w:t>
            </w:r>
          </w:p>
          <w:p w14:paraId="3545EA4A" w14:textId="47AC31F9" w:rsidR="007A5F18" w:rsidRDefault="007A5F18" w:rsidP="00ED7FF9">
            <w:pPr>
              <w:pStyle w:val="ListParagraph"/>
              <w:numPr>
                <w:ilvl w:val="0"/>
                <w:numId w:val="18"/>
              </w:numPr>
              <w:spacing w:after="0"/>
              <w:ind w:left="258" w:hanging="258"/>
            </w:pPr>
            <w:r>
              <w:t>30</w:t>
            </w:r>
            <w:r w:rsidR="002A7D21">
              <w:t>J</w:t>
            </w:r>
            <w:r>
              <w:t>un2023</w:t>
            </w:r>
          </w:p>
          <w:p w14:paraId="697F61AF" w14:textId="04EA8D93" w:rsidR="00ED7FF9" w:rsidRDefault="00ED7FF9" w:rsidP="00ED7FF9">
            <w:pPr>
              <w:pStyle w:val="ListParagraph"/>
              <w:numPr>
                <w:ilvl w:val="0"/>
                <w:numId w:val="18"/>
              </w:numPr>
              <w:spacing w:after="0"/>
              <w:ind w:left="258" w:hanging="258"/>
            </w:pPr>
            <w:r>
              <w:t>31Mar2023</w:t>
            </w:r>
          </w:p>
          <w:p w14:paraId="64529146" w14:textId="06246D98" w:rsidR="005F3639" w:rsidRDefault="005F3639" w:rsidP="005F3639">
            <w:pPr>
              <w:pStyle w:val="ListParagraph"/>
              <w:numPr>
                <w:ilvl w:val="0"/>
                <w:numId w:val="18"/>
              </w:numPr>
              <w:spacing w:after="0"/>
              <w:ind w:left="258" w:hanging="258"/>
            </w:pPr>
            <w:r>
              <w:t>31Dec202</w:t>
            </w:r>
            <w:r w:rsidR="00152017">
              <w:t>2</w:t>
            </w:r>
          </w:p>
          <w:p w14:paraId="4E9C23D0" w14:textId="3862F6F9" w:rsidR="005F3639" w:rsidRDefault="005F3639" w:rsidP="005F3639">
            <w:pPr>
              <w:pStyle w:val="ListParagraph"/>
              <w:numPr>
                <w:ilvl w:val="0"/>
                <w:numId w:val="18"/>
              </w:numPr>
              <w:spacing w:after="0"/>
              <w:ind w:left="258" w:hanging="258"/>
            </w:pPr>
            <w:r>
              <w:t>30Sep202</w:t>
            </w:r>
            <w:r w:rsidR="00152017">
              <w:t>2</w:t>
            </w:r>
          </w:p>
          <w:p w14:paraId="5BAC5D50" w14:textId="1A1E5077" w:rsidR="00070570" w:rsidRPr="00EE4219" w:rsidRDefault="005F3639" w:rsidP="00152017">
            <w:pPr>
              <w:pStyle w:val="ListParagraph"/>
              <w:numPr>
                <w:ilvl w:val="0"/>
                <w:numId w:val="18"/>
              </w:numPr>
              <w:spacing w:after="0"/>
              <w:ind w:left="258" w:hanging="258"/>
            </w:pPr>
            <w:r>
              <w:t>30</w:t>
            </w:r>
            <w:r w:rsidR="00F74EF5">
              <w:t>J</w:t>
            </w:r>
            <w:r>
              <w:t>un202</w:t>
            </w:r>
            <w:r w:rsidR="00152017">
              <w:t>2</w:t>
            </w:r>
          </w:p>
        </w:tc>
      </w:tr>
      <w:tr w:rsidR="00F950B8" w14:paraId="473587C6" w14:textId="77777777" w:rsidTr="589FC58C">
        <w:tc>
          <w:tcPr>
            <w:tcW w:w="1653" w:type="dxa"/>
          </w:tcPr>
          <w:p w14:paraId="45C85B1C" w14:textId="77777777" w:rsidR="00F950B8" w:rsidRDefault="00F950B8" w:rsidP="00F950B8">
            <w:proofErr w:type="spellStart"/>
            <w:r>
              <w:t>StateCd</w:t>
            </w:r>
            <w:proofErr w:type="spellEnd"/>
          </w:p>
        </w:tc>
        <w:tc>
          <w:tcPr>
            <w:tcW w:w="2197" w:type="dxa"/>
          </w:tcPr>
          <w:p w14:paraId="325C176A" w14:textId="77777777" w:rsidR="00F950B8" w:rsidRDefault="00F950B8" w:rsidP="00F950B8">
            <w:r>
              <w:t>State/Territory where the participant resides</w:t>
            </w:r>
          </w:p>
        </w:tc>
        <w:tc>
          <w:tcPr>
            <w:tcW w:w="2899" w:type="dxa"/>
          </w:tcPr>
          <w:p w14:paraId="11FB19F9" w14:textId="16775553" w:rsidR="00F950B8" w:rsidRDefault="0050572A" w:rsidP="589FC58C">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 xml:space="preserve">participants from Norfolk Island commencing </w:t>
            </w:r>
            <w:r w:rsidR="00FD73D7">
              <w:t xml:space="preserve">from </w:t>
            </w:r>
            <w:r w:rsidR="00FD73D7" w:rsidRPr="589FC58C">
              <w:rPr>
                <w:rFonts w:eastAsia="Arial" w:cs="Arial"/>
              </w:rPr>
              <w:t>the</w:t>
            </w:r>
            <w:r w:rsidR="18346FE5" w:rsidRPr="589FC58C">
              <w:rPr>
                <w:rFonts w:eastAsia="Arial" w:cs="Arial"/>
              </w:rPr>
              <w:t xml:space="preserve"> September 2019 reporting date</w:t>
            </w:r>
            <w:r>
              <w:t xml:space="preserve"> onwards. Prior to this, Norfolk Island participants were captured as 'NSW’</w:t>
            </w:r>
          </w:p>
        </w:tc>
        <w:tc>
          <w:tcPr>
            <w:tcW w:w="2885" w:type="dxa"/>
          </w:tcPr>
          <w:p w14:paraId="6815121B" w14:textId="77777777" w:rsidR="00B04DBC" w:rsidRDefault="00B04DBC" w:rsidP="00B04DBC">
            <w:pPr>
              <w:pStyle w:val="ListParagraph"/>
              <w:numPr>
                <w:ilvl w:val="0"/>
                <w:numId w:val="18"/>
              </w:numPr>
              <w:spacing w:after="0"/>
              <w:ind w:left="258" w:hanging="258"/>
            </w:pPr>
            <w:r>
              <w:lastRenderedPageBreak/>
              <w:t>ACT</w:t>
            </w:r>
          </w:p>
          <w:p w14:paraId="0B647725" w14:textId="77777777" w:rsidR="00B04DBC" w:rsidRDefault="00B04DBC" w:rsidP="00B04DBC">
            <w:pPr>
              <w:pStyle w:val="ListParagraph"/>
              <w:numPr>
                <w:ilvl w:val="0"/>
                <w:numId w:val="18"/>
              </w:numPr>
              <w:spacing w:after="0"/>
              <w:ind w:left="258" w:hanging="258"/>
            </w:pPr>
            <w:r>
              <w:t>MIS</w:t>
            </w:r>
          </w:p>
          <w:p w14:paraId="283B780C" w14:textId="77777777" w:rsidR="00B04DBC" w:rsidRDefault="00B04DBC" w:rsidP="00B04DBC">
            <w:pPr>
              <w:pStyle w:val="ListParagraph"/>
              <w:numPr>
                <w:ilvl w:val="0"/>
                <w:numId w:val="18"/>
              </w:numPr>
              <w:spacing w:after="0"/>
              <w:ind w:left="258" w:hanging="258"/>
            </w:pPr>
            <w:r>
              <w:t>NSW</w:t>
            </w:r>
          </w:p>
          <w:p w14:paraId="0C792148" w14:textId="77777777" w:rsidR="00B04DBC" w:rsidRDefault="00B04DBC" w:rsidP="00B04DBC">
            <w:pPr>
              <w:pStyle w:val="ListParagraph"/>
              <w:numPr>
                <w:ilvl w:val="0"/>
                <w:numId w:val="18"/>
              </w:numPr>
              <w:spacing w:after="0"/>
              <w:ind w:left="258" w:hanging="258"/>
            </w:pPr>
            <w:r>
              <w:t>NT</w:t>
            </w:r>
          </w:p>
          <w:p w14:paraId="1DFE6E1F" w14:textId="77777777" w:rsidR="00B04DBC" w:rsidRDefault="00B04DBC" w:rsidP="00B04DBC">
            <w:pPr>
              <w:pStyle w:val="ListParagraph"/>
              <w:numPr>
                <w:ilvl w:val="0"/>
                <w:numId w:val="18"/>
              </w:numPr>
              <w:spacing w:after="0"/>
              <w:ind w:left="258" w:hanging="258"/>
            </w:pPr>
            <w:r>
              <w:t>OT</w:t>
            </w:r>
          </w:p>
          <w:p w14:paraId="44D3601F" w14:textId="77777777" w:rsidR="00B04DBC" w:rsidRDefault="00B04DBC" w:rsidP="00B04DBC">
            <w:pPr>
              <w:pStyle w:val="ListParagraph"/>
              <w:numPr>
                <w:ilvl w:val="0"/>
                <w:numId w:val="18"/>
              </w:numPr>
              <w:spacing w:after="0"/>
              <w:ind w:left="258" w:hanging="258"/>
            </w:pPr>
            <w:r>
              <w:t>QLD</w:t>
            </w:r>
          </w:p>
          <w:p w14:paraId="7C1B5C53" w14:textId="77777777" w:rsidR="00B04DBC" w:rsidRDefault="00B04DBC" w:rsidP="00B04DBC">
            <w:pPr>
              <w:pStyle w:val="ListParagraph"/>
              <w:numPr>
                <w:ilvl w:val="0"/>
                <w:numId w:val="18"/>
              </w:numPr>
              <w:spacing w:after="0"/>
              <w:ind w:left="258" w:hanging="258"/>
            </w:pPr>
            <w:r>
              <w:t>SA</w:t>
            </w:r>
          </w:p>
          <w:p w14:paraId="40B1DEE7" w14:textId="77777777" w:rsidR="00B04DBC" w:rsidRDefault="00B04DBC" w:rsidP="00B04DBC">
            <w:pPr>
              <w:pStyle w:val="ListParagraph"/>
              <w:numPr>
                <w:ilvl w:val="0"/>
                <w:numId w:val="18"/>
              </w:numPr>
              <w:spacing w:after="0"/>
              <w:ind w:left="258" w:hanging="258"/>
            </w:pPr>
            <w:r>
              <w:lastRenderedPageBreak/>
              <w:t>TAS</w:t>
            </w:r>
          </w:p>
          <w:p w14:paraId="02C11C6A" w14:textId="77777777" w:rsidR="00B04DBC" w:rsidRDefault="00B04DBC" w:rsidP="00B04DBC">
            <w:pPr>
              <w:pStyle w:val="ListParagraph"/>
              <w:numPr>
                <w:ilvl w:val="0"/>
                <w:numId w:val="18"/>
              </w:numPr>
              <w:spacing w:after="0"/>
              <w:ind w:left="258" w:hanging="258"/>
            </w:pPr>
            <w:r>
              <w:t>VIC</w:t>
            </w:r>
          </w:p>
          <w:p w14:paraId="524BF652" w14:textId="456BAF7A" w:rsidR="00106303" w:rsidRDefault="00B04DBC" w:rsidP="00B04DBC">
            <w:pPr>
              <w:pStyle w:val="ListParagraph"/>
              <w:numPr>
                <w:ilvl w:val="0"/>
                <w:numId w:val="18"/>
              </w:numPr>
              <w:spacing w:after="0"/>
              <w:ind w:left="258" w:hanging="258"/>
            </w:pPr>
            <w:r>
              <w:t>WA</w:t>
            </w:r>
          </w:p>
        </w:tc>
      </w:tr>
      <w:tr w:rsidR="00F950B8" w:rsidRPr="00EE4219" w14:paraId="60084F88" w14:textId="77777777" w:rsidTr="589FC58C">
        <w:tc>
          <w:tcPr>
            <w:tcW w:w="1653" w:type="dxa"/>
          </w:tcPr>
          <w:p w14:paraId="731B48E5" w14:textId="087CAA3A" w:rsidR="00F950B8" w:rsidRPr="008014BA" w:rsidRDefault="00F950B8" w:rsidP="00F950B8">
            <w:r>
              <w:lastRenderedPageBreak/>
              <w:t>CEDNm20</w:t>
            </w:r>
            <w:r w:rsidR="007A5F18">
              <w:t>21</w:t>
            </w:r>
          </w:p>
        </w:tc>
        <w:tc>
          <w:tcPr>
            <w:tcW w:w="2197" w:type="dxa"/>
          </w:tcPr>
          <w:p w14:paraId="78C86E3A" w14:textId="78E77A7B" w:rsidR="00F950B8" w:rsidRDefault="00F950B8" w:rsidP="00F950B8">
            <w:r>
              <w:t>CED 20</w:t>
            </w:r>
            <w:r w:rsidR="007A5F18">
              <w:t>21</w:t>
            </w:r>
            <w:r>
              <w:t xml:space="preserve"> Name as per ABS classification</w:t>
            </w:r>
          </w:p>
        </w:tc>
        <w:tc>
          <w:tcPr>
            <w:tcW w:w="2899" w:type="dxa"/>
          </w:tcPr>
          <w:p w14:paraId="0F291F9C" w14:textId="52A61692" w:rsidR="00F950B8" w:rsidRPr="00534DCF" w:rsidRDefault="00F950B8" w:rsidP="00F950B8">
            <w:pPr>
              <w:spacing w:after="0"/>
            </w:pPr>
            <w:r w:rsidRPr="00F950B8">
              <w:rPr>
                <w:rFonts w:eastAsia="Times New Roman" w:cs="Arial"/>
                <w:color w:val="000000"/>
                <w:lang w:eastAsia="en-AU"/>
              </w:rPr>
              <w:t>The "Other" Electorate category within each State/Territory contains information for the following</w:t>
            </w:r>
            <w:r w:rsidRPr="00534DCF">
              <w:t>:</w:t>
            </w:r>
          </w:p>
          <w:p w14:paraId="55450633" w14:textId="61EE80B8" w:rsidR="00F950B8" w:rsidRDefault="00F950B8" w:rsidP="00F950B8">
            <w:pPr>
              <w:pStyle w:val="ListParagraph"/>
              <w:numPr>
                <w:ilvl w:val="0"/>
                <w:numId w:val="18"/>
              </w:numPr>
              <w:spacing w:after="0"/>
              <w:ind w:left="258" w:hanging="258"/>
            </w:pPr>
            <w:r>
              <w:t>Missing Electorates: captures participants who are missi</w:t>
            </w:r>
            <w:r w:rsidR="00646248">
              <w:t>ng Electorate level information</w:t>
            </w:r>
          </w:p>
          <w:p w14:paraId="5538BD78" w14:textId="0856CF9E" w:rsidR="00F950B8" w:rsidRDefault="00F950B8" w:rsidP="00D65E6F">
            <w:pPr>
              <w:pStyle w:val="ListParagraph"/>
              <w:numPr>
                <w:ilvl w:val="0"/>
                <w:numId w:val="18"/>
              </w:numPr>
              <w:ind w:left="255" w:hanging="255"/>
              <w:contextualSpacing w:val="0"/>
            </w:pPr>
            <w:r>
              <w:t xml:space="preserve">Small numbers: captures participants who are in Electorates </w:t>
            </w:r>
            <w:r w:rsidR="00646248">
              <w:t>with fewer than 20 participants</w:t>
            </w:r>
          </w:p>
        </w:tc>
        <w:tc>
          <w:tcPr>
            <w:tcW w:w="2885" w:type="dxa"/>
          </w:tcPr>
          <w:p w14:paraId="35FF9664" w14:textId="77777777" w:rsidR="00F950B8" w:rsidRDefault="00F950B8" w:rsidP="00646248">
            <w:pPr>
              <w:pStyle w:val="ListParagraph"/>
              <w:numPr>
                <w:ilvl w:val="0"/>
                <w:numId w:val="18"/>
              </w:numPr>
              <w:spacing w:after="0"/>
              <w:ind w:left="258" w:hanging="258"/>
            </w:pPr>
            <w:r>
              <w:t>Bean</w:t>
            </w:r>
          </w:p>
          <w:p w14:paraId="29394C74" w14:textId="77777777" w:rsidR="00F950B8" w:rsidRDefault="00F950B8" w:rsidP="00646248">
            <w:pPr>
              <w:pStyle w:val="ListParagraph"/>
              <w:numPr>
                <w:ilvl w:val="0"/>
                <w:numId w:val="18"/>
              </w:numPr>
              <w:spacing w:after="0"/>
              <w:ind w:left="258" w:hanging="258"/>
            </w:pPr>
            <w:r>
              <w:t>Canberra</w:t>
            </w:r>
          </w:p>
          <w:p w14:paraId="1636B49E" w14:textId="77777777" w:rsidR="00F950B8" w:rsidRDefault="00F950B8" w:rsidP="00646248">
            <w:pPr>
              <w:pStyle w:val="ListParagraph"/>
              <w:numPr>
                <w:ilvl w:val="0"/>
                <w:numId w:val="18"/>
              </w:numPr>
              <w:spacing w:after="0"/>
              <w:ind w:left="258" w:hanging="258"/>
            </w:pPr>
            <w:r>
              <w:t>Fenner</w:t>
            </w:r>
          </w:p>
          <w:p w14:paraId="4BBBC6E6" w14:textId="77777777" w:rsidR="00F950B8" w:rsidRDefault="00F950B8" w:rsidP="00646248">
            <w:pPr>
              <w:pStyle w:val="ListParagraph"/>
              <w:numPr>
                <w:ilvl w:val="0"/>
                <w:numId w:val="18"/>
              </w:numPr>
              <w:spacing w:after="0"/>
              <w:ind w:left="258" w:hanging="258"/>
            </w:pPr>
            <w:r>
              <w:t>Banks</w:t>
            </w:r>
          </w:p>
          <w:p w14:paraId="0B8DF54D" w14:textId="7DCA338D" w:rsidR="00F950B8" w:rsidRDefault="00F950B8" w:rsidP="00646248">
            <w:pPr>
              <w:pStyle w:val="ListParagraph"/>
              <w:numPr>
                <w:ilvl w:val="0"/>
                <w:numId w:val="18"/>
              </w:numPr>
              <w:spacing w:after="0"/>
              <w:ind w:left="258" w:hanging="258"/>
            </w:pPr>
            <w:r>
              <w:t>Barton</w:t>
            </w:r>
          </w:p>
        </w:tc>
      </w:tr>
      <w:tr w:rsidR="00F950B8" w:rsidRPr="00EE4219" w14:paraId="7317D036" w14:textId="77777777" w:rsidTr="589FC58C">
        <w:tc>
          <w:tcPr>
            <w:tcW w:w="1653" w:type="dxa"/>
          </w:tcPr>
          <w:p w14:paraId="39DFF5F7" w14:textId="77777777" w:rsidR="00F950B8" w:rsidRPr="008014BA" w:rsidRDefault="00F950B8" w:rsidP="00F950B8">
            <w:proofErr w:type="spellStart"/>
            <w:r w:rsidRPr="00A24F9F">
              <w:t>PrtcpntCnt</w:t>
            </w:r>
            <w:proofErr w:type="spellEnd"/>
          </w:p>
        </w:tc>
        <w:tc>
          <w:tcPr>
            <w:tcW w:w="2197" w:type="dxa"/>
          </w:tcPr>
          <w:p w14:paraId="5FEBCB3D" w14:textId="77777777" w:rsidR="00F950B8" w:rsidRDefault="00F950B8" w:rsidP="00F950B8">
            <w:r>
              <w:t>Count of Participants</w:t>
            </w:r>
          </w:p>
        </w:tc>
        <w:tc>
          <w:tcPr>
            <w:tcW w:w="2899" w:type="dxa"/>
          </w:tcPr>
          <w:p w14:paraId="73E0BA13" w14:textId="716BAA8A" w:rsidR="00F950B8" w:rsidRDefault="007A5F18" w:rsidP="00F950B8">
            <w:pPr>
              <w:spacing w:after="0"/>
            </w:pPr>
            <w:r w:rsidRPr="006C1A69">
              <w:t>Low participant counts have been modified along with any related data to protect the privacy of participants. The aggregated totals have not been modified</w:t>
            </w:r>
            <w:r>
              <w:t>.</w:t>
            </w:r>
          </w:p>
        </w:tc>
        <w:tc>
          <w:tcPr>
            <w:tcW w:w="2885" w:type="dxa"/>
          </w:tcPr>
          <w:p w14:paraId="0F4F5FB8" w14:textId="13D2DD9E" w:rsidR="00F950B8" w:rsidRDefault="00F950B8" w:rsidP="00646248">
            <w:pPr>
              <w:pStyle w:val="ListParagraph"/>
              <w:numPr>
                <w:ilvl w:val="0"/>
                <w:numId w:val="18"/>
              </w:numPr>
              <w:spacing w:after="0"/>
              <w:ind w:left="258" w:hanging="258"/>
            </w:pPr>
            <w:r>
              <w:t>Numerical values greater than zero</w:t>
            </w:r>
          </w:p>
        </w:tc>
      </w:tr>
    </w:tbl>
    <w:p w14:paraId="227FBF3E" w14:textId="0031AA27" w:rsidR="00EE4065" w:rsidRDefault="00EE4065" w:rsidP="000B7A2E"/>
    <w:p w14:paraId="239E0059" w14:textId="77777777" w:rsidR="000B7A2E" w:rsidRDefault="000B7A2E" w:rsidP="00570D8A">
      <w:pPr>
        <w:pStyle w:val="Heading2"/>
      </w:pPr>
      <w:bookmarkStart w:id="8" w:name="_Toc13748873"/>
      <w:bookmarkStart w:id="9" w:name="_Toc13752024"/>
      <w:bookmarkStart w:id="10" w:name="_Toc25913110"/>
      <w:r>
        <w:t>About this document</w:t>
      </w:r>
      <w:bookmarkEnd w:id="8"/>
      <w:bookmarkEnd w:id="9"/>
      <w:bookmarkEnd w:id="10"/>
    </w:p>
    <w:p w14:paraId="7F8028D4" w14:textId="036ABDEA" w:rsidR="000B7A2E" w:rsidRPr="00F4697D" w:rsidRDefault="000B7A2E" w:rsidP="55377839">
      <w:pPr>
        <w:spacing w:before="120"/>
        <w:rPr>
          <w:b/>
          <w:bCs/>
        </w:rPr>
      </w:pPr>
      <w:r w:rsidRPr="55377839">
        <w:rPr>
          <w:b/>
          <w:bCs/>
        </w:rPr>
        <w:t xml:space="preserve">Approved: </w:t>
      </w:r>
      <w:r w:rsidR="000F2710">
        <w:t>September</w:t>
      </w:r>
      <w:r w:rsidR="00BC6CD2">
        <w:t xml:space="preserve"> </w:t>
      </w:r>
      <w:r w:rsidR="007333F3">
        <w:t>202</w:t>
      </w:r>
      <w:r w:rsidR="001076DB">
        <w:t>4</w:t>
      </w:r>
    </w:p>
    <w:p w14:paraId="3B366F81" w14:textId="23A7776D" w:rsidR="002679FC" w:rsidRDefault="000B7A2E" w:rsidP="007333F3">
      <w:pPr>
        <w:rPr>
          <w:b/>
        </w:rPr>
      </w:pPr>
      <w:r w:rsidRPr="00F4697D">
        <w:rPr>
          <w:b/>
        </w:rPr>
        <w:t>Contact:</w:t>
      </w:r>
      <w:r>
        <w:rPr>
          <w:b/>
        </w:rPr>
        <w:t xml:space="preserve"> </w:t>
      </w:r>
      <w:hyperlink r:id="rId12" w:history="1">
        <w:r w:rsidR="003E336A" w:rsidRPr="00125EF2">
          <w:rPr>
            <w:rStyle w:val="Hyperlink"/>
          </w:rPr>
          <w:t>scheme.actuary@ndis.gov.au</w:t>
        </w:r>
      </w:hyperlink>
    </w:p>
    <w:p w14:paraId="3CB41955" w14:textId="3D934705" w:rsidR="004932D0" w:rsidRDefault="004932D0" w:rsidP="004932D0"/>
    <w:p w14:paraId="53107997" w14:textId="77777777" w:rsidR="000F2710" w:rsidRPr="000F2710" w:rsidRDefault="000F2710" w:rsidP="000F2710"/>
    <w:p w14:paraId="653F5C41" w14:textId="77777777" w:rsidR="000F2710" w:rsidRPr="000F2710" w:rsidRDefault="000F2710" w:rsidP="000F2710"/>
    <w:p w14:paraId="39288B21" w14:textId="77777777" w:rsidR="000F2710" w:rsidRPr="000F2710" w:rsidRDefault="000F2710" w:rsidP="000F2710"/>
    <w:p w14:paraId="1753AE8C" w14:textId="77777777" w:rsidR="000F2710" w:rsidRPr="000F2710" w:rsidRDefault="000F2710" w:rsidP="000F2710"/>
    <w:p w14:paraId="61255F79" w14:textId="77777777" w:rsidR="000F2710" w:rsidRPr="000F2710" w:rsidRDefault="000F2710" w:rsidP="000F2710"/>
    <w:p w14:paraId="4E00CE78" w14:textId="77777777" w:rsidR="000F2710" w:rsidRPr="000F2710" w:rsidRDefault="000F2710" w:rsidP="000F2710"/>
    <w:p w14:paraId="108CDFAC" w14:textId="77777777" w:rsidR="000F2710" w:rsidRPr="000F2710" w:rsidRDefault="000F2710" w:rsidP="000F2710"/>
    <w:p w14:paraId="115698E6" w14:textId="77777777" w:rsidR="000F2710" w:rsidRPr="000F2710" w:rsidRDefault="000F2710" w:rsidP="000F2710"/>
    <w:p w14:paraId="726591EF" w14:textId="77777777" w:rsidR="000F2710" w:rsidRPr="000F2710" w:rsidRDefault="000F2710" w:rsidP="000F2710"/>
    <w:p w14:paraId="34264C20" w14:textId="77777777" w:rsidR="000F2710" w:rsidRPr="000F2710" w:rsidRDefault="000F2710" w:rsidP="000F2710"/>
    <w:p w14:paraId="76EC152C" w14:textId="77777777" w:rsidR="000F2710" w:rsidRPr="000F2710" w:rsidRDefault="000F2710" w:rsidP="000F2710"/>
    <w:sectPr w:rsidR="000F2710" w:rsidRPr="000F2710" w:rsidSect="007E003F">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E748D" w14:textId="77777777" w:rsidR="007E003F" w:rsidRDefault="007E003F" w:rsidP="002679FC">
      <w:r>
        <w:separator/>
      </w:r>
    </w:p>
  </w:endnote>
  <w:endnote w:type="continuationSeparator" w:id="0">
    <w:p w14:paraId="49EBDEF4" w14:textId="77777777" w:rsidR="007E003F" w:rsidRDefault="007E003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134A" w14:textId="521486A3" w:rsidR="003C3D27" w:rsidRPr="002679FC" w:rsidRDefault="000F2710" w:rsidP="00D0019B">
    <w:pPr>
      <w:pStyle w:val="Footer"/>
      <w:tabs>
        <w:tab w:val="clear" w:pos="4513"/>
        <w:tab w:val="clear" w:pos="9026"/>
        <w:tab w:val="right" w:pos="10065"/>
      </w:tabs>
      <w:rPr>
        <w:noProof/>
        <w:color w:val="652F76"/>
      </w:rPr>
    </w:pPr>
    <w:r>
      <w:t>September</w:t>
    </w:r>
    <w:r w:rsidR="00835ABE">
      <w:t xml:space="preserve"> </w:t>
    </w:r>
    <w:r w:rsidR="007333F3">
      <w:rPr>
        <w:rFonts w:cs="Arial"/>
      </w:rPr>
      <w:t>202</w:t>
    </w:r>
    <w:r w:rsidR="001076DB">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363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BD93" w14:textId="3121F12C"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7593750" wp14:editId="34ABECE0">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363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649D" w14:textId="77777777" w:rsidR="007E003F" w:rsidRDefault="007E003F" w:rsidP="002679FC">
      <w:r>
        <w:separator/>
      </w:r>
    </w:p>
  </w:footnote>
  <w:footnote w:type="continuationSeparator" w:id="0">
    <w:p w14:paraId="4D90CF1D" w14:textId="77777777" w:rsidR="007E003F" w:rsidRDefault="007E003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8E13"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2438" w14:textId="77777777" w:rsidR="004D5F80" w:rsidRPr="00F4697D" w:rsidRDefault="0006477E" w:rsidP="00AD241C">
    <w:pPr>
      <w:spacing w:before="120"/>
      <w:jc w:val="right"/>
      <w:rPr>
        <w:b/>
      </w:rPr>
    </w:pPr>
    <w:r>
      <w:rPr>
        <w:noProof/>
        <w:lang w:eastAsia="en-AU"/>
      </w:rPr>
      <w:drawing>
        <wp:inline distT="0" distB="0" distL="0" distR="0" wp14:anchorId="7C15D654" wp14:editId="6CCC5EA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0A122D5" w14:textId="77777777" w:rsidR="004D5F80" w:rsidRPr="00F4697D" w:rsidRDefault="004D5F80" w:rsidP="004D5F80">
    <w:pPr>
      <w:rPr>
        <w:b/>
      </w:rPr>
    </w:pPr>
  </w:p>
  <w:p w14:paraId="10C1F87C"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84C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1EFE6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E5490"/>
    <w:multiLevelType w:val="hybridMultilevel"/>
    <w:tmpl w:val="D3DA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09106F"/>
    <w:multiLevelType w:val="hybridMultilevel"/>
    <w:tmpl w:val="5936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8653572">
    <w:abstractNumId w:val="8"/>
  </w:num>
  <w:num w:numId="2" w16cid:durableId="809370975">
    <w:abstractNumId w:val="5"/>
  </w:num>
  <w:num w:numId="3" w16cid:durableId="1829788607">
    <w:abstractNumId w:val="7"/>
  </w:num>
  <w:num w:numId="4" w16cid:durableId="1586845005">
    <w:abstractNumId w:val="10"/>
  </w:num>
  <w:num w:numId="5" w16cid:durableId="1314601534">
    <w:abstractNumId w:val="11"/>
  </w:num>
  <w:num w:numId="6" w16cid:durableId="125247134">
    <w:abstractNumId w:val="19"/>
  </w:num>
  <w:num w:numId="7" w16cid:durableId="1422749938">
    <w:abstractNumId w:val="17"/>
  </w:num>
  <w:num w:numId="8" w16cid:durableId="399058022">
    <w:abstractNumId w:val="6"/>
  </w:num>
  <w:num w:numId="9" w16cid:durableId="1400177125">
    <w:abstractNumId w:val="12"/>
  </w:num>
  <w:num w:numId="10" w16cid:durableId="101610163">
    <w:abstractNumId w:val="16"/>
  </w:num>
  <w:num w:numId="11" w16cid:durableId="1093282869">
    <w:abstractNumId w:val="14"/>
  </w:num>
  <w:num w:numId="12" w16cid:durableId="587614273">
    <w:abstractNumId w:val="15"/>
  </w:num>
  <w:num w:numId="13" w16cid:durableId="1000934747">
    <w:abstractNumId w:val="0"/>
  </w:num>
  <w:num w:numId="14" w16cid:durableId="1487012047">
    <w:abstractNumId w:val="4"/>
  </w:num>
  <w:num w:numId="15" w16cid:durableId="966083973">
    <w:abstractNumId w:val="13"/>
  </w:num>
  <w:num w:numId="16" w16cid:durableId="32460075">
    <w:abstractNumId w:val="9"/>
  </w:num>
  <w:num w:numId="17" w16cid:durableId="702171148">
    <w:abstractNumId w:val="18"/>
  </w:num>
  <w:num w:numId="18" w16cid:durableId="688485544">
    <w:abstractNumId w:val="2"/>
  </w:num>
  <w:num w:numId="19" w16cid:durableId="93789780">
    <w:abstractNumId w:val="1"/>
  </w:num>
  <w:num w:numId="20" w16cid:durableId="200061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838"/>
    <w:rsid w:val="0006477E"/>
    <w:rsid w:val="00070570"/>
    <w:rsid w:val="00092863"/>
    <w:rsid w:val="000A0DB8"/>
    <w:rsid w:val="000A19FD"/>
    <w:rsid w:val="000A69E2"/>
    <w:rsid w:val="000B4E58"/>
    <w:rsid w:val="000B7A2E"/>
    <w:rsid w:val="000D630E"/>
    <w:rsid w:val="000D7F6D"/>
    <w:rsid w:val="000F2710"/>
    <w:rsid w:val="00106303"/>
    <w:rsid w:val="001076DB"/>
    <w:rsid w:val="0012309C"/>
    <w:rsid w:val="00152017"/>
    <w:rsid w:val="001C0527"/>
    <w:rsid w:val="001C5440"/>
    <w:rsid w:val="001D26CE"/>
    <w:rsid w:val="001E630D"/>
    <w:rsid w:val="002679FC"/>
    <w:rsid w:val="002A7D21"/>
    <w:rsid w:val="00313264"/>
    <w:rsid w:val="00342FC1"/>
    <w:rsid w:val="00357D1A"/>
    <w:rsid w:val="00360AC1"/>
    <w:rsid w:val="003B2BB8"/>
    <w:rsid w:val="003C2543"/>
    <w:rsid w:val="003C3D27"/>
    <w:rsid w:val="003D34FF"/>
    <w:rsid w:val="003E336A"/>
    <w:rsid w:val="00421B46"/>
    <w:rsid w:val="0044605B"/>
    <w:rsid w:val="00487A4B"/>
    <w:rsid w:val="004924C6"/>
    <w:rsid w:val="004932D0"/>
    <w:rsid w:val="004B54CA"/>
    <w:rsid w:val="004D5F80"/>
    <w:rsid w:val="004E5CBF"/>
    <w:rsid w:val="0050572A"/>
    <w:rsid w:val="00534DCF"/>
    <w:rsid w:val="00557DD3"/>
    <w:rsid w:val="005638D6"/>
    <w:rsid w:val="00570D8A"/>
    <w:rsid w:val="00584B6D"/>
    <w:rsid w:val="00585C49"/>
    <w:rsid w:val="0059472F"/>
    <w:rsid w:val="005B2AFA"/>
    <w:rsid w:val="005B2B6C"/>
    <w:rsid w:val="005C3AA9"/>
    <w:rsid w:val="005E4516"/>
    <w:rsid w:val="005E669D"/>
    <w:rsid w:val="005F3639"/>
    <w:rsid w:val="00615EE7"/>
    <w:rsid w:val="00646248"/>
    <w:rsid w:val="006513BF"/>
    <w:rsid w:val="00667792"/>
    <w:rsid w:val="006A0BC0"/>
    <w:rsid w:val="006A4CE7"/>
    <w:rsid w:val="006C0807"/>
    <w:rsid w:val="006D0066"/>
    <w:rsid w:val="007333F3"/>
    <w:rsid w:val="00733561"/>
    <w:rsid w:val="00737250"/>
    <w:rsid w:val="007433BD"/>
    <w:rsid w:val="00766592"/>
    <w:rsid w:val="00785261"/>
    <w:rsid w:val="007A5F18"/>
    <w:rsid w:val="007B0256"/>
    <w:rsid w:val="007B0265"/>
    <w:rsid w:val="007B238D"/>
    <w:rsid w:val="007E003F"/>
    <w:rsid w:val="00804131"/>
    <w:rsid w:val="008070D3"/>
    <w:rsid w:val="008112D0"/>
    <w:rsid w:val="00814D76"/>
    <w:rsid w:val="00835ABE"/>
    <w:rsid w:val="00843B54"/>
    <w:rsid w:val="00847EB6"/>
    <w:rsid w:val="00854FFB"/>
    <w:rsid w:val="00860924"/>
    <w:rsid w:val="0089311B"/>
    <w:rsid w:val="008A61A1"/>
    <w:rsid w:val="008E48E3"/>
    <w:rsid w:val="009225F0"/>
    <w:rsid w:val="00937682"/>
    <w:rsid w:val="009522E1"/>
    <w:rsid w:val="009A41BC"/>
    <w:rsid w:val="00A006FE"/>
    <w:rsid w:val="00A075CF"/>
    <w:rsid w:val="00A33571"/>
    <w:rsid w:val="00A43E5D"/>
    <w:rsid w:val="00A5786F"/>
    <w:rsid w:val="00A87366"/>
    <w:rsid w:val="00A96DA6"/>
    <w:rsid w:val="00AD241C"/>
    <w:rsid w:val="00AE2B41"/>
    <w:rsid w:val="00B04DBC"/>
    <w:rsid w:val="00B145A5"/>
    <w:rsid w:val="00B24033"/>
    <w:rsid w:val="00B272B7"/>
    <w:rsid w:val="00B3514D"/>
    <w:rsid w:val="00B82EB3"/>
    <w:rsid w:val="00B917F1"/>
    <w:rsid w:val="00BA2DB9"/>
    <w:rsid w:val="00BB43D1"/>
    <w:rsid w:val="00BC6CD2"/>
    <w:rsid w:val="00BE3F39"/>
    <w:rsid w:val="00BE7148"/>
    <w:rsid w:val="00C27E81"/>
    <w:rsid w:val="00C34B01"/>
    <w:rsid w:val="00C52F93"/>
    <w:rsid w:val="00C94013"/>
    <w:rsid w:val="00CF05FA"/>
    <w:rsid w:val="00CF6604"/>
    <w:rsid w:val="00D0019B"/>
    <w:rsid w:val="00D403AD"/>
    <w:rsid w:val="00D47619"/>
    <w:rsid w:val="00D55232"/>
    <w:rsid w:val="00D6354A"/>
    <w:rsid w:val="00D64AF7"/>
    <w:rsid w:val="00D65E6F"/>
    <w:rsid w:val="00D76F17"/>
    <w:rsid w:val="00DA3806"/>
    <w:rsid w:val="00DE214C"/>
    <w:rsid w:val="00DE59AF"/>
    <w:rsid w:val="00E26D21"/>
    <w:rsid w:val="00E34909"/>
    <w:rsid w:val="00E70AA3"/>
    <w:rsid w:val="00E819CD"/>
    <w:rsid w:val="00EA6E96"/>
    <w:rsid w:val="00EB04FC"/>
    <w:rsid w:val="00EB36D9"/>
    <w:rsid w:val="00ED7FF9"/>
    <w:rsid w:val="00EE3AEC"/>
    <w:rsid w:val="00EE4065"/>
    <w:rsid w:val="00F440DE"/>
    <w:rsid w:val="00F4697D"/>
    <w:rsid w:val="00F74EF5"/>
    <w:rsid w:val="00F75E82"/>
    <w:rsid w:val="00F950B8"/>
    <w:rsid w:val="00FA552B"/>
    <w:rsid w:val="00FA6BAB"/>
    <w:rsid w:val="00FB3389"/>
    <w:rsid w:val="00FC4B26"/>
    <w:rsid w:val="00FD73D7"/>
    <w:rsid w:val="00FF4AE8"/>
    <w:rsid w:val="18346FE5"/>
    <w:rsid w:val="19CEB32B"/>
    <w:rsid w:val="55377839"/>
    <w:rsid w:val="589FC58C"/>
    <w:rsid w:val="59C3A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AEC1"/>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05FA"/>
    <w:pPr>
      <w:spacing w:after="100" w:line="259" w:lineRule="auto"/>
    </w:pPr>
    <w:rPr>
      <w:sz w:val="20"/>
    </w:rPr>
  </w:style>
  <w:style w:type="paragraph" w:styleId="TOC2">
    <w:name w:val="toc 2"/>
    <w:basedOn w:val="Normal"/>
    <w:next w:val="Normal"/>
    <w:autoRedefine/>
    <w:uiPriority w:val="39"/>
    <w:unhideWhenUsed/>
    <w:rsid w:val="00CF05FA"/>
    <w:pPr>
      <w:spacing w:after="100" w:line="259" w:lineRule="auto"/>
      <w:ind w:left="220"/>
    </w:pPr>
    <w:rPr>
      <w:sz w:val="20"/>
    </w:rPr>
  </w:style>
  <w:style w:type="paragraph" w:styleId="TOC3">
    <w:name w:val="toc 3"/>
    <w:basedOn w:val="Normal"/>
    <w:next w:val="Normal"/>
    <w:autoRedefine/>
    <w:uiPriority w:val="39"/>
    <w:unhideWhenUsed/>
    <w:rsid w:val="00CF05FA"/>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6D21"/>
    <w:rPr>
      <w:sz w:val="16"/>
      <w:szCs w:val="16"/>
    </w:rPr>
  </w:style>
  <w:style w:type="paragraph" w:styleId="CommentText">
    <w:name w:val="annotation text"/>
    <w:basedOn w:val="Normal"/>
    <w:link w:val="CommentTextChar"/>
    <w:uiPriority w:val="99"/>
    <w:semiHidden/>
    <w:unhideWhenUsed/>
    <w:rsid w:val="00E26D21"/>
    <w:pPr>
      <w:spacing w:line="240" w:lineRule="auto"/>
    </w:pPr>
    <w:rPr>
      <w:sz w:val="20"/>
      <w:szCs w:val="20"/>
    </w:rPr>
  </w:style>
  <w:style w:type="character" w:customStyle="1" w:styleId="CommentTextChar">
    <w:name w:val="Comment Text Char"/>
    <w:basedOn w:val="DefaultParagraphFont"/>
    <w:link w:val="CommentText"/>
    <w:uiPriority w:val="99"/>
    <w:semiHidden/>
    <w:rsid w:val="00E26D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6D21"/>
    <w:rPr>
      <w:b/>
      <w:bCs/>
    </w:rPr>
  </w:style>
  <w:style w:type="character" w:customStyle="1" w:styleId="CommentSubjectChar">
    <w:name w:val="Comment Subject Char"/>
    <w:basedOn w:val="CommentTextChar"/>
    <w:link w:val="CommentSubject"/>
    <w:uiPriority w:val="99"/>
    <w:semiHidden/>
    <w:rsid w:val="00E26D21"/>
    <w:rPr>
      <w:rFonts w:ascii="Arial" w:hAnsi="Arial"/>
      <w:b/>
      <w:bCs/>
      <w:sz w:val="20"/>
      <w:szCs w:val="20"/>
    </w:rPr>
  </w:style>
  <w:style w:type="character" w:styleId="FollowedHyperlink">
    <w:name w:val="FollowedHyperlink"/>
    <w:basedOn w:val="DefaultParagraphFont"/>
    <w:uiPriority w:val="99"/>
    <w:semiHidden/>
    <w:unhideWhenUsed/>
    <w:rsid w:val="005E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584">
      <w:bodyDiv w:val="1"/>
      <w:marLeft w:val="0"/>
      <w:marRight w:val="0"/>
      <w:marTop w:val="0"/>
      <w:marBottom w:val="0"/>
      <w:divBdr>
        <w:top w:val="none" w:sz="0" w:space="0" w:color="auto"/>
        <w:left w:val="none" w:sz="0" w:space="0" w:color="auto"/>
        <w:bottom w:val="none" w:sz="0" w:space="0" w:color="auto"/>
        <w:right w:val="none" w:sz="0" w:space="0" w:color="auto"/>
      </w:divBdr>
    </w:div>
    <w:div w:id="860243006">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769961092">
      <w:bodyDiv w:val="1"/>
      <w:marLeft w:val="0"/>
      <w:marRight w:val="0"/>
      <w:marTop w:val="0"/>
      <w:marBottom w:val="0"/>
      <w:divBdr>
        <w:top w:val="none" w:sz="0" w:space="0" w:color="auto"/>
        <w:left w:val="none" w:sz="0" w:space="0" w:color="auto"/>
        <w:bottom w:val="none" w:sz="0" w:space="0" w:color="auto"/>
        <w:right w:val="none" w:sz="0" w:space="0" w:color="auto"/>
      </w:divBdr>
    </w:div>
    <w:div w:id="1863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B5451A7A-9A86-400A-96C4-F2830A38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8055ED19-AE64-451C-8CE1-E412811D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64</cp:revision>
  <cp:lastPrinted>2019-09-24T06:19:00Z</cp:lastPrinted>
  <dcterms:created xsi:type="dcterms:W3CDTF">2019-07-31T00:47:00Z</dcterms:created>
  <dcterms:modified xsi:type="dcterms:W3CDTF">2024-11-05T06:16:00Z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2023-01-30T06:10:01Z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c7915ee5-d822-421e-919b-24c311860e61</vt:lpwstr>
  </property>
  <property fmtid="{D5CDD505-2E9C-101B-9397-08002B2CF9AE}" pid="14" name="MSIP_Label_2b83f8d7-e91f-4eee-a336-52a8061c0503_ContentBits">
    <vt:lpwstr>0</vt:lpwstr>
  </property>
  <property fmtid="{D5CDD505-2E9C-101B-9397-08002B2CF9AE}" pid="15" name="MediaServiceImageTags">
    <vt:lpwstr/>
  </property>
</Properties>
</file>