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04374515"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33625441"/>
      <w:r w:rsidRPr="004B29C2">
        <w:t>Participant</w:t>
      </w:r>
      <w:bookmarkEnd w:id="0"/>
      <w:bookmarkEnd w:id="1"/>
      <w:bookmarkEnd w:id="2"/>
      <w:bookmarkEnd w:id="3"/>
      <w:r w:rsidR="00EE4065" w:rsidRPr="004B29C2">
        <w:t>s split by</w:t>
      </w:r>
      <w:r w:rsidR="00D403AD" w:rsidRPr="004B29C2">
        <w:t xml:space="preserve"> Statistical Area </w:t>
      </w:r>
      <w:r w:rsidR="007F75CF">
        <w:t>3</w:t>
      </w:r>
      <w:r w:rsidR="00D403AD" w:rsidRPr="004B29C2">
        <w:t xml:space="preserve"> (SA</w:t>
      </w:r>
      <w:r w:rsidR="007F75CF">
        <w:t>3</w:t>
      </w:r>
      <w:r w:rsidR="00D403AD" w:rsidRPr="004B29C2">
        <w:t>)</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0DF365CD" w14:textId="77777777" w:rsidR="007F75CF"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4D951322" w14:textId="6C23CFA0" w:rsidR="007F75CF" w:rsidRDefault="007152FA">
          <w:pPr>
            <w:pStyle w:val="TOC1"/>
            <w:tabs>
              <w:tab w:val="right" w:leader="dot" w:pos="10456"/>
            </w:tabs>
            <w:rPr>
              <w:rFonts w:asciiTheme="minorHAnsi" w:eastAsiaTheme="minorEastAsia" w:hAnsiTheme="minorHAnsi"/>
              <w:noProof/>
              <w:sz w:val="22"/>
              <w:lang w:eastAsia="en-AU"/>
            </w:rPr>
          </w:pPr>
          <w:hyperlink w:anchor="_Toc33625441" w:history="1">
            <w:r w:rsidR="007F75CF" w:rsidRPr="00FF6E53">
              <w:rPr>
                <w:rStyle w:val="Hyperlink"/>
                <w:noProof/>
              </w:rPr>
              <w:t>Participants split by Statistical Area 3 (SA3) - data rules</w:t>
            </w:r>
            <w:r w:rsidR="007F75CF">
              <w:rPr>
                <w:noProof/>
                <w:webHidden/>
              </w:rPr>
              <w:tab/>
            </w:r>
            <w:r w:rsidR="007F75CF">
              <w:rPr>
                <w:noProof/>
                <w:webHidden/>
              </w:rPr>
              <w:fldChar w:fldCharType="begin"/>
            </w:r>
            <w:r w:rsidR="007F75CF">
              <w:rPr>
                <w:noProof/>
                <w:webHidden/>
              </w:rPr>
              <w:instrText xml:space="preserve"> PAGEREF _Toc33625441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6B0BD8E3" w14:textId="05EE8042" w:rsidR="007F75CF" w:rsidRDefault="007152FA">
          <w:pPr>
            <w:pStyle w:val="TOC2"/>
            <w:tabs>
              <w:tab w:val="right" w:leader="dot" w:pos="10456"/>
            </w:tabs>
            <w:rPr>
              <w:rFonts w:asciiTheme="minorHAnsi" w:eastAsiaTheme="minorEastAsia" w:hAnsiTheme="minorHAnsi"/>
              <w:noProof/>
              <w:sz w:val="22"/>
              <w:lang w:eastAsia="en-AU"/>
            </w:rPr>
          </w:pPr>
          <w:hyperlink w:anchor="_Toc33625442" w:history="1">
            <w:r w:rsidR="007F75CF" w:rsidRPr="00FF6E53">
              <w:rPr>
                <w:rStyle w:val="Hyperlink"/>
                <w:noProof/>
              </w:rPr>
              <w:t>Participants split by SA3 possible values and rules</w:t>
            </w:r>
            <w:r w:rsidR="007F75CF">
              <w:rPr>
                <w:noProof/>
                <w:webHidden/>
              </w:rPr>
              <w:tab/>
            </w:r>
            <w:r w:rsidR="007F75CF">
              <w:rPr>
                <w:noProof/>
                <w:webHidden/>
              </w:rPr>
              <w:fldChar w:fldCharType="begin"/>
            </w:r>
            <w:r w:rsidR="007F75CF">
              <w:rPr>
                <w:noProof/>
                <w:webHidden/>
              </w:rPr>
              <w:instrText xml:space="preserve"> PAGEREF _Toc33625442 \h </w:instrText>
            </w:r>
            <w:r w:rsidR="007F75CF">
              <w:rPr>
                <w:noProof/>
                <w:webHidden/>
              </w:rPr>
            </w:r>
            <w:r w:rsidR="007F75CF">
              <w:rPr>
                <w:noProof/>
                <w:webHidden/>
              </w:rPr>
              <w:fldChar w:fldCharType="separate"/>
            </w:r>
            <w:r w:rsidR="007F75CF">
              <w:rPr>
                <w:noProof/>
                <w:webHidden/>
              </w:rPr>
              <w:t>1</w:t>
            </w:r>
            <w:r w:rsidR="007F75CF">
              <w:rPr>
                <w:noProof/>
                <w:webHidden/>
              </w:rPr>
              <w:fldChar w:fldCharType="end"/>
            </w:r>
          </w:hyperlink>
        </w:p>
        <w:p w14:paraId="408C7EFD" w14:textId="1E5323A7" w:rsidR="007F75CF" w:rsidRDefault="007152FA">
          <w:pPr>
            <w:pStyle w:val="TOC2"/>
            <w:tabs>
              <w:tab w:val="right" w:leader="dot" w:pos="10456"/>
            </w:tabs>
            <w:rPr>
              <w:rFonts w:asciiTheme="minorHAnsi" w:eastAsiaTheme="minorEastAsia" w:hAnsiTheme="minorHAnsi"/>
              <w:noProof/>
              <w:sz w:val="22"/>
              <w:lang w:eastAsia="en-AU"/>
            </w:rPr>
          </w:pPr>
          <w:hyperlink w:anchor="_Toc33625443" w:history="1">
            <w:r w:rsidR="007F75CF" w:rsidRPr="00FF6E53">
              <w:rPr>
                <w:rStyle w:val="Hyperlink"/>
                <w:noProof/>
              </w:rPr>
              <w:t>About this document</w:t>
            </w:r>
            <w:r w:rsidR="007F75CF">
              <w:rPr>
                <w:noProof/>
                <w:webHidden/>
              </w:rPr>
              <w:tab/>
            </w:r>
            <w:r w:rsidR="007F75CF">
              <w:rPr>
                <w:noProof/>
                <w:webHidden/>
              </w:rPr>
              <w:fldChar w:fldCharType="begin"/>
            </w:r>
            <w:r w:rsidR="007F75CF">
              <w:rPr>
                <w:noProof/>
                <w:webHidden/>
              </w:rPr>
              <w:instrText xml:space="preserve"> PAGEREF _Toc33625443 \h </w:instrText>
            </w:r>
            <w:r w:rsidR="007F75CF">
              <w:rPr>
                <w:noProof/>
                <w:webHidden/>
              </w:rPr>
            </w:r>
            <w:r w:rsidR="007F75CF">
              <w:rPr>
                <w:noProof/>
                <w:webHidden/>
              </w:rPr>
              <w:fldChar w:fldCharType="separate"/>
            </w:r>
            <w:r w:rsidR="007F75CF">
              <w:rPr>
                <w:noProof/>
                <w:webHidden/>
              </w:rPr>
              <w:t>2</w:t>
            </w:r>
            <w:r w:rsidR="007F75CF">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17558B32" w:rsidR="00FA6BAB" w:rsidRDefault="00EE4065" w:rsidP="007B0265">
      <w:pPr>
        <w:pStyle w:val="Heading2"/>
      </w:pPr>
      <w:bookmarkStart w:id="8" w:name="_Toc33625442"/>
      <w:bookmarkEnd w:id="6"/>
      <w:r>
        <w:t>Participants</w:t>
      </w:r>
      <w:r w:rsidR="00A1505A">
        <w:t xml:space="preserve"> split</w:t>
      </w:r>
      <w:r>
        <w:t xml:space="preserve"> by</w:t>
      </w:r>
      <w:r w:rsidR="00D403AD">
        <w:t xml:space="preserve"> SA</w:t>
      </w:r>
      <w:r w:rsidR="007F75CF">
        <w:t>3</w:t>
      </w:r>
      <w:r>
        <w:t xml:space="preserve"> </w:t>
      </w:r>
      <w:r w:rsidR="00A1505A">
        <w:t>possible values and rules</w:t>
      </w:r>
      <w:bookmarkEnd w:id="8"/>
    </w:p>
    <w:bookmarkEnd w:id="7"/>
    <w:p w14:paraId="5C2B51A3" w14:textId="581AB6AE" w:rsidR="00392D9F" w:rsidRPr="00F64240" w:rsidRDefault="00392D9F" w:rsidP="00EC0EF6">
      <w:r w:rsidRPr="00F64240">
        <w:t xml:space="preserve">The table states the number of active participants split by the different Statistical Areas </w:t>
      </w:r>
      <w:r w:rsidR="007F75CF">
        <w:t>3</w:t>
      </w:r>
      <w:r w:rsidRPr="00F64240">
        <w:t xml:space="preserve"> (SA</w:t>
      </w:r>
      <w:r w:rsidR="007F75CF">
        <w:t>3</w:t>
      </w:r>
      <w:r w:rsidRPr="00F64240">
        <w:t>’s) within each of</w:t>
      </w:r>
      <w:r w:rsidR="009A631D">
        <w:t xml:space="preserve"> the different State/Territory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21BD68D7" w:rsidR="00EC0EF6" w:rsidRPr="00F64240" w:rsidRDefault="001B5734" w:rsidP="00EC0EF6">
      <w:r w:rsidRPr="00F64240">
        <w:t xml:space="preserve">The data is based on 2016 Statistical Area </w:t>
      </w:r>
      <w:r w:rsidR="007F75CF">
        <w:t>3</w:t>
      </w:r>
      <w:r w:rsidRPr="00F64240">
        <w:t xml:space="preserve"> (SA</w:t>
      </w:r>
      <w:r w:rsidR="007F75CF">
        <w:t>3</w:t>
      </w:r>
      <w:r w:rsidRPr="00F64240">
        <w:t>)</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6A7387D">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6A7387D">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2EB15115" w14:textId="0340ED4E" w:rsidR="007152FA" w:rsidRDefault="007152FA" w:rsidP="007152FA">
            <w:pPr>
              <w:pStyle w:val="ListParagraph"/>
              <w:numPr>
                <w:ilvl w:val="0"/>
                <w:numId w:val="18"/>
              </w:numPr>
              <w:spacing w:after="0"/>
              <w:ind w:left="258" w:hanging="258"/>
            </w:pPr>
            <w:r>
              <w:t>30</w:t>
            </w:r>
            <w:r>
              <w:t>Sep</w:t>
            </w:r>
            <w:r>
              <w:t>2024</w:t>
            </w:r>
          </w:p>
          <w:p w14:paraId="33C09745" w14:textId="04AAC324" w:rsidR="00EA48D6" w:rsidRDefault="00EA48D6" w:rsidP="00EA48D6">
            <w:pPr>
              <w:pStyle w:val="ListParagraph"/>
              <w:numPr>
                <w:ilvl w:val="0"/>
                <w:numId w:val="18"/>
              </w:numPr>
              <w:spacing w:after="0"/>
              <w:ind w:left="258" w:hanging="258"/>
            </w:pPr>
            <w:r>
              <w:t>3</w:t>
            </w:r>
            <w:r w:rsidR="001D52ED">
              <w:t>0Jun</w:t>
            </w:r>
            <w:r>
              <w:t>2024</w:t>
            </w:r>
          </w:p>
          <w:p w14:paraId="52EDA83A" w14:textId="77777777" w:rsidR="001D52ED" w:rsidRDefault="001D52ED" w:rsidP="001D52ED">
            <w:pPr>
              <w:pStyle w:val="ListParagraph"/>
              <w:numPr>
                <w:ilvl w:val="0"/>
                <w:numId w:val="18"/>
              </w:numPr>
              <w:spacing w:after="0"/>
              <w:ind w:left="258" w:hanging="258"/>
            </w:pPr>
            <w:r>
              <w:t>31Mar2024</w:t>
            </w:r>
          </w:p>
          <w:p w14:paraId="3520C823" w14:textId="1C0ED30D" w:rsidR="00735949" w:rsidRDefault="00735949" w:rsidP="00735949">
            <w:pPr>
              <w:pStyle w:val="ListParagraph"/>
              <w:numPr>
                <w:ilvl w:val="0"/>
                <w:numId w:val="18"/>
              </w:numPr>
              <w:spacing w:after="0"/>
              <w:ind w:left="258" w:hanging="258"/>
            </w:pPr>
            <w:r>
              <w:t>31Dec2023</w:t>
            </w:r>
          </w:p>
          <w:p w14:paraId="4C26B15E" w14:textId="482BA7A5" w:rsidR="00935339" w:rsidRDefault="00935339" w:rsidP="00E72C51">
            <w:pPr>
              <w:pStyle w:val="ListParagraph"/>
              <w:numPr>
                <w:ilvl w:val="0"/>
                <w:numId w:val="18"/>
              </w:numPr>
              <w:spacing w:after="0"/>
              <w:ind w:left="258" w:hanging="258"/>
            </w:pPr>
            <w:r>
              <w:t>30Sep2023</w:t>
            </w:r>
          </w:p>
          <w:p w14:paraId="36CF2472" w14:textId="116E3652" w:rsidR="003517B8" w:rsidRDefault="003517B8" w:rsidP="00E72C51">
            <w:pPr>
              <w:pStyle w:val="ListParagraph"/>
              <w:numPr>
                <w:ilvl w:val="0"/>
                <w:numId w:val="18"/>
              </w:numPr>
              <w:spacing w:after="0"/>
              <w:ind w:left="258" w:hanging="258"/>
            </w:pPr>
            <w:r>
              <w:t>30Jun2023</w:t>
            </w:r>
          </w:p>
          <w:p w14:paraId="11D8B893" w14:textId="2C684295" w:rsidR="00E72C51" w:rsidRDefault="00E72C51" w:rsidP="00E72C51">
            <w:pPr>
              <w:pStyle w:val="ListParagraph"/>
              <w:numPr>
                <w:ilvl w:val="0"/>
                <w:numId w:val="18"/>
              </w:numPr>
              <w:spacing w:after="0"/>
              <w:ind w:left="258" w:hanging="258"/>
            </w:pPr>
            <w:r>
              <w:t>31Mar2023</w:t>
            </w:r>
          </w:p>
          <w:p w14:paraId="1731B666" w14:textId="5A77B9CF" w:rsidR="007B54EB" w:rsidRDefault="007B54EB" w:rsidP="007B54EB">
            <w:pPr>
              <w:pStyle w:val="ListParagraph"/>
              <w:numPr>
                <w:ilvl w:val="0"/>
                <w:numId w:val="18"/>
              </w:numPr>
              <w:spacing w:after="0"/>
              <w:ind w:left="258" w:hanging="258"/>
            </w:pPr>
            <w:r>
              <w:t>31Dec2022</w:t>
            </w:r>
          </w:p>
          <w:p w14:paraId="692F17E8" w14:textId="2FA788C6" w:rsidR="007B54EB" w:rsidRPr="000C6A85" w:rsidRDefault="007B54EB" w:rsidP="007B54EB">
            <w:pPr>
              <w:pStyle w:val="ListParagraph"/>
              <w:numPr>
                <w:ilvl w:val="0"/>
                <w:numId w:val="18"/>
              </w:numPr>
              <w:spacing w:after="0"/>
              <w:ind w:left="258" w:hanging="258"/>
            </w:pPr>
            <w:r w:rsidRPr="000C6A85">
              <w:t>30Sep202</w:t>
            </w:r>
            <w:r>
              <w:t>2</w:t>
            </w:r>
          </w:p>
          <w:p w14:paraId="4EB5099B" w14:textId="0BCCDA20" w:rsidR="007B54EB" w:rsidRDefault="007B54EB" w:rsidP="007B54EB">
            <w:pPr>
              <w:pStyle w:val="ListParagraph"/>
              <w:numPr>
                <w:ilvl w:val="0"/>
                <w:numId w:val="18"/>
              </w:numPr>
              <w:spacing w:after="0"/>
              <w:ind w:left="258" w:hanging="258"/>
            </w:pPr>
            <w:r w:rsidRPr="000C6A85">
              <w:t>30Jun202</w:t>
            </w:r>
            <w:r>
              <w:t>2</w:t>
            </w:r>
          </w:p>
          <w:p w14:paraId="123E4F7C" w14:textId="60783DD0" w:rsidR="007B54EB" w:rsidRDefault="007B54EB" w:rsidP="007B54EB">
            <w:pPr>
              <w:pStyle w:val="ListParagraph"/>
              <w:numPr>
                <w:ilvl w:val="0"/>
                <w:numId w:val="18"/>
              </w:numPr>
              <w:spacing w:after="0"/>
              <w:ind w:left="258" w:hanging="258"/>
            </w:pPr>
            <w:r>
              <w:t>31Mar2022</w:t>
            </w:r>
          </w:p>
          <w:p w14:paraId="46CB1489" w14:textId="1607CD2F" w:rsidR="00572E99" w:rsidRDefault="00572E99" w:rsidP="000C6A85">
            <w:pPr>
              <w:pStyle w:val="ListParagraph"/>
              <w:numPr>
                <w:ilvl w:val="0"/>
                <w:numId w:val="18"/>
              </w:numPr>
              <w:spacing w:after="0"/>
              <w:ind w:left="258" w:hanging="258"/>
            </w:pPr>
            <w:r>
              <w:t>31Dec2021</w:t>
            </w:r>
          </w:p>
          <w:p w14:paraId="707A87E3" w14:textId="3EBBD444" w:rsidR="000C6A85" w:rsidRPr="000C6A85" w:rsidRDefault="000C6A85" w:rsidP="000C6A85">
            <w:pPr>
              <w:pStyle w:val="ListParagraph"/>
              <w:numPr>
                <w:ilvl w:val="0"/>
                <w:numId w:val="18"/>
              </w:numPr>
              <w:spacing w:after="0"/>
              <w:ind w:left="258" w:hanging="258"/>
            </w:pPr>
            <w:r w:rsidRPr="000C6A85">
              <w:t>30Sep2021</w:t>
            </w:r>
          </w:p>
          <w:p w14:paraId="3A3B1C30" w14:textId="3C38F778" w:rsidR="000C6A85" w:rsidRDefault="000C6A85" w:rsidP="000C6A85">
            <w:pPr>
              <w:pStyle w:val="ListParagraph"/>
              <w:numPr>
                <w:ilvl w:val="0"/>
                <w:numId w:val="18"/>
              </w:numPr>
              <w:spacing w:after="0"/>
              <w:ind w:left="258" w:hanging="258"/>
            </w:pPr>
            <w:r w:rsidRPr="000C6A85">
              <w:t>30Jun2021</w:t>
            </w:r>
          </w:p>
          <w:p w14:paraId="08B52A18" w14:textId="77777777" w:rsidR="000C6A85" w:rsidRDefault="000C6A85" w:rsidP="000C6A85">
            <w:pPr>
              <w:pStyle w:val="ListParagraph"/>
              <w:numPr>
                <w:ilvl w:val="0"/>
                <w:numId w:val="18"/>
              </w:numPr>
              <w:spacing w:after="0"/>
              <w:ind w:left="258" w:hanging="258"/>
            </w:pPr>
            <w:r>
              <w:t>31Mar2021</w:t>
            </w:r>
          </w:p>
          <w:p w14:paraId="291C873A" w14:textId="77777777" w:rsidR="000C6A85" w:rsidRDefault="000C6A85" w:rsidP="000C6A85">
            <w:pPr>
              <w:pStyle w:val="ListParagraph"/>
              <w:numPr>
                <w:ilvl w:val="0"/>
                <w:numId w:val="18"/>
              </w:numPr>
              <w:spacing w:after="0"/>
              <w:ind w:left="258" w:hanging="258"/>
            </w:pPr>
            <w:r>
              <w:lastRenderedPageBreak/>
              <w:t>31Dec2020</w:t>
            </w:r>
          </w:p>
          <w:p w14:paraId="467C91DD" w14:textId="77777777" w:rsidR="000C6A85" w:rsidRDefault="000C6A85" w:rsidP="000C6A85">
            <w:pPr>
              <w:pStyle w:val="ListParagraph"/>
              <w:numPr>
                <w:ilvl w:val="0"/>
                <w:numId w:val="18"/>
              </w:numPr>
              <w:spacing w:after="0"/>
              <w:ind w:left="258" w:hanging="258"/>
            </w:pPr>
            <w:r>
              <w:t>30Sep2020</w:t>
            </w:r>
          </w:p>
          <w:p w14:paraId="0F333569" w14:textId="77777777" w:rsidR="00E46B5D" w:rsidRDefault="000C6A85" w:rsidP="003517B8">
            <w:pPr>
              <w:pStyle w:val="ListParagraph"/>
              <w:numPr>
                <w:ilvl w:val="0"/>
                <w:numId w:val="18"/>
              </w:numPr>
              <w:spacing w:after="0"/>
              <w:ind w:left="258" w:hanging="258"/>
            </w:pPr>
            <w:r>
              <w:t>30Jun2020</w:t>
            </w:r>
          </w:p>
          <w:p w14:paraId="3A94C5FA" w14:textId="581330A5" w:rsidR="00E23192" w:rsidRDefault="00E23192" w:rsidP="00E23192">
            <w:pPr>
              <w:pStyle w:val="ListParagraph"/>
              <w:numPr>
                <w:ilvl w:val="0"/>
                <w:numId w:val="18"/>
              </w:numPr>
              <w:spacing w:after="0"/>
              <w:ind w:left="258" w:hanging="258"/>
            </w:pPr>
            <w:r>
              <w:t>31Mar2020</w:t>
            </w:r>
          </w:p>
          <w:p w14:paraId="753AD05A" w14:textId="7866FD3C" w:rsidR="00E23192" w:rsidRPr="00B954E4" w:rsidRDefault="00E23192" w:rsidP="00EA48D6">
            <w:pPr>
              <w:pStyle w:val="ListParagraph"/>
              <w:numPr>
                <w:ilvl w:val="0"/>
                <w:numId w:val="18"/>
              </w:numPr>
              <w:spacing w:after="0"/>
              <w:ind w:left="258" w:hanging="258"/>
            </w:pPr>
            <w:r>
              <w:t>31Dec2019</w:t>
            </w:r>
          </w:p>
        </w:tc>
      </w:tr>
      <w:tr w:rsidR="008014BA" w14:paraId="7CF7C098" w14:textId="77777777" w:rsidTr="26A7387D">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2C6DF13" w:rsidR="008014BA" w:rsidRDefault="00BB2D22" w:rsidP="26A7387D">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9A631D">
              <w:t xml:space="preserve">from </w:t>
            </w:r>
            <w:r w:rsidR="009A631D" w:rsidRPr="26A7387D">
              <w:rPr>
                <w:rFonts w:eastAsia="Arial" w:cs="Arial"/>
              </w:rPr>
              <w:t>the</w:t>
            </w:r>
            <w:r w:rsidR="4F4AF182" w:rsidRPr="26A7387D">
              <w:rPr>
                <w:rFonts w:eastAsia="Arial" w:cs="Arial"/>
              </w:rPr>
              <w:t xml:space="preserve"> September 2019 reporting date</w:t>
            </w:r>
            <w:r>
              <w:t xml:space="preserve"> onwards. Prior to this, Norfolk Island participants were captured as ‘NSW’</w:t>
            </w:r>
          </w:p>
        </w:tc>
        <w:tc>
          <w:tcPr>
            <w:tcW w:w="2460" w:type="dxa"/>
          </w:tcPr>
          <w:p w14:paraId="3E708D0B" w14:textId="77777777" w:rsidR="003B6026" w:rsidRDefault="003B6026" w:rsidP="003B6026">
            <w:pPr>
              <w:pStyle w:val="ListParagraph"/>
              <w:numPr>
                <w:ilvl w:val="0"/>
                <w:numId w:val="18"/>
              </w:numPr>
              <w:spacing w:after="0"/>
              <w:ind w:left="258" w:hanging="258"/>
            </w:pPr>
            <w:r>
              <w:t>ACT</w:t>
            </w:r>
          </w:p>
          <w:p w14:paraId="7EDFACFE" w14:textId="77777777" w:rsidR="003B6026" w:rsidRDefault="003B6026" w:rsidP="003B6026">
            <w:pPr>
              <w:pStyle w:val="ListParagraph"/>
              <w:numPr>
                <w:ilvl w:val="0"/>
                <w:numId w:val="18"/>
              </w:numPr>
              <w:spacing w:after="0"/>
              <w:ind w:left="258" w:hanging="258"/>
            </w:pPr>
            <w:r>
              <w:t>MIS</w:t>
            </w:r>
          </w:p>
          <w:p w14:paraId="65FC8FD8" w14:textId="77777777" w:rsidR="003B6026" w:rsidRDefault="003B6026" w:rsidP="003B6026">
            <w:pPr>
              <w:pStyle w:val="ListParagraph"/>
              <w:numPr>
                <w:ilvl w:val="0"/>
                <w:numId w:val="18"/>
              </w:numPr>
              <w:spacing w:after="0"/>
              <w:ind w:left="258" w:hanging="258"/>
            </w:pPr>
            <w:r>
              <w:t>NSW</w:t>
            </w:r>
          </w:p>
          <w:p w14:paraId="2527502D" w14:textId="77777777" w:rsidR="003B6026" w:rsidRDefault="003B6026" w:rsidP="003B6026">
            <w:pPr>
              <w:pStyle w:val="ListParagraph"/>
              <w:numPr>
                <w:ilvl w:val="0"/>
                <w:numId w:val="18"/>
              </w:numPr>
              <w:spacing w:after="0"/>
              <w:ind w:left="258" w:hanging="258"/>
            </w:pPr>
            <w:r>
              <w:t>NT</w:t>
            </w:r>
          </w:p>
          <w:p w14:paraId="703B87BD" w14:textId="77777777" w:rsidR="003B6026" w:rsidRDefault="003B6026" w:rsidP="003B6026">
            <w:pPr>
              <w:pStyle w:val="ListParagraph"/>
              <w:numPr>
                <w:ilvl w:val="0"/>
                <w:numId w:val="18"/>
              </w:numPr>
              <w:spacing w:after="0"/>
              <w:ind w:left="258" w:hanging="258"/>
            </w:pPr>
            <w:r>
              <w:t>OT</w:t>
            </w:r>
          </w:p>
          <w:p w14:paraId="36D3631C" w14:textId="77777777" w:rsidR="003B6026" w:rsidRDefault="003B6026" w:rsidP="003B6026">
            <w:pPr>
              <w:pStyle w:val="ListParagraph"/>
              <w:numPr>
                <w:ilvl w:val="0"/>
                <w:numId w:val="18"/>
              </w:numPr>
              <w:spacing w:after="0"/>
              <w:ind w:left="258" w:hanging="258"/>
            </w:pPr>
            <w:r>
              <w:t>QLD</w:t>
            </w:r>
          </w:p>
          <w:p w14:paraId="668DEFFA" w14:textId="77777777" w:rsidR="003B6026" w:rsidRDefault="003B6026" w:rsidP="003B6026">
            <w:pPr>
              <w:pStyle w:val="ListParagraph"/>
              <w:numPr>
                <w:ilvl w:val="0"/>
                <w:numId w:val="18"/>
              </w:numPr>
              <w:spacing w:after="0"/>
              <w:ind w:left="258" w:hanging="258"/>
            </w:pPr>
            <w:r>
              <w:t>SA</w:t>
            </w:r>
          </w:p>
          <w:p w14:paraId="6E3C3C9C" w14:textId="77777777" w:rsidR="003B6026" w:rsidRDefault="003B6026" w:rsidP="003B6026">
            <w:pPr>
              <w:pStyle w:val="ListParagraph"/>
              <w:numPr>
                <w:ilvl w:val="0"/>
                <w:numId w:val="18"/>
              </w:numPr>
              <w:spacing w:after="0"/>
              <w:ind w:left="258" w:hanging="258"/>
            </w:pPr>
            <w:r>
              <w:t>TAS</w:t>
            </w:r>
          </w:p>
          <w:p w14:paraId="17EE1101" w14:textId="77777777" w:rsidR="003B6026" w:rsidRDefault="003B6026" w:rsidP="003B6026">
            <w:pPr>
              <w:pStyle w:val="ListParagraph"/>
              <w:numPr>
                <w:ilvl w:val="0"/>
                <w:numId w:val="18"/>
              </w:numPr>
              <w:spacing w:after="0"/>
              <w:ind w:left="258" w:hanging="258"/>
            </w:pPr>
            <w:r>
              <w:t>VIC</w:t>
            </w:r>
          </w:p>
          <w:p w14:paraId="5B94F7EA" w14:textId="230F0F3C" w:rsidR="009869E8" w:rsidRDefault="003B6026" w:rsidP="003B6026">
            <w:pPr>
              <w:pStyle w:val="ListParagraph"/>
              <w:numPr>
                <w:ilvl w:val="0"/>
                <w:numId w:val="18"/>
              </w:numPr>
              <w:spacing w:after="0"/>
              <w:ind w:left="258" w:hanging="258"/>
            </w:pPr>
            <w:r>
              <w:t>WA</w:t>
            </w:r>
          </w:p>
        </w:tc>
      </w:tr>
      <w:tr w:rsidR="008014BA" w:rsidRPr="00EE4219" w14:paraId="495B07DC" w14:textId="77777777" w:rsidTr="26A7387D">
        <w:tc>
          <w:tcPr>
            <w:tcW w:w="1653" w:type="dxa"/>
          </w:tcPr>
          <w:p w14:paraId="4B841578" w14:textId="7DD7DCFD" w:rsidR="008014BA" w:rsidRDefault="008014BA" w:rsidP="006374AC">
            <w:r w:rsidRPr="008014BA">
              <w:t>SA</w:t>
            </w:r>
            <w:r w:rsidR="006374AC">
              <w:t>3</w:t>
            </w:r>
            <w:r w:rsidRPr="008014BA">
              <w:t>Cd2016</w:t>
            </w:r>
          </w:p>
        </w:tc>
        <w:tc>
          <w:tcPr>
            <w:tcW w:w="2197" w:type="dxa"/>
          </w:tcPr>
          <w:p w14:paraId="253883C6" w14:textId="4CCD7115" w:rsidR="008014BA" w:rsidRDefault="008014BA" w:rsidP="006374AC">
            <w:r>
              <w:t>SA</w:t>
            </w:r>
            <w:r w:rsidR="006374AC">
              <w:t>3</w:t>
            </w:r>
            <w:r>
              <w:t xml:space="preserve"> 2016 Code </w:t>
            </w:r>
            <w:r w:rsidR="00135020">
              <w:t>according to</w:t>
            </w:r>
            <w:r>
              <w:t xml:space="preserve"> ABS classification</w:t>
            </w:r>
          </w:p>
        </w:tc>
        <w:tc>
          <w:tcPr>
            <w:tcW w:w="2899" w:type="dxa"/>
          </w:tcPr>
          <w:p w14:paraId="2E5C302C" w14:textId="7BE7CD1A" w:rsidR="008014BA" w:rsidRDefault="008014BA" w:rsidP="008014BA">
            <w:pPr>
              <w:spacing w:after="0"/>
            </w:pPr>
            <w:r>
              <w:t>The "-" SA</w:t>
            </w:r>
            <w:r w:rsidR="007F75CF">
              <w:t>3</w:t>
            </w:r>
            <w:r>
              <w:t xml:space="preserve"> category within each State/Territory contains information for the following:</w:t>
            </w:r>
          </w:p>
          <w:p w14:paraId="21B0C7D1" w14:textId="57023170" w:rsidR="008014BA" w:rsidRDefault="008014BA" w:rsidP="00135020">
            <w:pPr>
              <w:pStyle w:val="ListParagraph"/>
              <w:numPr>
                <w:ilvl w:val="0"/>
                <w:numId w:val="18"/>
              </w:numPr>
              <w:spacing w:after="0"/>
              <w:ind w:left="431" w:hanging="284"/>
            </w:pPr>
            <w:r>
              <w:t>Missing SA</w:t>
            </w:r>
            <w:r w:rsidR="007F75CF">
              <w:t>3</w:t>
            </w:r>
            <w:r>
              <w:t xml:space="preserve">: </w:t>
            </w:r>
            <w:r w:rsidR="00617682">
              <w:t>c</w:t>
            </w:r>
            <w:r w:rsidR="009343D0">
              <w:t xml:space="preserve">aptures participants who </w:t>
            </w:r>
            <w:r>
              <w:t>ar</w:t>
            </w:r>
            <w:r w:rsidR="00617682">
              <w:t>e missing SA</w:t>
            </w:r>
            <w:r w:rsidR="007F75CF">
              <w:t>3</w:t>
            </w:r>
            <w:r w:rsidR="00617682">
              <w:t xml:space="preserve"> level information</w:t>
            </w:r>
          </w:p>
          <w:p w14:paraId="0423FAFB" w14:textId="00DA5A58" w:rsidR="008014BA" w:rsidRDefault="008014BA" w:rsidP="007F75CF">
            <w:pPr>
              <w:pStyle w:val="ListParagraph"/>
              <w:numPr>
                <w:ilvl w:val="0"/>
                <w:numId w:val="18"/>
              </w:numPr>
              <w:ind w:left="431" w:hanging="284"/>
              <w:contextualSpacing w:val="0"/>
            </w:pPr>
            <w:r>
              <w:t>Small numbers: captures participants who are in a SA</w:t>
            </w:r>
            <w:r w:rsidR="007F75CF">
              <w:t>3</w:t>
            </w:r>
            <w:r>
              <w:t xml:space="preserve"> with few participan</w:t>
            </w:r>
            <w:r w:rsidR="00617682">
              <w:t>ts</w:t>
            </w:r>
          </w:p>
        </w:tc>
        <w:tc>
          <w:tcPr>
            <w:tcW w:w="2460" w:type="dxa"/>
          </w:tcPr>
          <w:p w14:paraId="3773CFD7" w14:textId="7D2DBF8D" w:rsidR="002211C2" w:rsidRDefault="00D93A67" w:rsidP="00D93A67">
            <w:pPr>
              <w:pStyle w:val="ListParagraph"/>
              <w:numPr>
                <w:ilvl w:val="0"/>
                <w:numId w:val="18"/>
              </w:numPr>
              <w:ind w:left="337" w:hanging="248"/>
            </w:pPr>
            <w:r>
              <w:t>80101</w:t>
            </w:r>
          </w:p>
          <w:p w14:paraId="39DA4477" w14:textId="77777777" w:rsidR="00D93A67" w:rsidRDefault="00D93A67" w:rsidP="00D93A67">
            <w:pPr>
              <w:pStyle w:val="ListParagraph"/>
              <w:numPr>
                <w:ilvl w:val="0"/>
                <w:numId w:val="18"/>
              </w:numPr>
              <w:ind w:left="337" w:hanging="248"/>
            </w:pPr>
            <w:r>
              <w:t>80103</w:t>
            </w:r>
          </w:p>
          <w:p w14:paraId="7EBDDA63" w14:textId="77777777" w:rsidR="00D93A67" w:rsidRDefault="00D93A67" w:rsidP="00D93A67">
            <w:pPr>
              <w:pStyle w:val="ListParagraph"/>
              <w:numPr>
                <w:ilvl w:val="0"/>
                <w:numId w:val="18"/>
              </w:numPr>
              <w:ind w:left="337" w:hanging="248"/>
            </w:pPr>
            <w:r>
              <w:t>80104</w:t>
            </w:r>
          </w:p>
          <w:p w14:paraId="7B38DCC4" w14:textId="6AFDEEED" w:rsidR="00D93A67" w:rsidRPr="00D93A67" w:rsidRDefault="00D93A67" w:rsidP="00D93A67">
            <w:pPr>
              <w:pStyle w:val="ListParagraph"/>
              <w:numPr>
                <w:ilvl w:val="0"/>
                <w:numId w:val="18"/>
              </w:numPr>
              <w:ind w:left="337" w:hanging="248"/>
            </w:pPr>
            <w:r>
              <w:t>80105</w:t>
            </w:r>
          </w:p>
        </w:tc>
      </w:tr>
      <w:tr w:rsidR="008014BA" w:rsidRPr="00EE4219" w14:paraId="5F245A85" w14:textId="77777777" w:rsidTr="26A7387D">
        <w:tc>
          <w:tcPr>
            <w:tcW w:w="1653" w:type="dxa"/>
          </w:tcPr>
          <w:p w14:paraId="5B731B72" w14:textId="61C19F55" w:rsidR="008014BA" w:rsidRPr="008014BA" w:rsidRDefault="008014BA" w:rsidP="006374AC">
            <w:r w:rsidRPr="008014BA">
              <w:t>SA</w:t>
            </w:r>
            <w:r w:rsidR="006374AC">
              <w:t>3</w:t>
            </w:r>
            <w:r w:rsidRPr="008014BA">
              <w:t>Nm2016</w:t>
            </w:r>
          </w:p>
        </w:tc>
        <w:tc>
          <w:tcPr>
            <w:tcW w:w="2197" w:type="dxa"/>
          </w:tcPr>
          <w:p w14:paraId="69F0CFDC" w14:textId="3E5D24B0" w:rsidR="008014BA" w:rsidRDefault="008014BA" w:rsidP="006374AC">
            <w:r>
              <w:t>SA</w:t>
            </w:r>
            <w:r w:rsidR="006374AC">
              <w:t>3</w:t>
            </w:r>
            <w:r>
              <w:t xml:space="preserve"> 2016 Name </w:t>
            </w:r>
            <w:r w:rsidR="00135020">
              <w:t>according to</w:t>
            </w:r>
            <w:r>
              <w:t xml:space="preserve"> ABS classification</w:t>
            </w:r>
          </w:p>
        </w:tc>
        <w:tc>
          <w:tcPr>
            <w:tcW w:w="2899" w:type="dxa"/>
          </w:tcPr>
          <w:p w14:paraId="3DBD4A89" w14:textId="1EC22900" w:rsidR="008014BA" w:rsidRDefault="008014BA" w:rsidP="009343D0">
            <w:pPr>
              <w:spacing w:after="0"/>
            </w:pPr>
            <w:r>
              <w:t>The "Other" SA</w:t>
            </w:r>
            <w:r w:rsidR="007F75CF">
              <w:t>3</w:t>
            </w:r>
            <w:r>
              <w:t xml:space="preserve"> </w:t>
            </w:r>
            <w:r w:rsidR="009343D0">
              <w:t>filter</w:t>
            </w:r>
            <w:r>
              <w:t xml:space="preserve"> within each State/Territory contains information for the following:</w:t>
            </w:r>
          </w:p>
          <w:p w14:paraId="21E13DB1" w14:textId="0270C383" w:rsidR="008014BA" w:rsidRDefault="008014BA" w:rsidP="00135020">
            <w:pPr>
              <w:pStyle w:val="ListParagraph"/>
              <w:numPr>
                <w:ilvl w:val="0"/>
                <w:numId w:val="18"/>
              </w:numPr>
              <w:spacing w:after="0"/>
              <w:ind w:left="431" w:hanging="284"/>
            </w:pPr>
            <w:r>
              <w:t>Missing SA</w:t>
            </w:r>
            <w:r w:rsidR="007F75CF">
              <w:t>3</w:t>
            </w:r>
            <w:r>
              <w:t xml:space="preserve">: </w:t>
            </w:r>
            <w:r w:rsidR="00135020">
              <w:t>captures participants</w:t>
            </w:r>
            <w:r>
              <w:t xml:space="preserve"> </w:t>
            </w:r>
            <w:r w:rsidR="00135020">
              <w:t xml:space="preserve">who </w:t>
            </w:r>
            <w:r>
              <w:t xml:space="preserve">are missing </w:t>
            </w:r>
            <w:r w:rsidR="00617682">
              <w:t>SA</w:t>
            </w:r>
            <w:r w:rsidR="007F75CF">
              <w:t>3</w:t>
            </w:r>
            <w:r w:rsidR="00617682">
              <w:t xml:space="preserve"> level information</w:t>
            </w:r>
          </w:p>
          <w:p w14:paraId="566316E4" w14:textId="5652636E" w:rsidR="008014BA" w:rsidRDefault="008014BA" w:rsidP="007F75CF">
            <w:pPr>
              <w:pStyle w:val="ListParagraph"/>
              <w:numPr>
                <w:ilvl w:val="0"/>
                <w:numId w:val="18"/>
              </w:numPr>
              <w:ind w:left="431" w:hanging="284"/>
              <w:contextualSpacing w:val="0"/>
            </w:pPr>
            <w:r>
              <w:t>Small numbers: captures participants wh</w:t>
            </w:r>
            <w:r w:rsidR="00B117A3">
              <w:t>o are in a SA</w:t>
            </w:r>
            <w:r w:rsidR="007F75CF">
              <w:t>3</w:t>
            </w:r>
            <w:r w:rsidR="00B117A3">
              <w:t xml:space="preserve"> with few </w:t>
            </w:r>
            <w:r w:rsidR="00617682">
              <w:t>participants</w:t>
            </w:r>
          </w:p>
        </w:tc>
        <w:tc>
          <w:tcPr>
            <w:tcW w:w="2460" w:type="dxa"/>
          </w:tcPr>
          <w:p w14:paraId="5A0F5C95" w14:textId="77777777" w:rsidR="008014BA" w:rsidRDefault="00D93A67" w:rsidP="00D93A67">
            <w:pPr>
              <w:pStyle w:val="ListParagraph"/>
              <w:numPr>
                <w:ilvl w:val="0"/>
                <w:numId w:val="18"/>
              </w:numPr>
              <w:ind w:left="337" w:hanging="248"/>
            </w:pPr>
            <w:r>
              <w:t>Belconnen</w:t>
            </w:r>
          </w:p>
          <w:p w14:paraId="258ACCA2" w14:textId="77777777" w:rsidR="00D93A67" w:rsidRDefault="00D93A67" w:rsidP="00D93A67">
            <w:pPr>
              <w:pStyle w:val="ListParagraph"/>
              <w:numPr>
                <w:ilvl w:val="0"/>
                <w:numId w:val="18"/>
              </w:numPr>
              <w:ind w:left="337" w:hanging="248"/>
            </w:pPr>
            <w:r>
              <w:t>Canberra East</w:t>
            </w:r>
          </w:p>
          <w:p w14:paraId="63A60D3B" w14:textId="77777777" w:rsidR="00D93A67" w:rsidRDefault="00D93A67" w:rsidP="00D93A67">
            <w:pPr>
              <w:pStyle w:val="ListParagraph"/>
              <w:numPr>
                <w:ilvl w:val="0"/>
                <w:numId w:val="18"/>
              </w:numPr>
              <w:ind w:left="337" w:hanging="248"/>
            </w:pPr>
            <w:r>
              <w:t>Gungahlin</w:t>
            </w:r>
          </w:p>
          <w:p w14:paraId="2CE89F8A" w14:textId="77777777" w:rsidR="00D93A67" w:rsidRDefault="00D93A67" w:rsidP="00D93A67">
            <w:pPr>
              <w:pStyle w:val="ListParagraph"/>
              <w:numPr>
                <w:ilvl w:val="0"/>
                <w:numId w:val="18"/>
              </w:numPr>
              <w:ind w:left="337" w:hanging="248"/>
            </w:pPr>
            <w:r>
              <w:t>North Canberra</w:t>
            </w:r>
          </w:p>
          <w:p w14:paraId="32721F37" w14:textId="4C532614" w:rsidR="00D93A67" w:rsidRDefault="00D93A67" w:rsidP="00D93A67">
            <w:pPr>
              <w:pStyle w:val="ListParagraph"/>
              <w:spacing w:after="0"/>
              <w:ind w:left="337" w:hanging="248"/>
            </w:pPr>
          </w:p>
        </w:tc>
      </w:tr>
      <w:tr w:rsidR="00A24F9F" w:rsidRPr="00EE4219" w14:paraId="0BCD8FC7" w14:textId="77777777" w:rsidTr="26A7387D">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7526D425" w:rsidR="00A24F9F" w:rsidRDefault="003517B8"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33625443"/>
      <w:r>
        <w:lastRenderedPageBreak/>
        <w:t>About this document</w:t>
      </w:r>
      <w:bookmarkEnd w:id="9"/>
      <w:bookmarkEnd w:id="10"/>
      <w:bookmarkEnd w:id="11"/>
    </w:p>
    <w:p w14:paraId="47C33082" w14:textId="320FF97E" w:rsidR="000B7A2E" w:rsidRPr="00F4697D" w:rsidRDefault="000B7A2E" w:rsidP="29AFB8A2">
      <w:pPr>
        <w:spacing w:before="120"/>
        <w:rPr>
          <w:b/>
          <w:bCs/>
        </w:rPr>
      </w:pPr>
      <w:r w:rsidRPr="29AFB8A2">
        <w:rPr>
          <w:b/>
          <w:bCs/>
        </w:rPr>
        <w:t xml:space="preserve">Approved: </w:t>
      </w:r>
      <w:r w:rsidR="007152FA">
        <w:rPr>
          <w:rFonts w:eastAsia="Times New Roman" w:cs="Arial"/>
          <w:lang w:eastAsia="en-AU"/>
        </w:rPr>
        <w:t>September</w:t>
      </w:r>
      <w:r w:rsidR="00935339">
        <w:rPr>
          <w:rFonts w:eastAsia="Times New Roman" w:cs="Arial"/>
          <w:lang w:eastAsia="en-AU"/>
        </w:rPr>
        <w:t xml:space="preserve"> </w:t>
      </w:r>
      <w:r w:rsidR="007F75CF">
        <w:t>202</w:t>
      </w:r>
      <w:r w:rsidR="00EA48D6">
        <w:t>4</w:t>
      </w:r>
    </w:p>
    <w:p w14:paraId="4DBB8C9A" w14:textId="76C13D0B" w:rsidR="002679FC" w:rsidRPr="00E46B5D" w:rsidRDefault="000B7A2E" w:rsidP="00E46B5D">
      <w:r w:rsidRPr="00F4697D">
        <w:rPr>
          <w:b/>
        </w:rPr>
        <w:t>Contact:</w:t>
      </w:r>
      <w:r>
        <w:rPr>
          <w:b/>
        </w:rPr>
        <w:t xml:space="preserve"> </w:t>
      </w:r>
      <w:hyperlink r:id="rId12" w:history="1">
        <w:r w:rsidR="003E336A" w:rsidRPr="00125EF2">
          <w:rPr>
            <w:rStyle w:val="Hyperlink"/>
          </w:rPr>
          <w:t>scheme.actuary@ndis.gov.au</w:t>
        </w:r>
      </w:hyperlink>
    </w:p>
    <w:sectPr w:rsidR="002679FC" w:rsidRPr="00E46B5D" w:rsidSect="006574DC">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8F77" w14:textId="77777777" w:rsidR="006574DC" w:rsidRDefault="006574DC" w:rsidP="002679FC">
      <w:r>
        <w:separator/>
      </w:r>
    </w:p>
  </w:endnote>
  <w:endnote w:type="continuationSeparator" w:id="0">
    <w:p w14:paraId="301517CD" w14:textId="77777777" w:rsidR="006574DC" w:rsidRDefault="006574DC"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563105AF" w:rsidR="003C3D27" w:rsidRPr="002679FC" w:rsidRDefault="007152FA" w:rsidP="001D52ED">
    <w:pPr>
      <w:pStyle w:val="Footer"/>
      <w:tabs>
        <w:tab w:val="clear" w:pos="4513"/>
        <w:tab w:val="clear" w:pos="9026"/>
        <w:tab w:val="right" w:pos="10065"/>
      </w:tabs>
      <w:jc w:val="both"/>
      <w:rPr>
        <w:noProof/>
        <w:color w:val="652F76"/>
      </w:rPr>
    </w:pPr>
    <w:r>
      <w:rPr>
        <w:rFonts w:eastAsia="Times New Roman" w:cs="Arial"/>
        <w:lang w:eastAsia="en-AU"/>
      </w:rPr>
      <w:t>September</w:t>
    </w:r>
    <w:r w:rsidR="00E46B5D">
      <w:rPr>
        <w:rFonts w:cs="Arial"/>
      </w:rPr>
      <w:t xml:space="preserve"> 202</w:t>
    </w:r>
    <w:r w:rsidR="00EA48D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72E9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45AD103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72E9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9803" w14:textId="77777777" w:rsidR="006574DC" w:rsidRDefault="006574DC" w:rsidP="002679FC">
      <w:r>
        <w:separator/>
      </w:r>
    </w:p>
  </w:footnote>
  <w:footnote w:type="continuationSeparator" w:id="0">
    <w:p w14:paraId="1B493222" w14:textId="77777777" w:rsidR="006574DC" w:rsidRDefault="006574DC"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0654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320529">
    <w:abstractNumId w:val="8"/>
  </w:num>
  <w:num w:numId="2" w16cid:durableId="814109354">
    <w:abstractNumId w:val="5"/>
  </w:num>
  <w:num w:numId="3" w16cid:durableId="1773166544">
    <w:abstractNumId w:val="7"/>
  </w:num>
  <w:num w:numId="4" w16cid:durableId="1491824987">
    <w:abstractNumId w:val="9"/>
  </w:num>
  <w:num w:numId="5" w16cid:durableId="2079205371">
    <w:abstractNumId w:val="10"/>
  </w:num>
  <w:num w:numId="6" w16cid:durableId="235558711">
    <w:abstractNumId w:val="20"/>
  </w:num>
  <w:num w:numId="7" w16cid:durableId="111680202">
    <w:abstractNumId w:val="19"/>
  </w:num>
  <w:num w:numId="8" w16cid:durableId="2001499235">
    <w:abstractNumId w:val="6"/>
  </w:num>
  <w:num w:numId="9" w16cid:durableId="2100327765">
    <w:abstractNumId w:val="12"/>
  </w:num>
  <w:num w:numId="10" w16cid:durableId="239484351">
    <w:abstractNumId w:val="18"/>
  </w:num>
  <w:num w:numId="11" w16cid:durableId="646009867">
    <w:abstractNumId w:val="14"/>
  </w:num>
  <w:num w:numId="12" w16cid:durableId="1819955109">
    <w:abstractNumId w:val="16"/>
  </w:num>
  <w:num w:numId="13" w16cid:durableId="779834900">
    <w:abstractNumId w:val="1"/>
  </w:num>
  <w:num w:numId="14" w16cid:durableId="1181353799">
    <w:abstractNumId w:val="4"/>
  </w:num>
  <w:num w:numId="15" w16cid:durableId="1969042168">
    <w:abstractNumId w:val="13"/>
  </w:num>
  <w:num w:numId="16" w16cid:durableId="817917374">
    <w:abstractNumId w:val="0"/>
  </w:num>
  <w:num w:numId="17" w16cid:durableId="1287541167">
    <w:abstractNumId w:val="11"/>
  </w:num>
  <w:num w:numId="18" w16cid:durableId="1899365663">
    <w:abstractNumId w:val="3"/>
  </w:num>
  <w:num w:numId="19" w16cid:durableId="491602651">
    <w:abstractNumId w:val="2"/>
  </w:num>
  <w:num w:numId="20" w16cid:durableId="1381444472">
    <w:abstractNumId w:val="17"/>
  </w:num>
  <w:num w:numId="21" w16cid:durableId="1766343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C6A85"/>
    <w:rsid w:val="000D630E"/>
    <w:rsid w:val="000F7A4F"/>
    <w:rsid w:val="0012309C"/>
    <w:rsid w:val="00135020"/>
    <w:rsid w:val="001501BA"/>
    <w:rsid w:val="001B0895"/>
    <w:rsid w:val="001B5734"/>
    <w:rsid w:val="001C0527"/>
    <w:rsid w:val="001C5440"/>
    <w:rsid w:val="001D52ED"/>
    <w:rsid w:val="001E630D"/>
    <w:rsid w:val="002211C2"/>
    <w:rsid w:val="002679FC"/>
    <w:rsid w:val="0027665E"/>
    <w:rsid w:val="002D39D5"/>
    <w:rsid w:val="00343949"/>
    <w:rsid w:val="00346D61"/>
    <w:rsid w:val="003517B8"/>
    <w:rsid w:val="00357D1A"/>
    <w:rsid w:val="00392D9F"/>
    <w:rsid w:val="003B2BB8"/>
    <w:rsid w:val="003B6026"/>
    <w:rsid w:val="003C2543"/>
    <w:rsid w:val="003C3D27"/>
    <w:rsid w:val="003D012F"/>
    <w:rsid w:val="003D34FF"/>
    <w:rsid w:val="003E336A"/>
    <w:rsid w:val="003E3EE2"/>
    <w:rsid w:val="00421B46"/>
    <w:rsid w:val="00441CC9"/>
    <w:rsid w:val="00487A4B"/>
    <w:rsid w:val="004924C6"/>
    <w:rsid w:val="004B29C2"/>
    <w:rsid w:val="004B41DF"/>
    <w:rsid w:val="004B54CA"/>
    <w:rsid w:val="004D5F80"/>
    <w:rsid w:val="004D72BF"/>
    <w:rsid w:val="004E5CBF"/>
    <w:rsid w:val="005638D6"/>
    <w:rsid w:val="00570D8A"/>
    <w:rsid w:val="00572E99"/>
    <w:rsid w:val="0059472F"/>
    <w:rsid w:val="005B2B6C"/>
    <w:rsid w:val="005B5ACE"/>
    <w:rsid w:val="005C3AA9"/>
    <w:rsid w:val="005D2025"/>
    <w:rsid w:val="005E669D"/>
    <w:rsid w:val="00604279"/>
    <w:rsid w:val="00605CAC"/>
    <w:rsid w:val="00616CC5"/>
    <w:rsid w:val="00617682"/>
    <w:rsid w:val="006374AC"/>
    <w:rsid w:val="006453D6"/>
    <w:rsid w:val="006574DC"/>
    <w:rsid w:val="00667792"/>
    <w:rsid w:val="006A4CE7"/>
    <w:rsid w:val="006C0807"/>
    <w:rsid w:val="006D0066"/>
    <w:rsid w:val="007152FA"/>
    <w:rsid w:val="00735949"/>
    <w:rsid w:val="00785261"/>
    <w:rsid w:val="007B0256"/>
    <w:rsid w:val="007B0265"/>
    <w:rsid w:val="007B238D"/>
    <w:rsid w:val="007B54EB"/>
    <w:rsid w:val="007B7128"/>
    <w:rsid w:val="007F75CF"/>
    <w:rsid w:val="008014BA"/>
    <w:rsid w:val="00804131"/>
    <w:rsid w:val="008070D3"/>
    <w:rsid w:val="008112D0"/>
    <w:rsid w:val="00814D76"/>
    <w:rsid w:val="00843B54"/>
    <w:rsid w:val="00854883"/>
    <w:rsid w:val="00860924"/>
    <w:rsid w:val="0089311B"/>
    <w:rsid w:val="008A61A1"/>
    <w:rsid w:val="008B12E7"/>
    <w:rsid w:val="008D713E"/>
    <w:rsid w:val="009225F0"/>
    <w:rsid w:val="009343D0"/>
    <w:rsid w:val="00935339"/>
    <w:rsid w:val="00937682"/>
    <w:rsid w:val="00940B30"/>
    <w:rsid w:val="009522E1"/>
    <w:rsid w:val="009869E8"/>
    <w:rsid w:val="009A41BC"/>
    <w:rsid w:val="009A631D"/>
    <w:rsid w:val="009B01A5"/>
    <w:rsid w:val="009B2874"/>
    <w:rsid w:val="009C0A54"/>
    <w:rsid w:val="009C1C14"/>
    <w:rsid w:val="00A075CF"/>
    <w:rsid w:val="00A1505A"/>
    <w:rsid w:val="00A24F9F"/>
    <w:rsid w:val="00A460A5"/>
    <w:rsid w:val="00A87366"/>
    <w:rsid w:val="00AD0837"/>
    <w:rsid w:val="00AD241C"/>
    <w:rsid w:val="00AE2B41"/>
    <w:rsid w:val="00AE4754"/>
    <w:rsid w:val="00B117A3"/>
    <w:rsid w:val="00B12C6A"/>
    <w:rsid w:val="00B145A5"/>
    <w:rsid w:val="00B24033"/>
    <w:rsid w:val="00B2628B"/>
    <w:rsid w:val="00B82EB3"/>
    <w:rsid w:val="00B917F1"/>
    <w:rsid w:val="00B954E4"/>
    <w:rsid w:val="00BA2DB9"/>
    <w:rsid w:val="00BB23EB"/>
    <w:rsid w:val="00BB2D22"/>
    <w:rsid w:val="00BB43D1"/>
    <w:rsid w:val="00BE7148"/>
    <w:rsid w:val="00C27E81"/>
    <w:rsid w:val="00C34B01"/>
    <w:rsid w:val="00C64886"/>
    <w:rsid w:val="00C73AF0"/>
    <w:rsid w:val="00CC6AFB"/>
    <w:rsid w:val="00D0019B"/>
    <w:rsid w:val="00D403AD"/>
    <w:rsid w:val="00D47619"/>
    <w:rsid w:val="00D47EB2"/>
    <w:rsid w:val="00D76F17"/>
    <w:rsid w:val="00D93A67"/>
    <w:rsid w:val="00DA2046"/>
    <w:rsid w:val="00DA5789"/>
    <w:rsid w:val="00DE214C"/>
    <w:rsid w:val="00E1636D"/>
    <w:rsid w:val="00E23192"/>
    <w:rsid w:val="00E34909"/>
    <w:rsid w:val="00E46B5D"/>
    <w:rsid w:val="00E72C51"/>
    <w:rsid w:val="00E819CD"/>
    <w:rsid w:val="00E82A6B"/>
    <w:rsid w:val="00EA48D6"/>
    <w:rsid w:val="00EC0EF6"/>
    <w:rsid w:val="00EE3AEC"/>
    <w:rsid w:val="00EE4065"/>
    <w:rsid w:val="00F440DE"/>
    <w:rsid w:val="00F4697D"/>
    <w:rsid w:val="00F64240"/>
    <w:rsid w:val="00F75E82"/>
    <w:rsid w:val="00FA6BAB"/>
    <w:rsid w:val="00FB3389"/>
    <w:rsid w:val="00FE6982"/>
    <w:rsid w:val="00FF149B"/>
    <w:rsid w:val="00FF4AE8"/>
    <w:rsid w:val="05319E46"/>
    <w:rsid w:val="26A7387D"/>
    <w:rsid w:val="29AFB8A2"/>
    <w:rsid w:val="45FB5D4D"/>
    <w:rsid w:val="4F4AF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07467582">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547521928">
      <w:bodyDiv w:val="1"/>
      <w:marLeft w:val="0"/>
      <w:marRight w:val="0"/>
      <w:marTop w:val="0"/>
      <w:marBottom w:val="0"/>
      <w:divBdr>
        <w:top w:val="none" w:sz="0" w:space="0" w:color="auto"/>
        <w:left w:val="none" w:sz="0" w:space="0" w:color="auto"/>
        <w:bottom w:val="none" w:sz="0" w:space="0" w:color="auto"/>
        <w:right w:val="none" w:sz="0" w:space="0" w:color="auto"/>
      </w:divBdr>
    </w:div>
    <w:div w:id="1565722820">
      <w:bodyDiv w:val="1"/>
      <w:marLeft w:val="0"/>
      <w:marRight w:val="0"/>
      <w:marTop w:val="0"/>
      <w:marBottom w:val="0"/>
      <w:divBdr>
        <w:top w:val="none" w:sz="0" w:space="0" w:color="auto"/>
        <w:left w:val="none" w:sz="0" w:space="0" w:color="auto"/>
        <w:bottom w:val="none" w:sz="0" w:space="0" w:color="auto"/>
        <w:right w:val="none" w:sz="0" w:space="0" w:color="auto"/>
      </w:divBdr>
    </w:div>
    <w:div w:id="1605765080">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5096E92B-36B5-4DC9-BA5D-5DD8319DD979}">
  <ds:schemaRefs>
    <ds:schemaRef ds:uri="http://schemas.openxmlformats.org/officeDocument/2006/bibliography"/>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FA8D87E-47B2-4E22-820D-CA983B3E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449</Words>
  <Characters>2560</Characters>
  <Application>Microsoft Office Word</Application>
  <DocSecurity>0</DocSecurity>
  <Lines>21</Lines>
  <Paragraphs>6</Paragraphs>
  <ScaleCrop>false</ScaleCrop>
  <Company>FaHCSIA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55</cp:revision>
  <cp:lastPrinted>2019-09-24T08:06:00Z</cp:lastPrinted>
  <dcterms:created xsi:type="dcterms:W3CDTF">2019-09-19T07:33:00Z</dcterms:created>
  <dcterms:modified xsi:type="dcterms:W3CDTF">2024-11-05T06:20:00Z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2023-01-30T06:17:39Z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0a44018e-b862-4b7b-862a-80e58e1f42aa</vt:lpwstr>
  </property>
  <property fmtid="{D5CDD505-2E9C-101B-9397-08002B2CF9AE}" pid="14" name="MSIP_Label_2b83f8d7-e91f-4eee-a336-52a8061c0503_ContentBits">
    <vt:lpwstr>0</vt:lpwstr>
  </property>
  <property fmtid="{D5CDD505-2E9C-101B-9397-08002B2CF9AE}" pid="15" name="MediaServiceImageTags">
    <vt:lpwstr/>
  </property>
</Properties>
</file>